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11FB1" w14:textId="7C277358" w:rsidR="00B31432" w:rsidRDefault="00E47175" w:rsidP="00B31432">
      <w:pPr>
        <w:pStyle w:val="Rubrik"/>
      </w:pPr>
      <w:bookmarkStart w:id="0" w:name="Start"/>
      <w:bookmarkEnd w:id="0"/>
      <w:r>
        <w:t>Svar på fråga 20</w:t>
      </w:r>
      <w:r w:rsidR="00033000">
        <w:t>20</w:t>
      </w:r>
      <w:r>
        <w:t>/</w:t>
      </w:r>
      <w:r w:rsidR="00033000">
        <w:t>21</w:t>
      </w:r>
      <w:r>
        <w:t>:</w:t>
      </w:r>
      <w:r w:rsidR="00033000">
        <w:t xml:space="preserve">14 </w:t>
      </w:r>
      <w:r w:rsidR="00F06019">
        <w:t>av Magnus Persson (SD) M</w:t>
      </w:r>
      <w:r w:rsidR="00033000">
        <w:t>inskad sysselsättning</w:t>
      </w:r>
      <w:r>
        <w:t xml:space="preserve"> </w:t>
      </w:r>
      <w:r>
        <w:br/>
      </w:r>
    </w:p>
    <w:p w14:paraId="28B99F65" w14:textId="77777777" w:rsidR="00B31432" w:rsidRDefault="00B31432" w:rsidP="00B31432">
      <w:pPr>
        <w:pStyle w:val="Brdtext"/>
      </w:pPr>
      <w:r>
        <w:t xml:space="preserve">Magnus Persson (SD) </w:t>
      </w:r>
      <w:r w:rsidR="00E47175">
        <w:t>har frågat mig</w:t>
      </w:r>
      <w:r>
        <w:t xml:space="preserve"> vilka initiativ </w:t>
      </w:r>
      <w:r w:rsidR="00EC3859">
        <w:t>jag är</w:t>
      </w:r>
      <w:r>
        <w:t xml:space="preserve"> beredd att ta med anledning av </w:t>
      </w:r>
      <w:r w:rsidRPr="007A2120">
        <w:t>den kraftigt vikande sysselsättningen</w:t>
      </w:r>
      <w:r>
        <w:t xml:space="preserve"> och dess anledningar. </w:t>
      </w:r>
    </w:p>
    <w:p w14:paraId="7424BFB7" w14:textId="2D00D43C" w:rsidR="00033000" w:rsidRDefault="00033000" w:rsidP="00033000">
      <w:pPr>
        <w:pStyle w:val="Brdtext"/>
      </w:pPr>
      <w:r>
        <w:t xml:space="preserve">Hela Sverige sluter upp i kampen mot det nya coronaviruset. Pandemin utgör ett allvarligt hot mot människors liv och hälsa och i dess spår följer allvarliga ekonomiska konsekvenser. Smittspridningen ska begränsas med alla nödvändiga åtgärder och resurser. Konsekvenserna för företag, jobb och samhällsekonomi ska tryckas tillbaka. </w:t>
      </w:r>
    </w:p>
    <w:p w14:paraId="480A79E9" w14:textId="0CA2C9E0" w:rsidR="000925A2" w:rsidRDefault="000925A2" w:rsidP="000925A2">
      <w:pPr>
        <w:pStyle w:val="Brdtext"/>
      </w:pPr>
      <w:bookmarkStart w:id="1" w:name="_Hlk47528852"/>
      <w:bookmarkEnd w:id="1"/>
      <w:r>
        <w:t xml:space="preserve">Sysselsättningsgraden </w:t>
      </w:r>
      <w:r w:rsidR="006D1A7C">
        <w:t xml:space="preserve">i Sverige </w:t>
      </w:r>
      <w:r>
        <w:t xml:space="preserve">var rekordhög </w:t>
      </w:r>
      <w:r w:rsidR="006D1A7C">
        <w:t>2019.</w:t>
      </w:r>
      <w:r>
        <w:t xml:space="preserve"> </w:t>
      </w:r>
      <w:r w:rsidR="001D2FD3">
        <w:t xml:space="preserve">Sysselsättningsgraden var </w:t>
      </w:r>
      <w:r w:rsidR="00C1649E">
        <w:t>dessutom</w:t>
      </w:r>
      <w:r w:rsidR="001D2FD3">
        <w:t xml:space="preserve"> en av de högsta inom EU. </w:t>
      </w:r>
      <w:r w:rsidR="006D1A7C">
        <w:t xml:space="preserve">Utrikes födda kvinnor i Sverige hade högre sysselsättningsgrad än </w:t>
      </w:r>
      <w:r w:rsidR="009E64E1" w:rsidRPr="000400F8">
        <w:t>genoms</w:t>
      </w:r>
      <w:r w:rsidR="000400F8" w:rsidRPr="000400F8">
        <w:t>n</w:t>
      </w:r>
      <w:r w:rsidR="009E64E1" w:rsidRPr="000400F8">
        <w:t xml:space="preserve">ittet för </w:t>
      </w:r>
      <w:r w:rsidR="0036065D" w:rsidRPr="000400F8">
        <w:t>utrikes</w:t>
      </w:r>
      <w:r w:rsidR="0036065D">
        <w:t xml:space="preserve"> födda kvinnor </w:t>
      </w:r>
      <w:r w:rsidR="005A54BD">
        <w:t>inom EU</w:t>
      </w:r>
      <w:r w:rsidR="0036065D">
        <w:t xml:space="preserve">. </w:t>
      </w:r>
      <w:r w:rsidRPr="009B23A3">
        <w:t xml:space="preserve">Andelen förvärvsarbetande kommunmottagna flyktingar har stigit betydligt sedan Arbetsförmedlingen fick etableringsuppdraget i december 2010. Av de som </w:t>
      </w:r>
      <w:r w:rsidR="00463135">
        <w:t>blev</w:t>
      </w:r>
      <w:r w:rsidR="00A208D6">
        <w:t xml:space="preserve"> </w:t>
      </w:r>
      <w:r w:rsidRPr="009B23A3">
        <w:t xml:space="preserve">kommunmottagna 2014 arbetade 51 procent 2018, dvs. fyra år efter att de mottogs av en kommun. Det kan jämföras med motsvarande grupp 2009, där 24 procent var förvärvsarbetande efter fyra år. </w:t>
      </w:r>
    </w:p>
    <w:p w14:paraId="4EE4AC3F" w14:textId="77777777" w:rsidR="00884EE0" w:rsidRPr="00B94825" w:rsidRDefault="00884EE0" w:rsidP="00884EE0">
      <w:pPr>
        <w:pStyle w:val="Brdtext"/>
      </w:pPr>
      <w:r w:rsidRPr="00B94825">
        <w:t xml:space="preserve">Sverige har tagit ett stort ansvar för att ta emot skyddsbehövande på flykt undan krig, konflikter och förföljelse, inte minst under de senaste åren. Utgångspunkten för regeringens politik för nyanländas etablering är delaktighet i arbets- och samhällslivet. Nyanlända och utrikes födda som deltar i arbets- och samhällslivet bidrar till att bygga vårt gemensamma samhälle starkare. </w:t>
      </w:r>
    </w:p>
    <w:p w14:paraId="55E25191" w14:textId="427D4063" w:rsidR="00033000" w:rsidRDefault="00ED3F14" w:rsidP="00033000">
      <w:pPr>
        <w:pStyle w:val="Brdtext"/>
      </w:pPr>
      <w:bookmarkStart w:id="2" w:name="_Hlk47535329"/>
      <w:bookmarkStart w:id="3" w:name="_Hlk50102105"/>
      <w:bookmarkEnd w:id="2"/>
      <w:r w:rsidRPr="00F144FF">
        <w:lastRenderedPageBreak/>
        <w:t xml:space="preserve">Under första halvåret 2020 minskade både antalet sysselsatta och sysselsättningsgraden tydligt i samband med den kraftiga nedgången i svensk ekonomi. </w:t>
      </w:r>
      <w:r w:rsidR="00033000">
        <w:t xml:space="preserve">Regeringen har under 2020 presenterat ett stort antal åtgärder för att minska konsekvenserna för jobb och företag i flera extra ändringsbudgetar. Regeringen avser </w:t>
      </w:r>
      <w:r w:rsidR="00033000" w:rsidRPr="00233F7F">
        <w:t xml:space="preserve">snart presentera ytterligare förslag i </w:t>
      </w:r>
      <w:r w:rsidR="00033000">
        <w:t>b</w:t>
      </w:r>
      <w:r w:rsidR="00033000" w:rsidRPr="00233F7F">
        <w:t>udgetpropositionen för 2021.</w:t>
      </w:r>
      <w:r w:rsidR="00033000">
        <w:t xml:space="preserve"> </w:t>
      </w:r>
    </w:p>
    <w:bookmarkEnd w:id="3"/>
    <w:p w14:paraId="66601DFC" w14:textId="277A7062" w:rsidR="00033000" w:rsidRDefault="00033000" w:rsidP="00033000">
      <w:pPr>
        <w:pStyle w:val="Brdtext"/>
      </w:pPr>
      <w:r>
        <w:t xml:space="preserve">En viktig åtgärd som </w:t>
      </w:r>
      <w:r w:rsidR="00463135">
        <w:t xml:space="preserve">har </w:t>
      </w:r>
      <w:r>
        <w:t>införts är e</w:t>
      </w:r>
      <w:r w:rsidRPr="00F57405">
        <w:t>tt system för stöd vid korttidspermittering för att lyfta av lönekostnader för företag. Syftet är att fler företag ska överleva och färre anställda ska bli av med jobbet trots att vi går igenom en exceptionell kris.</w:t>
      </w:r>
      <w:r>
        <w:t xml:space="preserve"> </w:t>
      </w:r>
      <w:r w:rsidRPr="00904CEF">
        <w:t xml:space="preserve">I praktiken </w:t>
      </w:r>
      <w:r>
        <w:t>betyder</w:t>
      </w:r>
      <w:r w:rsidRPr="00904CEF">
        <w:t xml:space="preserve"> det att anställda går ner i arbetstid under en period </w:t>
      </w:r>
      <w:r w:rsidRPr="00EB0134">
        <w:t>samtidigt som staten går in och ger ekonomiskt stöd till arbetsgivaren.</w:t>
      </w:r>
      <w:r>
        <w:t xml:space="preserve"> </w:t>
      </w:r>
      <w:r w:rsidRPr="00CB7372">
        <w:t xml:space="preserve">Hittills </w:t>
      </w:r>
      <w:r w:rsidRPr="000400F8">
        <w:t xml:space="preserve">har </w:t>
      </w:r>
      <w:r w:rsidR="00E75EE1" w:rsidRPr="000400F8">
        <w:t xml:space="preserve">företag med </w:t>
      </w:r>
      <w:r w:rsidR="00541F11">
        <w:t xml:space="preserve">sammantaget </w:t>
      </w:r>
      <w:r w:rsidR="004C5B17" w:rsidRPr="000400F8">
        <w:t xml:space="preserve">drygt 575 </w:t>
      </w:r>
      <w:r w:rsidRPr="000400F8">
        <w:t>000</w:t>
      </w:r>
      <w:r w:rsidRPr="00CB7372">
        <w:t xml:space="preserve"> personer fått beviljade beslut om korttidspermittering. </w:t>
      </w:r>
      <w:r>
        <w:t>Det innebär att dessa personer får möjlighet att behålla sina jobb</w:t>
      </w:r>
      <w:r w:rsidR="00691A5A">
        <w:t xml:space="preserve"> – de är </w:t>
      </w:r>
      <w:r w:rsidR="000400F8">
        <w:t>s</w:t>
      </w:r>
      <w:r w:rsidR="00691A5A">
        <w:t>åledes fortfarande sysselsatta</w:t>
      </w:r>
      <w:r>
        <w:t>.</w:t>
      </w:r>
      <w:r w:rsidRPr="00CB7372">
        <w:t xml:space="preserve"> </w:t>
      </w:r>
      <w:r>
        <w:t xml:space="preserve">Bedömningen är att många jobb har kunnat räddats genom korttidspermitteringarna. Regeringen har även fattat flera beslut om åtgärder riktade mot företag, så som omställningsstöd till företag baserat på omsättningstapp och tillfälligt sänkta arbetsgivaravgifter och egenavgifter. </w:t>
      </w:r>
    </w:p>
    <w:p w14:paraId="3EE05F84" w14:textId="66163F41" w:rsidR="00691A5A" w:rsidRDefault="00033000" w:rsidP="00033000">
      <w:pPr>
        <w:pStyle w:val="Brdtext"/>
      </w:pPr>
      <w:bookmarkStart w:id="4" w:name="_Hlk49864336"/>
      <w:r w:rsidRPr="008E6053">
        <w:t xml:space="preserve">Regeringen </w:t>
      </w:r>
      <w:r w:rsidR="00EE7731">
        <w:t xml:space="preserve">har </w:t>
      </w:r>
      <w:r w:rsidRPr="008E6053">
        <w:t xml:space="preserve">även vidtagit andra </w:t>
      </w:r>
      <w:r w:rsidRPr="00463135">
        <w:t xml:space="preserve">åtgärder </w:t>
      </w:r>
      <w:r w:rsidR="009B23A3" w:rsidRPr="00463135">
        <w:t>till exempel</w:t>
      </w:r>
      <w:r w:rsidR="000925A2" w:rsidRPr="00463135">
        <w:t xml:space="preserve"> inom utbildningspolitiken </w:t>
      </w:r>
      <w:r w:rsidRPr="00463135">
        <w:t xml:space="preserve">med anledning av </w:t>
      </w:r>
      <w:r w:rsidR="005A1DB8" w:rsidRPr="00463135">
        <w:t>krisen till följd av</w:t>
      </w:r>
      <w:r w:rsidR="005A1DB8">
        <w:t xml:space="preserve"> </w:t>
      </w:r>
      <w:r>
        <w:t>det nya coronaviruset</w:t>
      </w:r>
      <w:r w:rsidR="00463135">
        <w:t xml:space="preserve">. </w:t>
      </w:r>
      <w:r w:rsidR="00463135" w:rsidRPr="00463135">
        <w:t>Att många utbildar sig är positivt och leder till att fler blir sysselsatta</w:t>
      </w:r>
      <w:r w:rsidR="00A908D2">
        <w:t>.</w:t>
      </w:r>
      <w:bookmarkStart w:id="5" w:name="_GoBack"/>
      <w:bookmarkEnd w:id="5"/>
    </w:p>
    <w:p w14:paraId="106B457C" w14:textId="40BD3188" w:rsidR="00033000" w:rsidRDefault="00033000" w:rsidP="00033000">
      <w:pPr>
        <w:pStyle w:val="Brdtext"/>
      </w:pPr>
      <w:r>
        <w:t xml:space="preserve">Inom arbetsmarknadspolitiken har bland annat förmånligare regler för företagare i samband med vilande företag införts, ytterligare medel till subventionerade anställningar har tillförts och maxtiden för personer med pågående extratjänst, introduktionsjobb, stöd till start av näringsverksamhet och nystartsjobb har förlängts. Regeringen har även beslutat om en ändring av det nationella socialfondsprogrammet för att omfördela medel till insatser för bland annat kompetensutveckling av varslade och korttidspermitterade personer. </w:t>
      </w:r>
    </w:p>
    <w:bookmarkEnd w:id="4"/>
    <w:p w14:paraId="7E555FF7" w14:textId="42D3DDD0" w:rsidR="00033000" w:rsidRDefault="00033000" w:rsidP="00033000">
      <w:pPr>
        <w:pStyle w:val="Brdtext"/>
      </w:pPr>
      <w:r w:rsidRPr="00644A6C">
        <w:t xml:space="preserve">Regeringens övergripande mål </w:t>
      </w:r>
      <w:r>
        <w:t xml:space="preserve">i arbetet med det nya coronaviruset </w:t>
      </w:r>
      <w:r w:rsidRPr="00644A6C">
        <w:t>är att begränsa smittspridningen för att skydda människors liv och hälsa och säkra sjukvårdens kapacitet.</w:t>
      </w:r>
      <w:r>
        <w:t xml:space="preserve"> </w:t>
      </w:r>
    </w:p>
    <w:p w14:paraId="2C4F703B" w14:textId="77777777" w:rsidR="00033000" w:rsidRDefault="00033000" w:rsidP="00033000">
      <w:pPr>
        <w:pStyle w:val="Brdtext"/>
      </w:pPr>
      <w:r>
        <w:t xml:space="preserve">Pandemin kommer att fortsätta påverka Sverige under lång tid. Men nu börjar regeringen ställa om från tillfällig krispolitik till investeringar för att få </w:t>
      </w:r>
      <w:r>
        <w:lastRenderedPageBreak/>
        <w:t xml:space="preserve">hjulen att snurra i ekonomin och skapa nya jobb. </w:t>
      </w:r>
      <w:r w:rsidRPr="00C9650A">
        <w:t>Med kraftfulla offentliga investeringar i välfärd och klimatomställning ska vi få hela Sverige i arbete.</w:t>
      </w:r>
    </w:p>
    <w:p w14:paraId="5B090765" w14:textId="6CEF4E3C" w:rsidR="00033000" w:rsidRDefault="00033000" w:rsidP="00033000">
      <w:pPr>
        <w:pStyle w:val="Brdtext"/>
      </w:pPr>
    </w:p>
    <w:p w14:paraId="44989BC9" w14:textId="7315EE87" w:rsidR="00E47175" w:rsidRDefault="00E47175" w:rsidP="00F916CA">
      <w:pPr>
        <w:pStyle w:val="Brdtext"/>
      </w:pPr>
      <w:r>
        <w:t xml:space="preserve">Stockholm den </w:t>
      </w:r>
      <w:sdt>
        <w:sdtPr>
          <w:id w:val="-1225218591"/>
          <w:placeholder>
            <w:docPart w:val="471E3A3EFA084FABA02853259DCB46C9"/>
          </w:placeholder>
          <w:dataBinding w:prefixMappings="xmlns:ns0='http://lp/documentinfo/RK' " w:xpath="/ns0:DocumentInfo[1]/ns0:BaseInfo[1]/ns0:HeaderDate[1]" w:storeItemID="{FE03BE09-8460-4A3F-BC15-159B5036819A}"/>
          <w:date w:fullDate="2020-09-16T00:00:00Z">
            <w:dateFormat w:val="d MMMM yyyy"/>
            <w:lid w:val="sv-SE"/>
            <w:storeMappedDataAs w:val="dateTime"/>
            <w:calendar w:val="gregorian"/>
          </w:date>
        </w:sdtPr>
        <w:sdtEndPr/>
        <w:sdtContent>
          <w:r w:rsidR="004D6CFA">
            <w:t>16</w:t>
          </w:r>
          <w:r>
            <w:t xml:space="preserve"> september 2020</w:t>
          </w:r>
        </w:sdtContent>
      </w:sdt>
    </w:p>
    <w:p w14:paraId="2D9D40AB" w14:textId="77777777" w:rsidR="00E47175" w:rsidRDefault="00E47175" w:rsidP="00F916CA">
      <w:pPr>
        <w:pStyle w:val="Brdtextutanavstnd"/>
      </w:pPr>
    </w:p>
    <w:p w14:paraId="04C6A103" w14:textId="77777777" w:rsidR="00E47175" w:rsidRDefault="00E47175" w:rsidP="00F916CA">
      <w:pPr>
        <w:pStyle w:val="Brdtextutanavstnd"/>
      </w:pPr>
    </w:p>
    <w:p w14:paraId="531BAF1B" w14:textId="0D91EEBD" w:rsidR="00E47175" w:rsidRDefault="00E47175" w:rsidP="00F916CA">
      <w:pPr>
        <w:pStyle w:val="Brdtext"/>
      </w:pPr>
      <w:r>
        <w:t>Eva Nordmark</w:t>
      </w:r>
    </w:p>
    <w:p w14:paraId="68196F6E" w14:textId="77777777" w:rsidR="00E47175" w:rsidRPr="00DB48AB" w:rsidRDefault="00E47175" w:rsidP="00F916CA">
      <w:pPr>
        <w:pStyle w:val="Brdtext"/>
      </w:pPr>
    </w:p>
    <w:sectPr w:rsidR="00E4717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97B13" w14:textId="77777777" w:rsidR="00371A94" w:rsidRDefault="00371A94" w:rsidP="00A87A54">
      <w:pPr>
        <w:spacing w:after="0" w:line="240" w:lineRule="auto"/>
      </w:pPr>
      <w:r>
        <w:separator/>
      </w:r>
    </w:p>
  </w:endnote>
  <w:endnote w:type="continuationSeparator" w:id="0">
    <w:p w14:paraId="228183BF" w14:textId="77777777" w:rsidR="00371A94" w:rsidRDefault="00371A94" w:rsidP="00A87A54">
      <w:pPr>
        <w:spacing w:after="0" w:line="240" w:lineRule="auto"/>
      </w:pPr>
      <w:r>
        <w:continuationSeparator/>
      </w:r>
    </w:p>
  </w:endnote>
  <w:endnote w:type="continuationNotice" w:id="1">
    <w:p w14:paraId="1197C8DC" w14:textId="77777777" w:rsidR="00371A94" w:rsidRDefault="00371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916CA" w:rsidRPr="00347E11" w14:paraId="15D4E0DF" w14:textId="77777777" w:rsidTr="00F916CA">
      <w:trPr>
        <w:trHeight w:val="227"/>
        <w:jc w:val="right"/>
      </w:trPr>
      <w:tc>
        <w:tcPr>
          <w:tcW w:w="708" w:type="dxa"/>
          <w:vAlign w:val="bottom"/>
        </w:tcPr>
        <w:p w14:paraId="704B5A52" w14:textId="77777777" w:rsidR="00F916CA" w:rsidRPr="00B62610" w:rsidRDefault="00F916C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916CA" w:rsidRPr="00347E11" w14:paraId="410C10C1" w14:textId="77777777" w:rsidTr="00F916CA">
      <w:trPr>
        <w:trHeight w:val="850"/>
        <w:jc w:val="right"/>
      </w:trPr>
      <w:tc>
        <w:tcPr>
          <w:tcW w:w="708" w:type="dxa"/>
          <w:vAlign w:val="bottom"/>
        </w:tcPr>
        <w:p w14:paraId="22C37FD7" w14:textId="77777777" w:rsidR="00F916CA" w:rsidRPr="00347E11" w:rsidRDefault="00F916CA" w:rsidP="005606BC">
          <w:pPr>
            <w:pStyle w:val="Sidfot"/>
            <w:spacing w:line="276" w:lineRule="auto"/>
            <w:jc w:val="right"/>
          </w:pPr>
        </w:p>
      </w:tc>
    </w:tr>
  </w:tbl>
  <w:p w14:paraId="06EB980E" w14:textId="77777777" w:rsidR="00F916CA" w:rsidRPr="005606BC" w:rsidRDefault="00F916C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916CA" w:rsidRPr="00347E11" w14:paraId="2247994A" w14:textId="77777777" w:rsidTr="001F4302">
      <w:trPr>
        <w:trHeight w:val="510"/>
      </w:trPr>
      <w:tc>
        <w:tcPr>
          <w:tcW w:w="8525" w:type="dxa"/>
          <w:gridSpan w:val="2"/>
          <w:vAlign w:val="bottom"/>
        </w:tcPr>
        <w:p w14:paraId="4A9A7356" w14:textId="77777777" w:rsidR="00F916CA" w:rsidRPr="00347E11" w:rsidRDefault="00F916CA" w:rsidP="00347E11">
          <w:pPr>
            <w:pStyle w:val="Sidfot"/>
            <w:rPr>
              <w:sz w:val="8"/>
            </w:rPr>
          </w:pPr>
        </w:p>
      </w:tc>
    </w:tr>
    <w:tr w:rsidR="00F916CA" w:rsidRPr="00EE3C0F" w14:paraId="5F6EE164" w14:textId="77777777" w:rsidTr="00C26068">
      <w:trPr>
        <w:trHeight w:val="227"/>
      </w:trPr>
      <w:tc>
        <w:tcPr>
          <w:tcW w:w="4074" w:type="dxa"/>
        </w:tcPr>
        <w:p w14:paraId="2FD066B4" w14:textId="77777777" w:rsidR="00F916CA" w:rsidRPr="00F53AEA" w:rsidRDefault="00F916CA" w:rsidP="00C26068">
          <w:pPr>
            <w:pStyle w:val="Sidfot"/>
            <w:spacing w:line="276" w:lineRule="auto"/>
          </w:pPr>
        </w:p>
      </w:tc>
      <w:tc>
        <w:tcPr>
          <w:tcW w:w="4451" w:type="dxa"/>
        </w:tcPr>
        <w:p w14:paraId="6900D16B" w14:textId="77777777" w:rsidR="00F916CA" w:rsidRPr="00F53AEA" w:rsidRDefault="00F916CA" w:rsidP="00F53AEA">
          <w:pPr>
            <w:pStyle w:val="Sidfot"/>
            <w:spacing w:line="276" w:lineRule="auto"/>
          </w:pPr>
        </w:p>
      </w:tc>
    </w:tr>
  </w:tbl>
  <w:p w14:paraId="3BC9AC45" w14:textId="77777777" w:rsidR="00F916CA" w:rsidRPr="00EE3C0F" w:rsidRDefault="00F916C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1161" w14:textId="77777777" w:rsidR="00371A94" w:rsidRDefault="00371A94" w:rsidP="00A87A54">
      <w:pPr>
        <w:spacing w:after="0" w:line="240" w:lineRule="auto"/>
      </w:pPr>
      <w:r>
        <w:separator/>
      </w:r>
    </w:p>
  </w:footnote>
  <w:footnote w:type="continuationSeparator" w:id="0">
    <w:p w14:paraId="114FF9A0" w14:textId="77777777" w:rsidR="00371A94" w:rsidRDefault="00371A94" w:rsidP="00A87A54">
      <w:pPr>
        <w:spacing w:after="0" w:line="240" w:lineRule="auto"/>
      </w:pPr>
      <w:r>
        <w:continuationSeparator/>
      </w:r>
    </w:p>
  </w:footnote>
  <w:footnote w:type="continuationNotice" w:id="1">
    <w:p w14:paraId="54ACE9A1" w14:textId="77777777" w:rsidR="00371A94" w:rsidRDefault="00371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16CA" w14:paraId="129C4947" w14:textId="77777777" w:rsidTr="00C93EBA">
      <w:trPr>
        <w:trHeight w:val="227"/>
      </w:trPr>
      <w:tc>
        <w:tcPr>
          <w:tcW w:w="5534" w:type="dxa"/>
        </w:tcPr>
        <w:p w14:paraId="67420263" w14:textId="77777777" w:rsidR="00F916CA" w:rsidRPr="007D73AB" w:rsidRDefault="00F916CA">
          <w:pPr>
            <w:pStyle w:val="Sidhuvud"/>
          </w:pPr>
        </w:p>
      </w:tc>
      <w:tc>
        <w:tcPr>
          <w:tcW w:w="3170" w:type="dxa"/>
          <w:vAlign w:val="bottom"/>
        </w:tcPr>
        <w:p w14:paraId="6A628F0A" w14:textId="77777777" w:rsidR="00F916CA" w:rsidRPr="007D73AB" w:rsidRDefault="00F916CA" w:rsidP="00340DE0">
          <w:pPr>
            <w:pStyle w:val="Sidhuvud"/>
          </w:pPr>
        </w:p>
      </w:tc>
      <w:tc>
        <w:tcPr>
          <w:tcW w:w="1134" w:type="dxa"/>
        </w:tcPr>
        <w:p w14:paraId="6216753B" w14:textId="77777777" w:rsidR="00F916CA" w:rsidRDefault="00F916CA" w:rsidP="00F916CA">
          <w:pPr>
            <w:pStyle w:val="Sidhuvud"/>
          </w:pPr>
        </w:p>
      </w:tc>
    </w:tr>
    <w:tr w:rsidR="00F916CA" w14:paraId="179301CE" w14:textId="77777777" w:rsidTr="00C93EBA">
      <w:trPr>
        <w:trHeight w:val="1928"/>
      </w:trPr>
      <w:tc>
        <w:tcPr>
          <w:tcW w:w="5534" w:type="dxa"/>
        </w:tcPr>
        <w:p w14:paraId="10B3F167" w14:textId="77777777" w:rsidR="00F916CA" w:rsidRPr="00340DE0" w:rsidRDefault="00F916CA" w:rsidP="00340DE0">
          <w:pPr>
            <w:pStyle w:val="Sidhuvud"/>
          </w:pPr>
          <w:r>
            <w:rPr>
              <w:noProof/>
            </w:rPr>
            <w:drawing>
              <wp:inline distT="0" distB="0" distL="0" distR="0" wp14:anchorId="12989AAB" wp14:editId="0372442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40B044" w14:textId="77777777" w:rsidR="00F916CA" w:rsidRPr="00710A6C" w:rsidRDefault="00F916CA" w:rsidP="00EE3C0F">
          <w:pPr>
            <w:pStyle w:val="Sidhuvud"/>
            <w:rPr>
              <w:b/>
            </w:rPr>
          </w:pPr>
        </w:p>
        <w:p w14:paraId="66B71537" w14:textId="77777777" w:rsidR="00F916CA" w:rsidRDefault="00F916CA" w:rsidP="00EE3C0F">
          <w:pPr>
            <w:pStyle w:val="Sidhuvud"/>
          </w:pPr>
        </w:p>
        <w:p w14:paraId="18B5CA21" w14:textId="77777777" w:rsidR="00F916CA" w:rsidRDefault="00F916CA" w:rsidP="00EE3C0F">
          <w:pPr>
            <w:pStyle w:val="Sidhuvud"/>
          </w:pPr>
        </w:p>
        <w:p w14:paraId="11182417" w14:textId="77777777" w:rsidR="00F916CA" w:rsidRDefault="00F916CA" w:rsidP="00EE3C0F">
          <w:pPr>
            <w:pStyle w:val="Sidhuvud"/>
          </w:pPr>
        </w:p>
        <w:sdt>
          <w:sdtPr>
            <w:alias w:val="Dnr"/>
            <w:tag w:val="ccRKShow_Dnr"/>
            <w:id w:val="-829283628"/>
            <w:placeholder>
              <w:docPart w:val="45AA3031FC9A4EE9A5AA6576ABA37291"/>
            </w:placeholder>
            <w:dataBinding w:prefixMappings="xmlns:ns0='http://lp/documentinfo/RK' " w:xpath="/ns0:DocumentInfo[1]/ns0:BaseInfo[1]/ns0:Dnr[1]" w:storeItemID="{FE03BE09-8460-4A3F-BC15-159B5036819A}"/>
            <w:text/>
          </w:sdtPr>
          <w:sdtEndPr/>
          <w:sdtContent>
            <w:p w14:paraId="662D407F" w14:textId="77777777" w:rsidR="00F916CA" w:rsidRDefault="00F916CA" w:rsidP="00EE3C0F">
              <w:pPr>
                <w:pStyle w:val="Sidhuvud"/>
              </w:pPr>
              <w:r>
                <w:t>A2020/ 01881/A</w:t>
              </w:r>
            </w:p>
          </w:sdtContent>
        </w:sdt>
        <w:sdt>
          <w:sdtPr>
            <w:alias w:val="DocNumber"/>
            <w:tag w:val="DocNumber"/>
            <w:id w:val="1726028884"/>
            <w:placeholder>
              <w:docPart w:val="CC2CB7C46AC446F8AB2FFD46670AB4E2"/>
            </w:placeholder>
            <w:showingPlcHdr/>
            <w:dataBinding w:prefixMappings="xmlns:ns0='http://lp/documentinfo/RK' " w:xpath="/ns0:DocumentInfo[1]/ns0:BaseInfo[1]/ns0:DocNumber[1]" w:storeItemID="{FE03BE09-8460-4A3F-BC15-159B5036819A}"/>
            <w:text/>
          </w:sdtPr>
          <w:sdtEndPr/>
          <w:sdtContent>
            <w:p w14:paraId="7110468A" w14:textId="77777777" w:rsidR="00F916CA" w:rsidRDefault="00F916CA" w:rsidP="00EE3C0F">
              <w:pPr>
                <w:pStyle w:val="Sidhuvud"/>
              </w:pPr>
              <w:r>
                <w:rPr>
                  <w:rStyle w:val="Platshllartext"/>
                </w:rPr>
                <w:t xml:space="preserve"> </w:t>
              </w:r>
            </w:p>
          </w:sdtContent>
        </w:sdt>
        <w:p w14:paraId="186F0662" w14:textId="77777777" w:rsidR="00F916CA" w:rsidRDefault="00F916CA" w:rsidP="00EE3C0F">
          <w:pPr>
            <w:pStyle w:val="Sidhuvud"/>
          </w:pPr>
        </w:p>
      </w:tc>
      <w:tc>
        <w:tcPr>
          <w:tcW w:w="1134" w:type="dxa"/>
        </w:tcPr>
        <w:p w14:paraId="7654A6F4" w14:textId="77777777" w:rsidR="00F916CA" w:rsidRDefault="00F916CA" w:rsidP="0094502D">
          <w:pPr>
            <w:pStyle w:val="Sidhuvud"/>
          </w:pPr>
        </w:p>
        <w:p w14:paraId="2895D82D" w14:textId="77777777" w:rsidR="00F916CA" w:rsidRPr="0094502D" w:rsidRDefault="00F916CA" w:rsidP="00EC71A6">
          <w:pPr>
            <w:pStyle w:val="Sidhuvud"/>
          </w:pPr>
        </w:p>
      </w:tc>
    </w:tr>
    <w:tr w:rsidR="00F916CA" w14:paraId="02996D4D" w14:textId="77777777" w:rsidTr="00C93EBA">
      <w:trPr>
        <w:trHeight w:val="2268"/>
      </w:trPr>
      <w:sdt>
        <w:sdtPr>
          <w:rPr>
            <w:b/>
          </w:rPr>
          <w:alias w:val="SenderText"/>
          <w:tag w:val="ccRKShow_SenderText"/>
          <w:id w:val="1374046025"/>
          <w:placeholder>
            <w:docPart w:val="03CCA80D54A14C5DA16516A8E847CD2F"/>
          </w:placeholder>
        </w:sdtPr>
        <w:sdtEndPr>
          <w:rPr>
            <w:b w:val="0"/>
          </w:rPr>
        </w:sdtEndPr>
        <w:sdtContent>
          <w:tc>
            <w:tcPr>
              <w:tcW w:w="5534" w:type="dxa"/>
              <w:tcMar>
                <w:right w:w="1134" w:type="dxa"/>
              </w:tcMar>
            </w:tcPr>
            <w:p w14:paraId="7DB8EBF0" w14:textId="77777777" w:rsidR="00F916CA" w:rsidRPr="00E47175" w:rsidRDefault="00F916CA" w:rsidP="00340DE0">
              <w:pPr>
                <w:pStyle w:val="Sidhuvud"/>
                <w:rPr>
                  <w:b/>
                </w:rPr>
              </w:pPr>
              <w:r w:rsidRPr="00E47175">
                <w:rPr>
                  <w:b/>
                </w:rPr>
                <w:t>Arbetsmarknadsdepartementet</w:t>
              </w:r>
            </w:p>
            <w:p w14:paraId="38363C9E" w14:textId="77777777" w:rsidR="00F916CA" w:rsidRDefault="00F916CA" w:rsidP="00340DE0">
              <w:pPr>
                <w:pStyle w:val="Sidhuvud"/>
              </w:pPr>
              <w:r w:rsidRPr="00E47175">
                <w:t>Arbetsmarknadsministern</w:t>
              </w:r>
            </w:p>
            <w:p w14:paraId="53042B51" w14:textId="77777777" w:rsidR="00F916CA" w:rsidRDefault="00F916CA" w:rsidP="00340DE0">
              <w:pPr>
                <w:pStyle w:val="Sidhuvud"/>
              </w:pPr>
            </w:p>
            <w:p w14:paraId="3A40478E" w14:textId="4C33D962" w:rsidR="00F916CA" w:rsidRPr="00340DE0" w:rsidRDefault="00F916CA" w:rsidP="00340DE0">
              <w:pPr>
                <w:pStyle w:val="Sidhuvud"/>
              </w:pPr>
            </w:p>
          </w:tc>
        </w:sdtContent>
      </w:sdt>
      <w:sdt>
        <w:sdtPr>
          <w:alias w:val="Recipient"/>
          <w:tag w:val="ccRKShow_Recipient"/>
          <w:id w:val="-28344517"/>
          <w:placeholder>
            <w:docPart w:val="95E1AB66BE6741D680D0BEA268E73DD5"/>
          </w:placeholder>
          <w:dataBinding w:prefixMappings="xmlns:ns0='http://lp/documentinfo/RK' " w:xpath="/ns0:DocumentInfo[1]/ns0:BaseInfo[1]/ns0:Recipient[1]" w:storeItemID="{FE03BE09-8460-4A3F-BC15-159B5036819A}"/>
          <w:text w:multiLine="1"/>
        </w:sdtPr>
        <w:sdtEndPr/>
        <w:sdtContent>
          <w:tc>
            <w:tcPr>
              <w:tcW w:w="3170" w:type="dxa"/>
            </w:tcPr>
            <w:p w14:paraId="4F05E5AE" w14:textId="77777777" w:rsidR="00F916CA" w:rsidRDefault="00F916CA" w:rsidP="00547B89">
              <w:pPr>
                <w:pStyle w:val="Sidhuvud"/>
              </w:pPr>
              <w:r>
                <w:t>Till riksdagen</w:t>
              </w:r>
            </w:p>
          </w:tc>
        </w:sdtContent>
      </w:sdt>
      <w:tc>
        <w:tcPr>
          <w:tcW w:w="1134" w:type="dxa"/>
        </w:tcPr>
        <w:p w14:paraId="30492EE9" w14:textId="77777777" w:rsidR="00F916CA" w:rsidRDefault="00F916CA" w:rsidP="003E6020">
          <w:pPr>
            <w:pStyle w:val="Sidhuvud"/>
          </w:pPr>
        </w:p>
      </w:tc>
    </w:tr>
  </w:tbl>
  <w:p w14:paraId="5302CF7B" w14:textId="77777777" w:rsidR="00F916CA" w:rsidRDefault="00F91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75"/>
    <w:rsid w:val="00000290"/>
    <w:rsid w:val="00001068"/>
    <w:rsid w:val="000028CC"/>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3000"/>
    <w:rsid w:val="0003679E"/>
    <w:rsid w:val="000400F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5A2"/>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714"/>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FD3"/>
    <w:rsid w:val="001D512F"/>
    <w:rsid w:val="001D761A"/>
    <w:rsid w:val="001E0BD5"/>
    <w:rsid w:val="001E1A13"/>
    <w:rsid w:val="001E20CC"/>
    <w:rsid w:val="001E234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B92"/>
    <w:rsid w:val="00242AD1"/>
    <w:rsid w:val="0024412C"/>
    <w:rsid w:val="0024537C"/>
    <w:rsid w:val="0025451C"/>
    <w:rsid w:val="00260D2D"/>
    <w:rsid w:val="00261975"/>
    <w:rsid w:val="00261A29"/>
    <w:rsid w:val="00264503"/>
    <w:rsid w:val="00271D00"/>
    <w:rsid w:val="00274AA3"/>
    <w:rsid w:val="00275872"/>
    <w:rsid w:val="00281106"/>
    <w:rsid w:val="00282263"/>
    <w:rsid w:val="00282417"/>
    <w:rsid w:val="00282D27"/>
    <w:rsid w:val="0028774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392"/>
    <w:rsid w:val="00360397"/>
    <w:rsid w:val="0036065D"/>
    <w:rsid w:val="00365461"/>
    <w:rsid w:val="00370311"/>
    <w:rsid w:val="00371A94"/>
    <w:rsid w:val="00380663"/>
    <w:rsid w:val="00382ED7"/>
    <w:rsid w:val="003853E3"/>
    <w:rsid w:val="0038587E"/>
    <w:rsid w:val="00392ED4"/>
    <w:rsid w:val="00393680"/>
    <w:rsid w:val="00394D4C"/>
    <w:rsid w:val="00395D9F"/>
    <w:rsid w:val="00397242"/>
    <w:rsid w:val="00397B18"/>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2AF"/>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98C"/>
    <w:rsid w:val="004557F3"/>
    <w:rsid w:val="0045607E"/>
    <w:rsid w:val="00456B22"/>
    <w:rsid w:val="00456DC3"/>
    <w:rsid w:val="00463135"/>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B17"/>
    <w:rsid w:val="004C70EE"/>
    <w:rsid w:val="004D6CFA"/>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44C"/>
    <w:rsid w:val="00513E7D"/>
    <w:rsid w:val="00514A67"/>
    <w:rsid w:val="00520A46"/>
    <w:rsid w:val="00521192"/>
    <w:rsid w:val="0052127C"/>
    <w:rsid w:val="00526AEB"/>
    <w:rsid w:val="005302E0"/>
    <w:rsid w:val="00541F11"/>
    <w:rsid w:val="00544738"/>
    <w:rsid w:val="005448BC"/>
    <w:rsid w:val="005456E4"/>
    <w:rsid w:val="00547B89"/>
    <w:rsid w:val="00551027"/>
    <w:rsid w:val="005568AF"/>
    <w:rsid w:val="00556AF5"/>
    <w:rsid w:val="005606BC"/>
    <w:rsid w:val="00563E73"/>
    <w:rsid w:val="0056426C"/>
    <w:rsid w:val="00565792"/>
    <w:rsid w:val="00567799"/>
    <w:rsid w:val="005710DE"/>
    <w:rsid w:val="00571A0B"/>
    <w:rsid w:val="0057204D"/>
    <w:rsid w:val="00573DFD"/>
    <w:rsid w:val="005747D0"/>
    <w:rsid w:val="005827D5"/>
    <w:rsid w:val="00582918"/>
    <w:rsid w:val="005849E3"/>
    <w:rsid w:val="005850D7"/>
    <w:rsid w:val="0058522F"/>
    <w:rsid w:val="00585282"/>
    <w:rsid w:val="00586266"/>
    <w:rsid w:val="0058703B"/>
    <w:rsid w:val="00595EDE"/>
    <w:rsid w:val="00596E2B"/>
    <w:rsid w:val="005A0CBA"/>
    <w:rsid w:val="005A1DB8"/>
    <w:rsid w:val="005A2022"/>
    <w:rsid w:val="005A3272"/>
    <w:rsid w:val="005A5193"/>
    <w:rsid w:val="005A54BD"/>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5FDB"/>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5A"/>
    <w:rsid w:val="00691AEE"/>
    <w:rsid w:val="0069523C"/>
    <w:rsid w:val="006962CA"/>
    <w:rsid w:val="00696A95"/>
    <w:rsid w:val="006A09DA"/>
    <w:rsid w:val="006A1835"/>
    <w:rsid w:val="006A2625"/>
    <w:rsid w:val="006B0C78"/>
    <w:rsid w:val="006B4A30"/>
    <w:rsid w:val="006B7569"/>
    <w:rsid w:val="006C0674"/>
    <w:rsid w:val="006C28EE"/>
    <w:rsid w:val="006C4FF1"/>
    <w:rsid w:val="006D1A7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C4F"/>
    <w:rsid w:val="007815BC"/>
    <w:rsid w:val="00782B3F"/>
    <w:rsid w:val="00782E3C"/>
    <w:rsid w:val="007900CC"/>
    <w:rsid w:val="0079641B"/>
    <w:rsid w:val="00797A90"/>
    <w:rsid w:val="007A1856"/>
    <w:rsid w:val="007A1887"/>
    <w:rsid w:val="007A2120"/>
    <w:rsid w:val="007A629C"/>
    <w:rsid w:val="007A6348"/>
    <w:rsid w:val="007B023C"/>
    <w:rsid w:val="007B03CC"/>
    <w:rsid w:val="007B29DA"/>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EE0"/>
    <w:rsid w:val="008860CC"/>
    <w:rsid w:val="00886EEE"/>
    <w:rsid w:val="00887F86"/>
    <w:rsid w:val="00890876"/>
    <w:rsid w:val="00891929"/>
    <w:rsid w:val="00893029"/>
    <w:rsid w:val="0089514A"/>
    <w:rsid w:val="00895C2A"/>
    <w:rsid w:val="008A03E9"/>
    <w:rsid w:val="008A0A0D"/>
    <w:rsid w:val="008A3961"/>
    <w:rsid w:val="008A4CEA"/>
    <w:rsid w:val="008A662B"/>
    <w:rsid w:val="008A7506"/>
    <w:rsid w:val="008B1603"/>
    <w:rsid w:val="008B20ED"/>
    <w:rsid w:val="008B6135"/>
    <w:rsid w:val="008B7BEB"/>
    <w:rsid w:val="008C02B8"/>
    <w:rsid w:val="008C4538"/>
    <w:rsid w:val="008C562B"/>
    <w:rsid w:val="008C6717"/>
    <w:rsid w:val="008D0305"/>
    <w:rsid w:val="008D0A21"/>
    <w:rsid w:val="008D2D6B"/>
    <w:rsid w:val="008D3090"/>
    <w:rsid w:val="008D4202"/>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6E3"/>
    <w:rsid w:val="00966E40"/>
    <w:rsid w:val="00971BC4"/>
    <w:rsid w:val="00971DEE"/>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3A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4E1"/>
    <w:rsid w:val="009E7B92"/>
    <w:rsid w:val="009F19C0"/>
    <w:rsid w:val="009F505F"/>
    <w:rsid w:val="00A00AE4"/>
    <w:rsid w:val="00A00D24"/>
    <w:rsid w:val="00A0129C"/>
    <w:rsid w:val="00A01F5C"/>
    <w:rsid w:val="00A12A69"/>
    <w:rsid w:val="00A2019A"/>
    <w:rsid w:val="00A2042F"/>
    <w:rsid w:val="00A208D6"/>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8D2"/>
    <w:rsid w:val="00A92CF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039"/>
    <w:rsid w:val="00AE467C"/>
    <w:rsid w:val="00AE77EB"/>
    <w:rsid w:val="00AE7BD8"/>
    <w:rsid w:val="00AE7D02"/>
    <w:rsid w:val="00AF0BB7"/>
    <w:rsid w:val="00AF0BDE"/>
    <w:rsid w:val="00AF0EDE"/>
    <w:rsid w:val="00AF1005"/>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432"/>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6A6"/>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49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223"/>
    <w:rsid w:val="00C76D49"/>
    <w:rsid w:val="00C80168"/>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B10"/>
    <w:rsid w:val="00D65E43"/>
    <w:rsid w:val="00D6730A"/>
    <w:rsid w:val="00D674A6"/>
    <w:rsid w:val="00D7168E"/>
    <w:rsid w:val="00D72719"/>
    <w:rsid w:val="00D73F9D"/>
    <w:rsid w:val="00D74B7C"/>
    <w:rsid w:val="00D76068"/>
    <w:rsid w:val="00D76B01"/>
    <w:rsid w:val="00D804A2"/>
    <w:rsid w:val="00D81876"/>
    <w:rsid w:val="00D84704"/>
    <w:rsid w:val="00D84BF9"/>
    <w:rsid w:val="00D921FD"/>
    <w:rsid w:val="00D93714"/>
    <w:rsid w:val="00D94034"/>
    <w:rsid w:val="00D95424"/>
    <w:rsid w:val="00D96717"/>
    <w:rsid w:val="00DA4084"/>
    <w:rsid w:val="00DA56ED"/>
    <w:rsid w:val="00DA5A54"/>
    <w:rsid w:val="00DA5C0D"/>
    <w:rsid w:val="00DB4E26"/>
    <w:rsid w:val="00DB640B"/>
    <w:rsid w:val="00DB714B"/>
    <w:rsid w:val="00DC1025"/>
    <w:rsid w:val="00DC10F6"/>
    <w:rsid w:val="00DC1EB8"/>
    <w:rsid w:val="00DC3E45"/>
    <w:rsid w:val="00DC4598"/>
    <w:rsid w:val="00DD0722"/>
    <w:rsid w:val="00DD0B3D"/>
    <w:rsid w:val="00DD212F"/>
    <w:rsid w:val="00DD6543"/>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175"/>
    <w:rsid w:val="00E475C3"/>
    <w:rsid w:val="00E509B0"/>
    <w:rsid w:val="00E50B11"/>
    <w:rsid w:val="00E53574"/>
    <w:rsid w:val="00E54246"/>
    <w:rsid w:val="00E55D8E"/>
    <w:rsid w:val="00E6637F"/>
    <w:rsid w:val="00E6641E"/>
    <w:rsid w:val="00E66F18"/>
    <w:rsid w:val="00E70856"/>
    <w:rsid w:val="00E727DE"/>
    <w:rsid w:val="00E74A30"/>
    <w:rsid w:val="00E75EE1"/>
    <w:rsid w:val="00E77778"/>
    <w:rsid w:val="00E77B7E"/>
    <w:rsid w:val="00E77BA8"/>
    <w:rsid w:val="00E82DF1"/>
    <w:rsid w:val="00E90CAA"/>
    <w:rsid w:val="00E93339"/>
    <w:rsid w:val="00E96532"/>
    <w:rsid w:val="00E973A0"/>
    <w:rsid w:val="00E97659"/>
    <w:rsid w:val="00EA1688"/>
    <w:rsid w:val="00EA1AFC"/>
    <w:rsid w:val="00EA2317"/>
    <w:rsid w:val="00EA3A7D"/>
    <w:rsid w:val="00EA4C83"/>
    <w:rsid w:val="00EB758A"/>
    <w:rsid w:val="00EB763D"/>
    <w:rsid w:val="00EB7FE4"/>
    <w:rsid w:val="00EC0A92"/>
    <w:rsid w:val="00EC1DA0"/>
    <w:rsid w:val="00EC329B"/>
    <w:rsid w:val="00EC3859"/>
    <w:rsid w:val="00EC5EB9"/>
    <w:rsid w:val="00EC6006"/>
    <w:rsid w:val="00EC71A6"/>
    <w:rsid w:val="00EC73EB"/>
    <w:rsid w:val="00ED3F14"/>
    <w:rsid w:val="00ED592E"/>
    <w:rsid w:val="00ED6ABD"/>
    <w:rsid w:val="00ED72E1"/>
    <w:rsid w:val="00ED7376"/>
    <w:rsid w:val="00EE3C0F"/>
    <w:rsid w:val="00EE5EB8"/>
    <w:rsid w:val="00EE66E5"/>
    <w:rsid w:val="00EE6810"/>
    <w:rsid w:val="00EE7731"/>
    <w:rsid w:val="00EF1601"/>
    <w:rsid w:val="00EF21FE"/>
    <w:rsid w:val="00EF2A7F"/>
    <w:rsid w:val="00EF2D58"/>
    <w:rsid w:val="00EF37C2"/>
    <w:rsid w:val="00EF4803"/>
    <w:rsid w:val="00EF5127"/>
    <w:rsid w:val="00F03EAC"/>
    <w:rsid w:val="00F04B7C"/>
    <w:rsid w:val="00F06019"/>
    <w:rsid w:val="00F078B5"/>
    <w:rsid w:val="00F14024"/>
    <w:rsid w:val="00F14FA3"/>
    <w:rsid w:val="00F15DB1"/>
    <w:rsid w:val="00F17AD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0DA0"/>
    <w:rsid w:val="00F73A60"/>
    <w:rsid w:val="00F8015D"/>
    <w:rsid w:val="00F829C7"/>
    <w:rsid w:val="00F834AA"/>
    <w:rsid w:val="00F848D6"/>
    <w:rsid w:val="00F859AE"/>
    <w:rsid w:val="00F916CA"/>
    <w:rsid w:val="00F922B2"/>
    <w:rsid w:val="00F943C8"/>
    <w:rsid w:val="00F96B28"/>
    <w:rsid w:val="00FA1564"/>
    <w:rsid w:val="00FA2895"/>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AE32B6"/>
  <w15:docId w15:val="{49946378-EE90-46D7-A9BF-50C5AEA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25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AA3031FC9A4EE9A5AA6576ABA37291"/>
        <w:category>
          <w:name w:val="Allmänt"/>
          <w:gallery w:val="placeholder"/>
        </w:category>
        <w:types>
          <w:type w:val="bbPlcHdr"/>
        </w:types>
        <w:behaviors>
          <w:behavior w:val="content"/>
        </w:behaviors>
        <w:guid w:val="{148AB9B0-41F5-453A-8D85-FEDFC28C2321}"/>
      </w:docPartPr>
      <w:docPartBody>
        <w:p w:rsidR="0067786D" w:rsidRDefault="00EE6743" w:rsidP="00EE6743">
          <w:pPr>
            <w:pStyle w:val="45AA3031FC9A4EE9A5AA6576ABA37291"/>
          </w:pPr>
          <w:r>
            <w:rPr>
              <w:rStyle w:val="Platshllartext"/>
            </w:rPr>
            <w:t xml:space="preserve"> </w:t>
          </w:r>
        </w:p>
      </w:docPartBody>
    </w:docPart>
    <w:docPart>
      <w:docPartPr>
        <w:name w:val="CC2CB7C46AC446F8AB2FFD46670AB4E2"/>
        <w:category>
          <w:name w:val="Allmänt"/>
          <w:gallery w:val="placeholder"/>
        </w:category>
        <w:types>
          <w:type w:val="bbPlcHdr"/>
        </w:types>
        <w:behaviors>
          <w:behavior w:val="content"/>
        </w:behaviors>
        <w:guid w:val="{BAAD7629-0B12-4FDF-8DD8-F04B8F1AF9DB}"/>
      </w:docPartPr>
      <w:docPartBody>
        <w:p w:rsidR="0067786D" w:rsidRDefault="00EE6743" w:rsidP="00EE6743">
          <w:pPr>
            <w:pStyle w:val="CC2CB7C46AC446F8AB2FFD46670AB4E21"/>
          </w:pPr>
          <w:r>
            <w:rPr>
              <w:rStyle w:val="Platshllartext"/>
            </w:rPr>
            <w:t xml:space="preserve"> </w:t>
          </w:r>
        </w:p>
      </w:docPartBody>
    </w:docPart>
    <w:docPart>
      <w:docPartPr>
        <w:name w:val="03CCA80D54A14C5DA16516A8E847CD2F"/>
        <w:category>
          <w:name w:val="Allmänt"/>
          <w:gallery w:val="placeholder"/>
        </w:category>
        <w:types>
          <w:type w:val="bbPlcHdr"/>
        </w:types>
        <w:behaviors>
          <w:behavior w:val="content"/>
        </w:behaviors>
        <w:guid w:val="{B48F6BDD-6F4A-4DC7-B76F-81ACB4B72DB5}"/>
      </w:docPartPr>
      <w:docPartBody>
        <w:p w:rsidR="0067786D" w:rsidRDefault="00EE6743" w:rsidP="00EE6743">
          <w:pPr>
            <w:pStyle w:val="03CCA80D54A14C5DA16516A8E847CD2F1"/>
          </w:pPr>
          <w:r>
            <w:rPr>
              <w:rStyle w:val="Platshllartext"/>
            </w:rPr>
            <w:t xml:space="preserve"> </w:t>
          </w:r>
        </w:p>
      </w:docPartBody>
    </w:docPart>
    <w:docPart>
      <w:docPartPr>
        <w:name w:val="95E1AB66BE6741D680D0BEA268E73DD5"/>
        <w:category>
          <w:name w:val="Allmänt"/>
          <w:gallery w:val="placeholder"/>
        </w:category>
        <w:types>
          <w:type w:val="bbPlcHdr"/>
        </w:types>
        <w:behaviors>
          <w:behavior w:val="content"/>
        </w:behaviors>
        <w:guid w:val="{9324CC7C-E272-4E94-AFDC-D08F4F007613}"/>
      </w:docPartPr>
      <w:docPartBody>
        <w:p w:rsidR="0067786D" w:rsidRDefault="00EE6743" w:rsidP="00EE6743">
          <w:pPr>
            <w:pStyle w:val="95E1AB66BE6741D680D0BEA268E73DD5"/>
          </w:pPr>
          <w:r>
            <w:rPr>
              <w:rStyle w:val="Platshllartext"/>
            </w:rPr>
            <w:t xml:space="preserve"> </w:t>
          </w:r>
        </w:p>
      </w:docPartBody>
    </w:docPart>
    <w:docPart>
      <w:docPartPr>
        <w:name w:val="471E3A3EFA084FABA02853259DCB46C9"/>
        <w:category>
          <w:name w:val="Allmänt"/>
          <w:gallery w:val="placeholder"/>
        </w:category>
        <w:types>
          <w:type w:val="bbPlcHdr"/>
        </w:types>
        <w:behaviors>
          <w:behavior w:val="content"/>
        </w:behaviors>
        <w:guid w:val="{6BFF348D-A83A-4009-BACA-14C9C3FEEED9}"/>
      </w:docPartPr>
      <w:docPartBody>
        <w:p w:rsidR="0067786D" w:rsidRDefault="00EE6743" w:rsidP="00EE6743">
          <w:pPr>
            <w:pStyle w:val="471E3A3EFA084FABA02853259DCB46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43"/>
    <w:rsid w:val="00015AF6"/>
    <w:rsid w:val="00405C37"/>
    <w:rsid w:val="0067786D"/>
    <w:rsid w:val="00EE6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1018F735AD4E64A34F57FEBE87B382">
    <w:name w:val="061018F735AD4E64A34F57FEBE87B382"/>
    <w:rsid w:val="00EE6743"/>
  </w:style>
  <w:style w:type="character" w:styleId="Platshllartext">
    <w:name w:val="Placeholder Text"/>
    <w:basedOn w:val="Standardstycketeckensnitt"/>
    <w:uiPriority w:val="99"/>
    <w:semiHidden/>
    <w:rsid w:val="00EE6743"/>
    <w:rPr>
      <w:noProof w:val="0"/>
      <w:color w:val="808080"/>
    </w:rPr>
  </w:style>
  <w:style w:type="paragraph" w:customStyle="1" w:styleId="9A238D3F9F0A4DA68E4E170E97A1DC79">
    <w:name w:val="9A238D3F9F0A4DA68E4E170E97A1DC79"/>
    <w:rsid w:val="00EE6743"/>
  </w:style>
  <w:style w:type="paragraph" w:customStyle="1" w:styleId="F598EB18F24047499396B269C5CEFAF6">
    <w:name w:val="F598EB18F24047499396B269C5CEFAF6"/>
    <w:rsid w:val="00EE6743"/>
  </w:style>
  <w:style w:type="paragraph" w:customStyle="1" w:styleId="29A8FBB9BF2F463FB48D22221AFCD799">
    <w:name w:val="29A8FBB9BF2F463FB48D22221AFCD799"/>
    <w:rsid w:val="00EE6743"/>
  </w:style>
  <w:style w:type="paragraph" w:customStyle="1" w:styleId="45AA3031FC9A4EE9A5AA6576ABA37291">
    <w:name w:val="45AA3031FC9A4EE9A5AA6576ABA37291"/>
    <w:rsid w:val="00EE6743"/>
  </w:style>
  <w:style w:type="paragraph" w:customStyle="1" w:styleId="CC2CB7C46AC446F8AB2FFD46670AB4E2">
    <w:name w:val="CC2CB7C46AC446F8AB2FFD46670AB4E2"/>
    <w:rsid w:val="00EE6743"/>
  </w:style>
  <w:style w:type="paragraph" w:customStyle="1" w:styleId="50210D99D0894A04A97CFD44C556EF94">
    <w:name w:val="50210D99D0894A04A97CFD44C556EF94"/>
    <w:rsid w:val="00EE6743"/>
  </w:style>
  <w:style w:type="paragraph" w:customStyle="1" w:styleId="F714987D91354C6EB5828D8F67A25DE3">
    <w:name w:val="F714987D91354C6EB5828D8F67A25DE3"/>
    <w:rsid w:val="00EE6743"/>
  </w:style>
  <w:style w:type="paragraph" w:customStyle="1" w:styleId="CAD6C82BF6924FD1AD984205ED66236F">
    <w:name w:val="CAD6C82BF6924FD1AD984205ED66236F"/>
    <w:rsid w:val="00EE6743"/>
  </w:style>
  <w:style w:type="paragraph" w:customStyle="1" w:styleId="03CCA80D54A14C5DA16516A8E847CD2F">
    <w:name w:val="03CCA80D54A14C5DA16516A8E847CD2F"/>
    <w:rsid w:val="00EE6743"/>
  </w:style>
  <w:style w:type="paragraph" w:customStyle="1" w:styleId="95E1AB66BE6741D680D0BEA268E73DD5">
    <w:name w:val="95E1AB66BE6741D680D0BEA268E73DD5"/>
    <w:rsid w:val="00EE6743"/>
  </w:style>
  <w:style w:type="paragraph" w:customStyle="1" w:styleId="CC2CB7C46AC446F8AB2FFD46670AB4E21">
    <w:name w:val="CC2CB7C46AC446F8AB2FFD46670AB4E21"/>
    <w:rsid w:val="00EE67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CCA80D54A14C5DA16516A8E847CD2F1">
    <w:name w:val="03CCA80D54A14C5DA16516A8E847CD2F1"/>
    <w:rsid w:val="00EE67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E704B15125460DA2E32089518E0E4C">
    <w:name w:val="9FE704B15125460DA2E32089518E0E4C"/>
    <w:rsid w:val="00EE6743"/>
  </w:style>
  <w:style w:type="paragraph" w:customStyle="1" w:styleId="80EA2A7BDAC84F9DABB81075817685EE">
    <w:name w:val="80EA2A7BDAC84F9DABB81075817685EE"/>
    <w:rsid w:val="00EE6743"/>
  </w:style>
  <w:style w:type="paragraph" w:customStyle="1" w:styleId="805BDFDE81494885957DACFCC79A6DF4">
    <w:name w:val="805BDFDE81494885957DACFCC79A6DF4"/>
    <w:rsid w:val="00EE6743"/>
  </w:style>
  <w:style w:type="paragraph" w:customStyle="1" w:styleId="6500B40946C94922A1D6EA6F80AD2F3E">
    <w:name w:val="6500B40946C94922A1D6EA6F80AD2F3E"/>
    <w:rsid w:val="00EE6743"/>
  </w:style>
  <w:style w:type="paragraph" w:customStyle="1" w:styleId="4C688A258546432C8E1182C452B7944E">
    <w:name w:val="4C688A258546432C8E1182C452B7944E"/>
    <w:rsid w:val="00EE6743"/>
  </w:style>
  <w:style w:type="paragraph" w:customStyle="1" w:styleId="471E3A3EFA084FABA02853259DCB46C9">
    <w:name w:val="471E3A3EFA084FABA02853259DCB46C9"/>
    <w:rsid w:val="00EE6743"/>
  </w:style>
  <w:style w:type="paragraph" w:customStyle="1" w:styleId="B4E0CF17C07E4551A680A2E9787E1C74">
    <w:name w:val="B4E0CF17C07E4551A680A2E9787E1C74"/>
    <w:rsid w:val="00EE6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2020-09-16T00:00:00</HeaderDate>
    <Office/>
    <Dnr>A2020/ 01881/A</Dnr>
    <ParagrafNr/>
    <DocumentTitle/>
    <VisitingAddress/>
    <Extra1/>
    <Extra2/>
    <Extra3>Magnus Persson (SD)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a7dc78d2-c474-42cb-9364-72673c918b2c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2020-09-16T00:00:00</HeaderDate>
    <Office/>
    <Dnr>A2020/ 01881/A</Dnr>
    <ParagrafNr/>
    <DocumentTitle/>
    <VisitingAddress/>
    <Extra1/>
    <Extra2/>
    <Extra3>Magnus Persson (SD)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CEA4-DF65-4E5E-82F1-02CC85C37B94}"/>
</file>

<file path=customXml/itemProps2.xml><?xml version="1.0" encoding="utf-8"?>
<ds:datastoreItem xmlns:ds="http://schemas.openxmlformats.org/officeDocument/2006/customXml" ds:itemID="{FE03BE09-8460-4A3F-BC15-159B5036819A}"/>
</file>

<file path=customXml/itemProps3.xml><?xml version="1.0" encoding="utf-8"?>
<ds:datastoreItem xmlns:ds="http://schemas.openxmlformats.org/officeDocument/2006/customXml" ds:itemID="{08E235F0-88DD-40C5-A378-BDD11BFFCC20}"/>
</file>

<file path=customXml/itemProps4.xml><?xml version="1.0" encoding="utf-8"?>
<ds:datastoreItem xmlns:ds="http://schemas.openxmlformats.org/officeDocument/2006/customXml" ds:itemID="{FE03BE09-8460-4A3F-BC15-159B5036819A}">
  <ds:schemaRefs>
    <ds:schemaRef ds:uri="http://lp/documentinfo/RK"/>
  </ds:schemaRefs>
</ds:datastoreItem>
</file>

<file path=customXml/itemProps5.xml><?xml version="1.0" encoding="utf-8"?>
<ds:datastoreItem xmlns:ds="http://schemas.openxmlformats.org/officeDocument/2006/customXml" ds:itemID="{8FA06B5C-196B-411B-BBD7-5F09C23F9E9A}">
  <ds:schemaRefs>
    <ds:schemaRef ds:uri="http://schemas.microsoft.com/sharepoint/v3/contenttype/forms"/>
  </ds:schemaRefs>
</ds:datastoreItem>
</file>

<file path=customXml/itemProps6.xml><?xml version="1.0" encoding="utf-8"?>
<ds:datastoreItem xmlns:ds="http://schemas.openxmlformats.org/officeDocument/2006/customXml" ds:itemID="{C014097F-AE28-4E4E-931B-D94D41E0FC4A}">
  <ds:schemaRefs>
    <ds:schemaRef ds:uri="Microsoft.SharePoint.Taxonomy.ContentTypeSync"/>
  </ds:schemaRefs>
</ds:datastoreItem>
</file>

<file path=customXml/itemProps7.xml><?xml version="1.0" encoding="utf-8"?>
<ds:datastoreItem xmlns:ds="http://schemas.openxmlformats.org/officeDocument/2006/customXml" ds:itemID="{8FA06B5C-196B-411B-BBD7-5F09C23F9E9A}"/>
</file>

<file path=customXml/itemProps8.xml><?xml version="1.0" encoding="utf-8"?>
<ds:datastoreItem xmlns:ds="http://schemas.openxmlformats.org/officeDocument/2006/customXml" ds:itemID="{9E535545-15BB-445C-B2FD-4E73DEF40822}"/>
</file>

<file path=docProps/app.xml><?xml version="1.0" encoding="utf-8"?>
<Properties xmlns="http://schemas.openxmlformats.org/officeDocument/2006/extended-properties" xmlns:vt="http://schemas.openxmlformats.org/officeDocument/2006/docPropsVTypes">
  <Template>RK Basmall</Template>
  <TotalTime>0</TotalTime>
  <Pages>3</Pages>
  <Words>646</Words>
  <Characters>3428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14.docx</dc:title>
  <dc:subject/>
  <dc:creator>Maria Hansson</dc:creator>
  <cp:keywords/>
  <dc:description/>
  <cp:lastModifiedBy>Maria Hansson</cp:lastModifiedBy>
  <cp:revision>5</cp:revision>
  <dcterms:created xsi:type="dcterms:W3CDTF">2020-09-15T11:21:00Z</dcterms:created>
  <dcterms:modified xsi:type="dcterms:W3CDTF">2020-09-16T09:17:00Z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a45f75bd-6ed5-4bc7-89a1-7ce9dd4fd522</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