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BFB" w:rsidRDefault="004C0CAF" w:rsidP="004C0CAF">
      <w:pPr>
        <w:pStyle w:val="Rubrik"/>
      </w:pPr>
      <w:r w:rsidRPr="004C0CAF">
        <w:t>Svar på fråga 2017/18:</w:t>
      </w:r>
      <w:r w:rsidR="00560836">
        <w:t>1092</w:t>
      </w:r>
      <w:r w:rsidRPr="004C0CAF">
        <w:t xml:space="preserve"> av </w:t>
      </w:r>
      <w:proofErr w:type="spellStart"/>
      <w:r w:rsidR="00560836">
        <w:t>Penilla</w:t>
      </w:r>
      <w:proofErr w:type="spellEnd"/>
      <w:r w:rsidR="00560836">
        <w:t xml:space="preserve"> Gunther </w:t>
      </w:r>
      <w:r w:rsidRPr="004C0CAF">
        <w:t>(</w:t>
      </w:r>
      <w:r w:rsidR="00560836">
        <w:t>KD</w:t>
      </w:r>
      <w:r w:rsidRPr="004C0CAF">
        <w:t xml:space="preserve">) </w:t>
      </w:r>
      <w:r w:rsidR="00560836">
        <w:t>Nordiskt forskningssamarbete om missbruk och beroendefrågor</w:t>
      </w:r>
    </w:p>
    <w:p w:rsidR="004C0CAF" w:rsidRDefault="00D5736E" w:rsidP="004C0CAF">
      <w:pPr>
        <w:pStyle w:val="Brdtext"/>
      </w:pPr>
      <w:proofErr w:type="spellStart"/>
      <w:r>
        <w:t>Pe</w:t>
      </w:r>
      <w:r w:rsidR="00560836">
        <w:t>nilla</w:t>
      </w:r>
      <w:proofErr w:type="spellEnd"/>
      <w:r w:rsidR="00560836">
        <w:t xml:space="preserve"> Gunther </w:t>
      </w:r>
      <w:r w:rsidR="004C0CAF">
        <w:t xml:space="preserve">har frågat mig om jag </w:t>
      </w:r>
      <w:r w:rsidR="00560836">
        <w:t xml:space="preserve">har tagit upp frågan om nordiskt forskningssamarbete om missbruk och beroendefrågor i </w:t>
      </w:r>
      <w:proofErr w:type="gramStart"/>
      <w:r w:rsidR="00560836">
        <w:t>Nordiska</w:t>
      </w:r>
      <w:proofErr w:type="gramEnd"/>
      <w:r w:rsidR="00560836">
        <w:t xml:space="preserve"> ministerrådet, eller vad som har hänt med den</w:t>
      </w:r>
      <w:r w:rsidR="005D0085">
        <w:t>.</w:t>
      </w:r>
      <w:r w:rsidR="00560836">
        <w:t xml:space="preserve"> </w:t>
      </w:r>
    </w:p>
    <w:p w:rsidR="004C0CAF" w:rsidRDefault="00AA45CE" w:rsidP="004C0CAF">
      <w:pPr>
        <w:pStyle w:val="Brdtext"/>
      </w:pPr>
      <w:r>
        <w:t xml:space="preserve">Låt mig inleda med att framföra att jag är tacksam </w:t>
      </w:r>
      <w:r w:rsidR="00560836">
        <w:t xml:space="preserve">för att du återkopplar </w:t>
      </w:r>
      <w:r>
        <w:t xml:space="preserve">till mig efter vår interpellationsdebatt den 30 maj förra året </w:t>
      </w:r>
      <w:r w:rsidR="00560836">
        <w:t xml:space="preserve">för att höra </w:t>
      </w:r>
      <w:r w:rsidR="00B0446D">
        <w:t xml:space="preserve">hur </w:t>
      </w:r>
      <w:r w:rsidR="00560836">
        <w:t>denna viktiga fråga</w:t>
      </w:r>
      <w:r>
        <w:t xml:space="preserve"> hanteras vidare</w:t>
      </w:r>
      <w:r w:rsidR="00560836">
        <w:t>.</w:t>
      </w:r>
    </w:p>
    <w:p w:rsidR="00560836" w:rsidRDefault="00F7258C" w:rsidP="004C0CAF">
      <w:pPr>
        <w:pStyle w:val="Brdtext"/>
      </w:pPr>
      <w:r>
        <w:t xml:space="preserve">Frågan </w:t>
      </w:r>
      <w:r w:rsidR="00BB1E6C">
        <w:t xml:space="preserve">knyter an till </w:t>
      </w:r>
      <w:r>
        <w:t xml:space="preserve">flera delar av det </w:t>
      </w:r>
      <w:r w:rsidR="00BB1E6C">
        <w:t>nordiska samarbetet</w:t>
      </w:r>
      <w:r>
        <w:t>. N</w:t>
      </w:r>
      <w:r w:rsidR="00560836">
        <w:t>ordiska ministerrådet har inrättat en nordisk folkhälsoarena</w:t>
      </w:r>
      <w:r w:rsidR="00226156">
        <w:t xml:space="preserve"> som är ett tvärsektoriellt nordiskt samarbete för en förbättrad folkhälsa</w:t>
      </w:r>
      <w:r w:rsidR="00560836">
        <w:t xml:space="preserve">. </w:t>
      </w:r>
      <w:r w:rsidR="00226156">
        <w:t>Arenan arbetar på olika sätt med folkhälsofrågor</w:t>
      </w:r>
      <w:r w:rsidR="00006269">
        <w:t xml:space="preserve"> utifrån olika </w:t>
      </w:r>
      <w:r w:rsidR="00226156">
        <w:t xml:space="preserve">teman såsom </w:t>
      </w:r>
      <w:r w:rsidR="00006269">
        <w:t xml:space="preserve">t.ex. </w:t>
      </w:r>
      <w:r w:rsidR="00226156">
        <w:t>alkohol och narkotika.</w:t>
      </w:r>
      <w:r w:rsidR="00560836">
        <w:t xml:space="preserve"> Sedan flera år tillbaka </w:t>
      </w:r>
      <w:r w:rsidR="00AA45CE">
        <w:t xml:space="preserve">ger </w:t>
      </w:r>
      <w:proofErr w:type="gramStart"/>
      <w:r w:rsidR="00AA45CE">
        <w:t>Nordiska</w:t>
      </w:r>
      <w:proofErr w:type="gramEnd"/>
      <w:r w:rsidR="00AA45CE">
        <w:t xml:space="preserve"> ministerrådet för social- och </w:t>
      </w:r>
      <w:proofErr w:type="spellStart"/>
      <w:r w:rsidR="00AA45CE">
        <w:t>hälso</w:t>
      </w:r>
      <w:r w:rsidR="00006269">
        <w:t>politik</w:t>
      </w:r>
      <w:proofErr w:type="spellEnd"/>
      <w:r w:rsidR="00AA45CE">
        <w:t xml:space="preserve"> finansiering till verksamheten vid Nordens välfärdscenter</w:t>
      </w:r>
      <w:r w:rsidR="00560836">
        <w:t xml:space="preserve">. </w:t>
      </w:r>
      <w:r w:rsidR="00AA45CE">
        <w:t xml:space="preserve">Detta center har ett </w:t>
      </w:r>
      <w:r w:rsidR="00560836">
        <w:t xml:space="preserve">pågående arbete med </w:t>
      </w:r>
      <w:r w:rsidR="00AA45CE">
        <w:t>såväl alkohol- som narkotikafrågor.</w:t>
      </w:r>
    </w:p>
    <w:p w:rsidR="00560836" w:rsidRDefault="00006269" w:rsidP="004C0CAF">
      <w:pPr>
        <w:pStyle w:val="Brdtext"/>
      </w:pPr>
      <w:r>
        <w:t xml:space="preserve">Sverige är ordförande i </w:t>
      </w:r>
      <w:proofErr w:type="gramStart"/>
      <w:r>
        <w:t>N</w:t>
      </w:r>
      <w:r w:rsidR="00AA45CE">
        <w:t>ordiska</w:t>
      </w:r>
      <w:proofErr w:type="gramEnd"/>
      <w:r w:rsidR="00AA45CE">
        <w:t xml:space="preserve"> ministerrådet under 2018. Under detta år kommer det att finnas möjlighet att diskutera </w:t>
      </w:r>
      <w:r>
        <w:t xml:space="preserve">missbruks- och beroendefrågor </w:t>
      </w:r>
      <w:r w:rsidR="00AA45CE">
        <w:t xml:space="preserve">ytterligare. </w:t>
      </w:r>
      <w:r w:rsidR="00226156">
        <w:t xml:space="preserve">Exempelvis kommer det att genomföras möten i Sverige inom såväl </w:t>
      </w:r>
      <w:r>
        <w:t>den n</w:t>
      </w:r>
      <w:r w:rsidRPr="00006269">
        <w:t xml:space="preserve">ordiska tjänstemannagruppen </w:t>
      </w:r>
      <w:r w:rsidR="00B0446D">
        <w:t>för</w:t>
      </w:r>
      <w:r w:rsidR="00B0446D" w:rsidRPr="00006269">
        <w:t xml:space="preserve"> </w:t>
      </w:r>
      <w:r w:rsidRPr="00006269">
        <w:t>alkoholpolitiskt samarbete</w:t>
      </w:r>
      <w:r>
        <w:t xml:space="preserve"> som nordiskt narkotikaforum.</w:t>
      </w:r>
    </w:p>
    <w:p w:rsidR="004C0CAF" w:rsidRDefault="004C0CAF" w:rsidP="004C0CAF">
      <w:pPr>
        <w:pStyle w:val="Brdtext"/>
      </w:pPr>
      <w:r>
        <w:t xml:space="preserve">Stockholm den </w:t>
      </w:r>
      <w:r w:rsidR="00560836">
        <w:t>11</w:t>
      </w:r>
      <w:r>
        <w:t xml:space="preserve"> </w:t>
      </w:r>
      <w:r w:rsidR="00560836">
        <w:t>april</w:t>
      </w:r>
      <w:r>
        <w:t xml:space="preserve"> 2018</w:t>
      </w:r>
    </w:p>
    <w:p w:rsidR="004C0CAF" w:rsidRDefault="004C0CAF" w:rsidP="004C0CAF">
      <w:pPr>
        <w:pStyle w:val="Brdtext"/>
      </w:pPr>
    </w:p>
    <w:p w:rsidR="004C0CAF" w:rsidRPr="004C0CAF" w:rsidRDefault="004C0CAF" w:rsidP="004C0CAF">
      <w:pPr>
        <w:pStyle w:val="Brdtext"/>
      </w:pPr>
      <w:r>
        <w:t>Annika Strandhäll</w:t>
      </w:r>
    </w:p>
    <w:sectPr w:rsidR="004C0CAF" w:rsidRPr="004C0CAF" w:rsidSect="004C0CA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197" w:rsidRDefault="00412197" w:rsidP="00A87A54">
      <w:pPr>
        <w:spacing w:after="0" w:line="240" w:lineRule="auto"/>
      </w:pPr>
      <w:r>
        <w:separator/>
      </w:r>
    </w:p>
  </w:endnote>
  <w:endnote w:type="continuationSeparator" w:id="0">
    <w:p w:rsidR="00412197" w:rsidRDefault="0041219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8BE" w:rsidRDefault="000578B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A493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A493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197" w:rsidRDefault="00412197" w:rsidP="00A87A54">
      <w:pPr>
        <w:spacing w:after="0" w:line="240" w:lineRule="auto"/>
      </w:pPr>
      <w:r>
        <w:separator/>
      </w:r>
    </w:p>
  </w:footnote>
  <w:footnote w:type="continuationSeparator" w:id="0">
    <w:p w:rsidR="00412197" w:rsidRDefault="0041219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8BE" w:rsidRDefault="000578B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8BE" w:rsidRDefault="000578B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C0CAF" w:rsidTr="00C93EBA">
      <w:trPr>
        <w:trHeight w:val="227"/>
      </w:trPr>
      <w:tc>
        <w:tcPr>
          <w:tcW w:w="5534" w:type="dxa"/>
        </w:tcPr>
        <w:p w:rsidR="004C0CAF" w:rsidRPr="007D73AB" w:rsidRDefault="004C0CAF">
          <w:pPr>
            <w:pStyle w:val="Sidhuvud"/>
          </w:pPr>
        </w:p>
      </w:tc>
      <w:tc>
        <w:tcPr>
          <w:tcW w:w="3170" w:type="dxa"/>
          <w:vAlign w:val="bottom"/>
        </w:tcPr>
        <w:p w:rsidR="004C0CAF" w:rsidRPr="007D73AB" w:rsidRDefault="004C0CAF" w:rsidP="00340DE0">
          <w:pPr>
            <w:pStyle w:val="Sidhuvud"/>
          </w:pPr>
        </w:p>
      </w:tc>
      <w:tc>
        <w:tcPr>
          <w:tcW w:w="1134" w:type="dxa"/>
        </w:tcPr>
        <w:p w:rsidR="004C0CAF" w:rsidRDefault="004C0CAF" w:rsidP="005A703A">
          <w:pPr>
            <w:pStyle w:val="Sidhuvud"/>
          </w:pPr>
        </w:p>
      </w:tc>
    </w:tr>
    <w:tr w:rsidR="004C0CAF" w:rsidTr="00C93EBA">
      <w:trPr>
        <w:trHeight w:val="1928"/>
      </w:trPr>
      <w:tc>
        <w:tcPr>
          <w:tcW w:w="5534" w:type="dxa"/>
        </w:tcPr>
        <w:p w:rsidR="004C0CAF" w:rsidRPr="00340DE0" w:rsidRDefault="004C0CA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3C7A139" wp14:editId="3C80DE4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C0CAF" w:rsidRPr="00710A6C" w:rsidRDefault="004C0CAF" w:rsidP="00EE3C0F">
          <w:pPr>
            <w:pStyle w:val="Sidhuvud"/>
            <w:rPr>
              <w:b/>
            </w:rPr>
          </w:pPr>
        </w:p>
        <w:p w:rsidR="004C0CAF" w:rsidRDefault="004C0CAF" w:rsidP="00EE3C0F">
          <w:pPr>
            <w:pStyle w:val="Sidhuvud"/>
          </w:pPr>
        </w:p>
        <w:p w:rsidR="004C0CAF" w:rsidRDefault="004C0CAF" w:rsidP="00EE3C0F">
          <w:pPr>
            <w:pStyle w:val="Sidhuvud"/>
          </w:pPr>
        </w:p>
        <w:p w:rsidR="004C0CAF" w:rsidRDefault="004C0CA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9474E3AEAD4436C80998884F8E34CBE"/>
            </w:placeholder>
            <w:dataBinding w:prefixMappings="xmlns:ns0='http://lp/documentinfo/RK' " w:xpath="/ns0:DocumentInfo[1]/ns0:BaseInfo[1]/ns0:Dnr[1]" w:storeItemID="{0249A61F-C1F5-461E-A23E-4C9D2E1E8CC2}"/>
            <w:text/>
          </w:sdtPr>
          <w:sdtEndPr/>
          <w:sdtContent>
            <w:p w:rsidR="004C0CAF" w:rsidRDefault="004C0CAF" w:rsidP="00EE3C0F">
              <w:pPr>
                <w:pStyle w:val="Sidhuvud"/>
              </w:pPr>
              <w:r>
                <w:t>S2018/</w:t>
              </w:r>
              <w:r w:rsidR="008F3B37">
                <w:t>0</w:t>
              </w:r>
              <w:r w:rsidR="00560836">
                <w:t>2024</w:t>
              </w:r>
              <w:r w:rsidR="008F3B37">
                <w:t>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F93B7BA5534B109307055B2FBE41D5"/>
            </w:placeholder>
            <w:showingPlcHdr/>
            <w:dataBinding w:prefixMappings="xmlns:ns0='http://lp/documentinfo/RK' " w:xpath="/ns0:DocumentInfo[1]/ns0:BaseInfo[1]/ns0:DocNumber[1]" w:storeItemID="{0249A61F-C1F5-461E-A23E-4C9D2E1E8CC2}"/>
            <w:text/>
          </w:sdtPr>
          <w:sdtEndPr/>
          <w:sdtContent>
            <w:p w:rsidR="004C0CAF" w:rsidRDefault="004C0CA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4C0CAF" w:rsidRDefault="004C0CAF" w:rsidP="00EE3C0F">
          <w:pPr>
            <w:pStyle w:val="Sidhuvud"/>
          </w:pPr>
        </w:p>
      </w:tc>
      <w:tc>
        <w:tcPr>
          <w:tcW w:w="1134" w:type="dxa"/>
        </w:tcPr>
        <w:p w:rsidR="004C0CAF" w:rsidRDefault="004C0CAF" w:rsidP="0094502D">
          <w:pPr>
            <w:pStyle w:val="Sidhuvud"/>
          </w:pPr>
        </w:p>
        <w:p w:rsidR="004C0CAF" w:rsidRPr="0094502D" w:rsidRDefault="004C0CAF" w:rsidP="00EC71A6">
          <w:pPr>
            <w:pStyle w:val="Sidhuvud"/>
          </w:pPr>
        </w:p>
      </w:tc>
    </w:tr>
    <w:tr w:rsidR="004C0CAF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301DD7972DED49959C9A9ABAA0AB4263"/>
          </w:placeholder>
        </w:sdtPr>
        <w:sdtEndPr>
          <w:rPr>
            <w:rFonts w:asciiTheme="majorHAnsi" w:hAnsiTheme="majorHAnsi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C0CAF" w:rsidRDefault="004C0CAF" w:rsidP="00340DE0">
              <w:pPr>
                <w:pStyle w:val="Sidhuvud"/>
                <w:rPr>
                  <w:b/>
                </w:rPr>
              </w:pPr>
              <w:r w:rsidRPr="004C0CAF">
                <w:rPr>
                  <w:b/>
                </w:rPr>
                <w:t>Socialdepartementet</w:t>
              </w:r>
            </w:p>
            <w:p w:rsidR="004C0CAF" w:rsidRPr="00D5736E" w:rsidRDefault="004C0CAF" w:rsidP="000578BE">
              <w:pPr>
                <w:pStyle w:val="Sidhuvud"/>
              </w:pPr>
              <w:r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4E37412D3694601A429236DDAE4AB1F"/>
          </w:placeholder>
          <w:dataBinding w:prefixMappings="xmlns:ns0='http://lp/documentinfo/RK' " w:xpath="/ns0:DocumentInfo[1]/ns0:BaseInfo[1]/ns0:Recipient[1]" w:storeItemID="{0249A61F-C1F5-461E-A23E-4C9D2E1E8CC2}"/>
          <w:text w:multiLine="1"/>
        </w:sdtPr>
        <w:sdtEndPr/>
        <w:sdtContent>
          <w:tc>
            <w:tcPr>
              <w:tcW w:w="3170" w:type="dxa"/>
            </w:tcPr>
            <w:p w:rsidR="004C0CAF" w:rsidRDefault="004C0CA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C0CAF" w:rsidRDefault="004C0CA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AF"/>
    <w:rsid w:val="00000290"/>
    <w:rsid w:val="00004D5C"/>
    <w:rsid w:val="00005F68"/>
    <w:rsid w:val="00006269"/>
    <w:rsid w:val="00006CA7"/>
    <w:rsid w:val="00012B00"/>
    <w:rsid w:val="00014EF6"/>
    <w:rsid w:val="00017197"/>
    <w:rsid w:val="0001725B"/>
    <w:rsid w:val="000203B0"/>
    <w:rsid w:val="00025992"/>
    <w:rsid w:val="00026711"/>
    <w:rsid w:val="0003523A"/>
    <w:rsid w:val="0003679E"/>
    <w:rsid w:val="00041EDC"/>
    <w:rsid w:val="0004352E"/>
    <w:rsid w:val="00053CAA"/>
    <w:rsid w:val="000578BE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7DDB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1585"/>
    <w:rsid w:val="001C4980"/>
    <w:rsid w:val="001C5DC9"/>
    <w:rsid w:val="001C71A9"/>
    <w:rsid w:val="001C7642"/>
    <w:rsid w:val="001E1A13"/>
    <w:rsid w:val="001E20CC"/>
    <w:rsid w:val="001E3D83"/>
    <w:rsid w:val="001E72EE"/>
    <w:rsid w:val="001F0629"/>
    <w:rsid w:val="001F0736"/>
    <w:rsid w:val="001F1F0F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15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197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0CA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05E2A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0836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085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4930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0F5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B37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7526B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45CE"/>
    <w:rsid w:val="00AB5033"/>
    <w:rsid w:val="00AB5519"/>
    <w:rsid w:val="00AB6313"/>
    <w:rsid w:val="00AB71DD"/>
    <w:rsid w:val="00AC15C5"/>
    <w:rsid w:val="00AD0E75"/>
    <w:rsid w:val="00AE2B0F"/>
    <w:rsid w:val="00AE7BD8"/>
    <w:rsid w:val="00AE7D02"/>
    <w:rsid w:val="00AF0BB7"/>
    <w:rsid w:val="00AF0BDE"/>
    <w:rsid w:val="00AF0EDE"/>
    <w:rsid w:val="00AF4853"/>
    <w:rsid w:val="00B0234E"/>
    <w:rsid w:val="00B0446D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1E6C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5736E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406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4D6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3DEC"/>
    <w:rsid w:val="00F35263"/>
    <w:rsid w:val="00F36C44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258C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82FE9B-0C5B-4467-866B-84410A5F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474E3AEAD4436C80998884F8E34C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DCB833-F63E-49EB-91B1-DED1D8FF8338}"/>
      </w:docPartPr>
      <w:docPartBody>
        <w:p w:rsidR="003900A4" w:rsidRDefault="000243F0" w:rsidP="000243F0">
          <w:pPr>
            <w:pStyle w:val="E9474E3AEAD4436C80998884F8E34C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F93B7BA5534B109307055B2FBE41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B5A572-ABB2-4AEB-97A2-0C7BA16B1AE5}"/>
      </w:docPartPr>
      <w:docPartBody>
        <w:p w:rsidR="003900A4" w:rsidRDefault="000243F0" w:rsidP="000243F0">
          <w:pPr>
            <w:pStyle w:val="ECF93B7BA5534B109307055B2FBE41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1DD7972DED49959C9A9ABAA0AB42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B4AEB0-77E1-484C-9261-4C087BF2FEBD}"/>
      </w:docPartPr>
      <w:docPartBody>
        <w:p w:rsidR="003900A4" w:rsidRDefault="000243F0" w:rsidP="000243F0">
          <w:pPr>
            <w:pStyle w:val="301DD7972DED49959C9A9ABAA0AB42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E37412D3694601A429236DDAE4AB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2FA7F2-8F7B-4D44-8BF5-79463AD2F126}"/>
      </w:docPartPr>
      <w:docPartBody>
        <w:p w:rsidR="003900A4" w:rsidRDefault="000243F0" w:rsidP="000243F0">
          <w:pPr>
            <w:pStyle w:val="B4E37412D3694601A429236DDAE4AB1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F0"/>
    <w:rsid w:val="000243F0"/>
    <w:rsid w:val="002579EE"/>
    <w:rsid w:val="003900A4"/>
    <w:rsid w:val="004676E0"/>
    <w:rsid w:val="00DE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7D42F9C8DC04ABC84A79DBA3C63B08B">
    <w:name w:val="C7D42F9C8DC04ABC84A79DBA3C63B08B"/>
    <w:rsid w:val="000243F0"/>
  </w:style>
  <w:style w:type="character" w:styleId="Platshllartext">
    <w:name w:val="Placeholder Text"/>
    <w:basedOn w:val="Standardstycketeckensnitt"/>
    <w:uiPriority w:val="99"/>
    <w:semiHidden/>
    <w:rsid w:val="000243F0"/>
    <w:rPr>
      <w:noProof w:val="0"/>
      <w:color w:val="808080"/>
    </w:rPr>
  </w:style>
  <w:style w:type="paragraph" w:customStyle="1" w:styleId="EB9C805A5A0F4D13885BCC804A37B230">
    <w:name w:val="EB9C805A5A0F4D13885BCC804A37B230"/>
    <w:rsid w:val="000243F0"/>
  </w:style>
  <w:style w:type="paragraph" w:customStyle="1" w:styleId="EC4163587DF64242B7AC1078ECB00988">
    <w:name w:val="EC4163587DF64242B7AC1078ECB00988"/>
    <w:rsid w:val="000243F0"/>
  </w:style>
  <w:style w:type="paragraph" w:customStyle="1" w:styleId="24E1A62DC8EA4425B857C9EB6CC2FC6C">
    <w:name w:val="24E1A62DC8EA4425B857C9EB6CC2FC6C"/>
    <w:rsid w:val="000243F0"/>
  </w:style>
  <w:style w:type="paragraph" w:customStyle="1" w:styleId="E9474E3AEAD4436C80998884F8E34CBE">
    <w:name w:val="E9474E3AEAD4436C80998884F8E34CBE"/>
    <w:rsid w:val="000243F0"/>
  </w:style>
  <w:style w:type="paragraph" w:customStyle="1" w:styleId="ECF93B7BA5534B109307055B2FBE41D5">
    <w:name w:val="ECF93B7BA5534B109307055B2FBE41D5"/>
    <w:rsid w:val="000243F0"/>
  </w:style>
  <w:style w:type="paragraph" w:customStyle="1" w:styleId="09A13F802A2B46DCA6C284268E3F025A">
    <w:name w:val="09A13F802A2B46DCA6C284268E3F025A"/>
    <w:rsid w:val="000243F0"/>
  </w:style>
  <w:style w:type="paragraph" w:customStyle="1" w:styleId="872F3C300FB44FC396D8A59BF9725777">
    <w:name w:val="872F3C300FB44FC396D8A59BF9725777"/>
    <w:rsid w:val="000243F0"/>
  </w:style>
  <w:style w:type="paragraph" w:customStyle="1" w:styleId="0F26763A34D941A2B033ED90C8EEF547">
    <w:name w:val="0F26763A34D941A2B033ED90C8EEF547"/>
    <w:rsid w:val="000243F0"/>
  </w:style>
  <w:style w:type="paragraph" w:customStyle="1" w:styleId="301DD7972DED49959C9A9ABAA0AB4263">
    <w:name w:val="301DD7972DED49959C9A9ABAA0AB4263"/>
    <w:rsid w:val="000243F0"/>
  </w:style>
  <w:style w:type="paragraph" w:customStyle="1" w:styleId="B4E37412D3694601A429236DDAE4AB1F">
    <w:name w:val="B4E37412D3694601A429236DDAE4AB1F"/>
    <w:rsid w:val="000243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6ce18a4c-ab6d-4319-b624-fc875091fe54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2018-02-19</HeaderDate>
    <Office/>
    <Dnr>S2018/02024/FS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3B772-9670-4AEF-A317-AC57FFB3F5C5}"/>
</file>

<file path=customXml/itemProps2.xml><?xml version="1.0" encoding="utf-8"?>
<ds:datastoreItem xmlns:ds="http://schemas.openxmlformats.org/officeDocument/2006/customXml" ds:itemID="{08C1198D-5543-4584-A80B-C04BF35F122D}"/>
</file>

<file path=customXml/itemProps3.xml><?xml version="1.0" encoding="utf-8"?>
<ds:datastoreItem xmlns:ds="http://schemas.openxmlformats.org/officeDocument/2006/customXml" ds:itemID="{D2223D1C-AE6D-4EE7-971A-F91E19AAAD08}"/>
</file>

<file path=customXml/itemProps4.xml><?xml version="1.0" encoding="utf-8"?>
<ds:datastoreItem xmlns:ds="http://schemas.openxmlformats.org/officeDocument/2006/customXml" ds:itemID="{08C1198D-5543-4584-A80B-C04BF35F12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0F6AB6-71AA-4193-A973-99FA616CD150}"/>
</file>

<file path=customXml/itemProps6.xml><?xml version="1.0" encoding="utf-8"?>
<ds:datastoreItem xmlns:ds="http://schemas.openxmlformats.org/officeDocument/2006/customXml" ds:itemID="{08C1198D-5543-4584-A80B-C04BF35F122D}"/>
</file>

<file path=customXml/itemProps7.xml><?xml version="1.0" encoding="utf-8"?>
<ds:datastoreItem xmlns:ds="http://schemas.openxmlformats.org/officeDocument/2006/customXml" ds:itemID="{0249A61F-C1F5-461E-A23E-4C9D2E1E8CC2}"/>
</file>

<file path=customXml/itemProps8.xml><?xml version="1.0" encoding="utf-8"?>
<ds:datastoreItem xmlns:ds="http://schemas.openxmlformats.org/officeDocument/2006/customXml" ds:itemID="{F1FCD9D7-8C4D-4887-8A74-A4E47A120D7F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217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Lorentzon</dc:creator>
  <cp:keywords/>
  <dc:description/>
  <cp:lastModifiedBy>David Lorentzon</cp:lastModifiedBy>
  <cp:revision>10</cp:revision>
  <cp:lastPrinted>2018-02-22T10:07:00Z</cp:lastPrinted>
  <dcterms:created xsi:type="dcterms:W3CDTF">2018-03-27T07:15:00Z</dcterms:created>
  <dcterms:modified xsi:type="dcterms:W3CDTF">2018-04-09T12:10:00Z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RKAktivitetskategori">
    <vt:lpwstr/>
  </property>
  <property fmtid="{D5CDD505-2E9C-101B-9397-08002B2CF9AE}" pid="5" name="_dlc_DocIdItemGuid">
    <vt:lpwstr>3b77bbda-3840-41ce-a912-4dc4da3a0f40</vt:lpwstr>
  </property>
  <property fmtid="{D5CDD505-2E9C-101B-9397-08002B2CF9AE}" pid="6" name="Aktivitetskategori">
    <vt:lpwstr/>
  </property>
</Properties>
</file>