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847E" w14:textId="77777777" w:rsidR="007A05DC" w:rsidRDefault="007A05DC" w:rsidP="00472EBA">
      <w:pPr>
        <w:pStyle w:val="Rubrik"/>
      </w:pPr>
      <w:r>
        <w:t>Svar på fråga 2016/17</w:t>
      </w:r>
      <w:r w:rsidR="00E8691E">
        <w:t>:</w:t>
      </w:r>
      <w:r w:rsidR="009D7277">
        <w:t>718</w:t>
      </w:r>
      <w:r>
        <w:t xml:space="preserve"> av </w:t>
      </w:r>
      <w:r w:rsidR="009D7277">
        <w:t>Sten Bergheden</w:t>
      </w:r>
      <w:r w:rsidR="00C2582D">
        <w:t xml:space="preserve"> </w:t>
      </w:r>
      <w:r>
        <w:t xml:space="preserve">(M) </w:t>
      </w:r>
      <w:r w:rsidR="009D7277">
        <w:t>Narkotika på landets skolor</w:t>
      </w:r>
    </w:p>
    <w:p w14:paraId="1E08BEC0" w14:textId="77777777" w:rsidR="00A6721C" w:rsidRDefault="009D7277" w:rsidP="00472EBA">
      <w:pPr>
        <w:pStyle w:val="Brdtext"/>
      </w:pPr>
      <w:r>
        <w:t>S</w:t>
      </w:r>
      <w:r w:rsidR="00D70BAE">
        <w:t>ten B</w:t>
      </w:r>
      <w:r>
        <w:t>ergheden</w:t>
      </w:r>
      <w:r w:rsidR="007A05DC">
        <w:t xml:space="preserve"> har frågat mig </w:t>
      </w:r>
      <w:r>
        <w:t>vilka åtgärder</w:t>
      </w:r>
      <w:r w:rsidR="00C2582D">
        <w:t xml:space="preserve"> jag </w:t>
      </w:r>
      <w:r>
        <w:t>avser att vidta för att ge polisen ett tydligare uppdrag och större möjligheter att bekämpa narkotika på våra skolor.</w:t>
      </w:r>
    </w:p>
    <w:p w14:paraId="508A9195" w14:textId="46DC8EFB" w:rsidR="00EE2044" w:rsidRDefault="005C6D3F" w:rsidP="00472EBA">
      <w:pPr>
        <w:pStyle w:val="Brdtext"/>
      </w:pPr>
      <w:r>
        <w:t>Narkotika innebär stora risker</w:t>
      </w:r>
      <w:r w:rsidR="001B7E75">
        <w:t xml:space="preserve"> för människors liv och hälsa</w:t>
      </w:r>
      <w:r w:rsidR="00D70BAE">
        <w:t>. D</w:t>
      </w:r>
      <w:r>
        <w:t>et är särskilt viktigt att barn och unga</w:t>
      </w:r>
      <w:r w:rsidR="00EE2044">
        <w:t xml:space="preserve"> inte </w:t>
      </w:r>
      <w:r w:rsidR="009D7776">
        <w:t>utvecklar</w:t>
      </w:r>
      <w:r w:rsidR="00EE2044">
        <w:t xml:space="preserve"> </w:t>
      </w:r>
      <w:bookmarkStart w:id="0" w:name="_GoBack"/>
      <w:bookmarkEnd w:id="0"/>
      <w:r w:rsidR="00EE2044">
        <w:t>ett missbruk</w:t>
      </w:r>
      <w:r w:rsidR="009D7776">
        <w:t>s- eller beroendeproblem</w:t>
      </w:r>
      <w:r w:rsidR="00EE2044">
        <w:t xml:space="preserve"> som kan vara mycket svårt att ta sig ur. Skolan ska vara en </w:t>
      </w:r>
      <w:r w:rsidR="00A554DF">
        <w:t xml:space="preserve">trygg </w:t>
      </w:r>
      <w:r w:rsidR="00EE2044">
        <w:t>plats för våra barn och jag håller med Sten Berghagen om att narkotika på skolor måste bekämpas.</w:t>
      </w:r>
    </w:p>
    <w:p w14:paraId="6EFFE60E" w14:textId="1723BBDA" w:rsidR="00724A1C" w:rsidRPr="00E4143A" w:rsidRDefault="00EE2044" w:rsidP="00E4143A">
      <w:pPr>
        <w:pStyle w:val="Brdtext"/>
      </w:pPr>
      <w:r w:rsidRPr="00FF66D9">
        <w:t xml:space="preserve">Narkotikasituationen och problematiken skiljer sig åt </w:t>
      </w:r>
      <w:r w:rsidR="00724A1C">
        <w:t xml:space="preserve">i </w:t>
      </w:r>
      <w:r w:rsidRPr="00FF66D9">
        <w:t>landet</w:t>
      </w:r>
      <w:r w:rsidR="00724A1C">
        <w:t>.</w:t>
      </w:r>
      <w:r w:rsidRPr="00FF66D9">
        <w:t xml:space="preserve"> </w:t>
      </w:r>
      <w:r w:rsidR="00724A1C">
        <w:t>Mot den</w:t>
      </w:r>
      <w:r w:rsidRPr="00FF66D9">
        <w:t xml:space="preserve"> bakgrund</w:t>
      </w:r>
      <w:r w:rsidR="00724A1C">
        <w:t>en</w:t>
      </w:r>
      <w:r w:rsidRPr="00FF66D9">
        <w:t xml:space="preserve"> ser också Polismyndighetens arbete olika ut i regionerna. </w:t>
      </w:r>
      <w:r>
        <w:t>Utöver riktade insatser mot organiserad</w:t>
      </w:r>
      <w:r w:rsidR="00724A1C">
        <w:t xml:space="preserve"> narkotikahandel</w:t>
      </w:r>
      <w:r>
        <w:t xml:space="preserve"> genomför Polismyndigheten en mängd åtgärder mot narkotika</w:t>
      </w:r>
      <w:r w:rsidR="00D70BAE">
        <w:t>,</w:t>
      </w:r>
      <w:r>
        <w:t xml:space="preserve"> </w:t>
      </w:r>
      <w:r w:rsidR="008053F3">
        <w:t>t.e</w:t>
      </w:r>
      <w:r w:rsidR="00B90390">
        <w:t xml:space="preserve">x. </w:t>
      </w:r>
      <w:r>
        <w:t>riktad patrullering, ökad synlighet på utsatta pla</w:t>
      </w:r>
      <w:r w:rsidR="00724A1C">
        <w:t xml:space="preserve">tser, orossamtal och sociala insatsgrupper för ungdomar på glid. </w:t>
      </w:r>
      <w:r w:rsidR="00B90390">
        <w:t>En viktig del i</w:t>
      </w:r>
      <w:r w:rsidR="00724A1C">
        <w:t xml:space="preserve"> Polismyndigheten</w:t>
      </w:r>
      <w:r w:rsidR="00B90390">
        <w:t>s arbete är</w:t>
      </w:r>
      <w:r w:rsidR="00724A1C">
        <w:t xml:space="preserve"> samverkan med kommun</w:t>
      </w:r>
      <w:r w:rsidR="00B90390">
        <w:t>er</w:t>
      </w:r>
      <w:r w:rsidR="00724A1C">
        <w:t>, landsting och skol</w:t>
      </w:r>
      <w:r w:rsidR="00B90390">
        <w:t>or</w:t>
      </w:r>
      <w:r w:rsidR="001B7E75">
        <w:t>.</w:t>
      </w:r>
    </w:p>
    <w:p w14:paraId="6A299AA0" w14:textId="43EC28C1" w:rsidR="00D05D49" w:rsidRPr="00E4143A" w:rsidRDefault="00B90390" w:rsidP="00E4143A">
      <w:pPr>
        <w:pStyle w:val="Brdtext"/>
      </w:pPr>
      <w:r>
        <w:t>R</w:t>
      </w:r>
      <w:r w:rsidR="00EE2044" w:rsidRPr="00E4143A">
        <w:t>iksdag</w:t>
      </w:r>
      <w:r>
        <w:t>en</w:t>
      </w:r>
      <w:r w:rsidR="00EE2044" w:rsidRPr="00E4143A">
        <w:t xml:space="preserve"> har </w:t>
      </w:r>
      <w:r>
        <w:t xml:space="preserve">på regeringens förslag </w:t>
      </w:r>
      <w:r w:rsidR="00EE2044" w:rsidRPr="00E4143A">
        <w:t xml:space="preserve">beslutat om att ge Polismyndigheten över två miljarder kronor i tillskott de närmsta åren. Tillskottet syftar bland annat till att ge Polismyndigheten möjlighet att utöka sina personella resurser. Detta bör även </w:t>
      </w:r>
      <w:r>
        <w:t>förbättra</w:t>
      </w:r>
      <w:r w:rsidRPr="00E4143A">
        <w:t xml:space="preserve"> </w:t>
      </w:r>
      <w:r w:rsidR="00EE2044" w:rsidRPr="00E4143A">
        <w:t>myndighetens möjlighet att arbeta mot narkotika.</w:t>
      </w:r>
    </w:p>
    <w:p w14:paraId="591DC969" w14:textId="4268BB0C" w:rsidR="00724A1C" w:rsidRPr="00E4143A" w:rsidRDefault="00724A1C" w:rsidP="00E4143A">
      <w:pPr>
        <w:pStyle w:val="Brdtext"/>
      </w:pPr>
      <w:r w:rsidRPr="00E4143A">
        <w:t xml:space="preserve">Den straffrättsliga regleringen har en central roll i narkotikabekämpningen. </w:t>
      </w:r>
      <w:r w:rsidR="00F30A45" w:rsidRPr="00E4143A">
        <w:t>I juli 2016 införde</w:t>
      </w:r>
      <w:r w:rsidR="00F30A45">
        <w:t>s det nya brottet s</w:t>
      </w:r>
      <w:r w:rsidR="00F30A45" w:rsidRPr="00E4143A">
        <w:t>ynnerligen grovt narkotikabrott</w:t>
      </w:r>
      <w:r w:rsidR="00F30A45">
        <w:t xml:space="preserve">. </w:t>
      </w:r>
      <w:r w:rsidR="00F30A45">
        <w:lastRenderedPageBreak/>
        <w:t>Bakgrunden var bl.a. att regeringen anser att vissa gärningar bör bedömas strängare än tidigare. Exempel på sådana gärningar är n</w:t>
      </w:r>
      <w:r w:rsidR="00E4143A" w:rsidRPr="00E4143A">
        <w:t>är narkotika i större omfattning erbjuds ungdomar utan betalning i syfte att skapa en ny kundkrets eller om narkotika sålts på en webbplats till en stor krets av okända köpare, och därmed gjorts lätt åtkomlig för bl.a. ungdomar</w:t>
      </w:r>
      <w:r w:rsidR="00F30A45">
        <w:t>. För detta b</w:t>
      </w:r>
      <w:r w:rsidR="000F6B0D">
        <w:t>r</w:t>
      </w:r>
      <w:r w:rsidR="00F30A45">
        <w:t>ott döms till</w:t>
      </w:r>
      <w:r w:rsidR="00D70BAE" w:rsidRPr="00E4143A">
        <w:t xml:space="preserve"> fängelse i lägst sex och högst tio år.</w:t>
      </w:r>
    </w:p>
    <w:p w14:paraId="66C4A074" w14:textId="77777777" w:rsidR="00D70BAE" w:rsidRDefault="001B7E75" w:rsidP="001B7E75">
      <w:pPr>
        <w:pStyle w:val="Brdtext"/>
      </w:pPr>
      <w:r>
        <w:t xml:space="preserve">För ett år sedan redogjorde regeringen för en förnyad och fortsatt strategi för </w:t>
      </w:r>
      <w:r w:rsidRPr="001B7E75">
        <w:t>alkohol-, narkotika-, dopnings- och tobakspolitiken (ANDT-politiken) för perioden 2016-2020.</w:t>
      </w:r>
      <w:r>
        <w:t xml:space="preserve"> Med det tar regeringen nya steg för att öka engagemanget och aktiviteten inom området. Ett mål är att antalet </w:t>
      </w:r>
      <w:r w:rsidRPr="001B7E75">
        <w:t xml:space="preserve">barn och unga som börjar använda </w:t>
      </w:r>
      <w:r>
        <w:t xml:space="preserve">eller använder narkotika </w:t>
      </w:r>
      <w:r w:rsidRPr="001B7E75">
        <w:t xml:space="preserve">successivt </w:t>
      </w:r>
      <w:r>
        <w:t xml:space="preserve">ska </w:t>
      </w:r>
      <w:r w:rsidR="00D70BAE">
        <w:t xml:space="preserve">minska och en viktig </w:t>
      </w:r>
      <w:r>
        <w:t xml:space="preserve">del </w:t>
      </w:r>
      <w:r w:rsidR="00D70BAE">
        <w:t xml:space="preserve">i det </w:t>
      </w:r>
      <w:r>
        <w:t xml:space="preserve">är </w:t>
      </w:r>
      <w:r w:rsidR="00D70BAE">
        <w:t xml:space="preserve">det </w:t>
      </w:r>
      <w:r>
        <w:t>förebyggande</w:t>
      </w:r>
      <w:r w:rsidR="00D70BAE">
        <w:t xml:space="preserve"> arbetet. </w:t>
      </w:r>
    </w:p>
    <w:p w14:paraId="204C5DC8" w14:textId="77777777" w:rsidR="00D70BAE" w:rsidRDefault="00D70BAE" w:rsidP="00072D77">
      <w:pPr>
        <w:pStyle w:val="Brdtext"/>
      </w:pPr>
      <w:r>
        <w:t>Regeringen arbetar således aktivt med bekämpningen av narkotika och avser att fortsätta med arbetet framöver.</w:t>
      </w:r>
    </w:p>
    <w:p w14:paraId="2CB67AC1" w14:textId="77777777" w:rsidR="0098368D" w:rsidRPr="00072D77" w:rsidRDefault="00420953" w:rsidP="00072D77">
      <w:pPr>
        <w:pStyle w:val="Brdtext"/>
      </w:pPr>
      <w:r w:rsidRPr="00072D77">
        <w:t xml:space="preserve">Stockholm den </w:t>
      </w:r>
      <w:r w:rsidR="009D7277">
        <w:t>1</w:t>
      </w:r>
      <w:r w:rsidR="002A1FDA" w:rsidRPr="00072D77">
        <w:t xml:space="preserve"> </w:t>
      </w:r>
      <w:r w:rsidR="009D7277">
        <w:t>februari</w:t>
      </w:r>
      <w:r w:rsidRPr="00072D77">
        <w:t xml:space="preserve"> 2017</w:t>
      </w:r>
    </w:p>
    <w:p w14:paraId="6F900152" w14:textId="77777777" w:rsidR="002A1FDA" w:rsidRPr="00072D77" w:rsidRDefault="002A1FDA" w:rsidP="00072D77">
      <w:pPr>
        <w:pStyle w:val="Brdtext"/>
      </w:pPr>
    </w:p>
    <w:p w14:paraId="028FA45F" w14:textId="77777777" w:rsidR="002A1FDA" w:rsidRDefault="002A1FDA" w:rsidP="00573BB1">
      <w:pPr>
        <w:pStyle w:val="Brdtext"/>
      </w:pPr>
      <w:r w:rsidRPr="00072D77">
        <w:t>Anders Ygeman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4C38" w14:textId="77777777" w:rsidR="007D354D" w:rsidRDefault="007D354D" w:rsidP="00A87A54">
      <w:pPr>
        <w:spacing w:after="0" w:line="240" w:lineRule="auto"/>
      </w:pPr>
      <w:r>
        <w:separator/>
      </w:r>
    </w:p>
  </w:endnote>
  <w:endnote w:type="continuationSeparator" w:id="0">
    <w:p w14:paraId="0623022A" w14:textId="77777777" w:rsidR="007D354D" w:rsidRDefault="007D35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17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A929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4398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4398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7F5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A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A87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6652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B36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F72A0" w14:textId="77777777" w:rsidTr="00C26068">
      <w:trPr>
        <w:trHeight w:val="227"/>
      </w:trPr>
      <w:tc>
        <w:tcPr>
          <w:tcW w:w="4074" w:type="dxa"/>
        </w:tcPr>
        <w:p w14:paraId="596538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3540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0D6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47FA1" w14:textId="77777777" w:rsidR="007D354D" w:rsidRDefault="007D354D" w:rsidP="00A87A54">
      <w:pPr>
        <w:spacing w:after="0" w:line="240" w:lineRule="auto"/>
      </w:pPr>
      <w:r>
        <w:separator/>
      </w:r>
    </w:p>
  </w:footnote>
  <w:footnote w:type="continuationSeparator" w:id="0">
    <w:p w14:paraId="7C35DB58" w14:textId="77777777" w:rsidR="007D354D" w:rsidRDefault="007D35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4BF5F3" w14:textId="77777777" w:rsidTr="00C93EBA">
      <w:trPr>
        <w:trHeight w:val="227"/>
      </w:trPr>
      <w:tc>
        <w:tcPr>
          <w:tcW w:w="5534" w:type="dxa"/>
        </w:tcPr>
        <w:p w14:paraId="28739FF1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6CBAC4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E9DF84F" w14:textId="77777777" w:rsidR="007A05DC" w:rsidRDefault="007A05DC" w:rsidP="005A703A">
          <w:pPr>
            <w:pStyle w:val="Sidhuvud"/>
          </w:pPr>
        </w:p>
      </w:tc>
    </w:tr>
    <w:tr w:rsidR="007A05DC" w14:paraId="5D3D2E27" w14:textId="77777777" w:rsidTr="00C93EBA">
      <w:trPr>
        <w:trHeight w:val="1928"/>
      </w:trPr>
      <w:tc>
        <w:tcPr>
          <w:tcW w:w="5534" w:type="dxa"/>
        </w:tcPr>
        <w:p w14:paraId="36271982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7B02D97" wp14:editId="4CD1DE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6CD7" w14:textId="77777777" w:rsidR="007A05DC" w:rsidRDefault="007A05DC" w:rsidP="00EE3C0F">
          <w:pPr>
            <w:pStyle w:val="Sidhuvud"/>
          </w:pPr>
        </w:p>
        <w:p w14:paraId="4BFE3B1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32CAF2C" w14:textId="77777777" w:rsidR="007A05DC" w:rsidRDefault="005C6D3F" w:rsidP="00EE3C0F">
              <w:pPr>
                <w:pStyle w:val="Sidhuvud"/>
              </w:pPr>
              <w:r w:rsidRPr="005C6D3F">
                <w:t>Ju2016/00847/POL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14492D7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60DE4E" w14:textId="77777777" w:rsidR="007A05DC" w:rsidRPr="0094502D" w:rsidRDefault="007A05DC" w:rsidP="0094502D">
          <w:pPr>
            <w:pStyle w:val="Sidhuvud"/>
          </w:pPr>
        </w:p>
      </w:tc>
    </w:tr>
    <w:tr w:rsidR="007A05DC" w14:paraId="272F8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206384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8966E28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E0CDF0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0778" w14:textId="77777777" w:rsidR="007A05DC" w:rsidRDefault="007A05DC" w:rsidP="003E6020">
          <w:pPr>
            <w:pStyle w:val="Sidhuvud"/>
          </w:pPr>
        </w:p>
      </w:tc>
    </w:tr>
  </w:tbl>
  <w:p w14:paraId="662208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E12D9"/>
    <w:rsid w:val="000E3E18"/>
    <w:rsid w:val="000F00B8"/>
    <w:rsid w:val="000F6B0D"/>
    <w:rsid w:val="0011413E"/>
    <w:rsid w:val="00121002"/>
    <w:rsid w:val="001428E2"/>
    <w:rsid w:val="00170CE4"/>
    <w:rsid w:val="0017300E"/>
    <w:rsid w:val="00173126"/>
    <w:rsid w:val="00192E34"/>
    <w:rsid w:val="001A2A61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25CD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C120D"/>
    <w:rsid w:val="005C1D89"/>
    <w:rsid w:val="005C6D3F"/>
    <w:rsid w:val="005E2F29"/>
    <w:rsid w:val="005E4E79"/>
    <w:rsid w:val="005E5CE7"/>
    <w:rsid w:val="00606330"/>
    <w:rsid w:val="006175D7"/>
    <w:rsid w:val="006208E5"/>
    <w:rsid w:val="00625A7C"/>
    <w:rsid w:val="00631F82"/>
    <w:rsid w:val="00650080"/>
    <w:rsid w:val="00654B4D"/>
    <w:rsid w:val="0065559D"/>
    <w:rsid w:val="0066378C"/>
    <w:rsid w:val="00665C23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351D9"/>
    <w:rsid w:val="00743E09"/>
    <w:rsid w:val="00750C93"/>
    <w:rsid w:val="00754E24"/>
    <w:rsid w:val="00757B3B"/>
    <w:rsid w:val="00765B8A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65A8"/>
    <w:rsid w:val="008E77D6"/>
    <w:rsid w:val="009036E7"/>
    <w:rsid w:val="0091053B"/>
    <w:rsid w:val="00914CCE"/>
    <w:rsid w:val="0094502D"/>
    <w:rsid w:val="00947013"/>
    <w:rsid w:val="00976D76"/>
    <w:rsid w:val="0098368D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3E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90390"/>
    <w:rsid w:val="00BB5683"/>
    <w:rsid w:val="00BC17DF"/>
    <w:rsid w:val="00BD0826"/>
    <w:rsid w:val="00BD15AB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9061B"/>
    <w:rsid w:val="00C93EBA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B714B"/>
    <w:rsid w:val="00DC0009"/>
    <w:rsid w:val="00DD0722"/>
    <w:rsid w:val="00DF5BFB"/>
    <w:rsid w:val="00E022DA"/>
    <w:rsid w:val="00E03BCB"/>
    <w:rsid w:val="00E124DC"/>
    <w:rsid w:val="00E16DFF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691E"/>
    <w:rsid w:val="00EA1688"/>
    <w:rsid w:val="00EA2D00"/>
    <w:rsid w:val="00EA4C83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D4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Ju2016/00847/POL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12a57107-d91c-4ace-8ec4-1933738c5c2b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3488-A099-4293-AEE5-ACCB97134971}"/>
</file>

<file path=customXml/itemProps2.xml><?xml version="1.0" encoding="utf-8"?>
<ds:datastoreItem xmlns:ds="http://schemas.openxmlformats.org/officeDocument/2006/customXml" ds:itemID="{C35737ED-E3E5-421A-95C3-7F0AC346C9EB}"/>
</file>

<file path=customXml/itemProps3.xml><?xml version="1.0" encoding="utf-8"?>
<ds:datastoreItem xmlns:ds="http://schemas.openxmlformats.org/officeDocument/2006/customXml" ds:itemID="{DF07079D-CE28-421E-AFE6-93FE06B51AB1}"/>
</file>

<file path=customXml/itemProps4.xml><?xml version="1.0" encoding="utf-8"?>
<ds:datastoreItem xmlns:ds="http://schemas.openxmlformats.org/officeDocument/2006/customXml" ds:itemID="{C1BD4F1B-E075-4FA2-8C83-5D05F7EB78B8}"/>
</file>

<file path=customXml/itemProps5.xml><?xml version="1.0" encoding="utf-8"?>
<ds:datastoreItem xmlns:ds="http://schemas.openxmlformats.org/officeDocument/2006/customXml" ds:itemID="{A8C4A9BC-911D-4232-8107-0B438BFE40E3}"/>
</file>

<file path=customXml/itemProps6.xml><?xml version="1.0" encoding="utf-8"?>
<ds:datastoreItem xmlns:ds="http://schemas.openxmlformats.org/officeDocument/2006/customXml" ds:itemID="{154493FE-FCC2-4130-9ECC-0BE9F10EBD6E}"/>
</file>

<file path=customXml/itemProps7.xml><?xml version="1.0" encoding="utf-8"?>
<ds:datastoreItem xmlns:ds="http://schemas.openxmlformats.org/officeDocument/2006/customXml" ds:itemID="{BD9AA6FE-566F-494D-BA1B-B18994FA942B}"/>
</file>

<file path=customXml/itemProps8.xml><?xml version="1.0" encoding="utf-8"?>
<ds:datastoreItem xmlns:ds="http://schemas.openxmlformats.org/officeDocument/2006/customXml" ds:itemID="{C5D6BC6A-6C40-4FA4-A269-B8F0D821D2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3</cp:revision>
  <dcterms:created xsi:type="dcterms:W3CDTF">2017-01-31T09:47:00Z</dcterms:created>
  <dcterms:modified xsi:type="dcterms:W3CDTF">2017-01-31T09:48:00Z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672a0398-c933-4f9f-948b-14011d24d1d7</vt:lpwstr>
  </property>
</Properties>
</file>