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87" w:rsidRDefault="009B5587" w:rsidP="00DA0661">
      <w:pPr>
        <w:pStyle w:val="Rubrik"/>
      </w:pPr>
      <w:bookmarkStart w:id="0" w:name="Start"/>
      <w:bookmarkEnd w:id="0"/>
      <w:r>
        <w:t>Svar på fråga 20</w:t>
      </w:r>
      <w:r w:rsidR="00431547">
        <w:t>17</w:t>
      </w:r>
      <w:r>
        <w:t>/</w:t>
      </w:r>
      <w:r w:rsidR="00431547">
        <w:t>18</w:t>
      </w:r>
      <w:r>
        <w:t>:</w:t>
      </w:r>
      <w:r w:rsidR="00431547">
        <w:t>640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173676CE81C49B680A969DB82AC678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1959D5D5D7D4C768FD6DB2DBC771F3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431547">
        <w:t>Nolltolerans mot brott</w:t>
      </w:r>
    </w:p>
    <w:p w:rsidR="009B5587" w:rsidRDefault="00250B93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405576335734D5F8C06243B2337489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9B5587">
            <w:t>Markus Wiechel</w:t>
          </w:r>
        </w:sdtContent>
      </w:sdt>
      <w:r w:rsidR="009B5587">
        <w:t xml:space="preserve"> har frågat mig om jag arbetar med att följa exemplet med hur Mechelen </w:t>
      </w:r>
      <w:r w:rsidR="00A37A65">
        <w:t xml:space="preserve">i Belgien </w:t>
      </w:r>
      <w:r w:rsidR="009B5587">
        <w:t>har lyckats vända utvecklingen av brott, och vilka nya åtgärder mot brott riksdagen kan</w:t>
      </w:r>
      <w:r w:rsidR="00431547">
        <w:t xml:space="preserve"> väntas få se på </w:t>
      </w:r>
      <w:r w:rsidR="00C2553A">
        <w:t>sitt</w:t>
      </w:r>
      <w:r w:rsidR="00431547">
        <w:t xml:space="preserve"> bord.</w:t>
      </w:r>
    </w:p>
    <w:p w:rsidR="00406A6F" w:rsidRDefault="00706EAB" w:rsidP="002749F7">
      <w:pPr>
        <w:pStyle w:val="Brdtext"/>
      </w:pPr>
      <w:r>
        <w:t>Ökad polisnärvaro</w:t>
      </w:r>
      <w:r w:rsidR="00406A6F">
        <w:t>,</w:t>
      </w:r>
      <w:r w:rsidR="00632FD4">
        <w:t xml:space="preserve"> förstärkt kameraövervakning</w:t>
      </w:r>
      <w:r w:rsidR="00406A6F">
        <w:t xml:space="preserve">, </w:t>
      </w:r>
      <w:r w:rsidR="00632FD4">
        <w:t>förebyggande arbete och ett brett och samordnat arbete mot segregation</w:t>
      </w:r>
      <w:r w:rsidR="00406A6F">
        <w:t xml:space="preserve"> </w:t>
      </w:r>
      <w:r>
        <w:t xml:space="preserve">är åtgärder som har </w:t>
      </w:r>
      <w:r w:rsidR="00406A6F">
        <w:t>lyfts fram som framgång</w:t>
      </w:r>
      <w:r>
        <w:t>s</w:t>
      </w:r>
      <w:r w:rsidR="00406A6F">
        <w:t>rika i Mechelen.</w:t>
      </w:r>
    </w:p>
    <w:p w:rsidR="00887916" w:rsidRDefault="00170BF2" w:rsidP="00895C7C">
      <w:r>
        <w:t>Det är regeringens övertygelse att det för att skapa ett tryggt samhälle behövs såväl en aktiv och inkluderande välfärdspolitik som ett strategiskt och målmedvetet brottsförebyggande och brottsbekämpande arbete.</w:t>
      </w:r>
      <w:r w:rsidR="00201EDD">
        <w:t xml:space="preserve"> </w:t>
      </w:r>
      <w:r w:rsidR="00AF36C5">
        <w:t xml:space="preserve">Ett effektivt rättsväsende med kraftfulla verktyg mot brott är </w:t>
      </w:r>
      <w:r w:rsidR="006207B3">
        <w:t xml:space="preserve">en </w:t>
      </w:r>
      <w:r w:rsidR="00AF36C5">
        <w:t>central</w:t>
      </w:r>
      <w:r w:rsidR="006207B3">
        <w:t xml:space="preserve"> del av det.</w:t>
      </w:r>
      <w:r w:rsidR="00C72103">
        <w:t xml:space="preserve"> </w:t>
      </w:r>
    </w:p>
    <w:p w:rsidR="00887916" w:rsidRDefault="00170BF2" w:rsidP="00895C7C">
      <w:r>
        <w:t>Regeringen genomför nu en historisk satsning på polisen</w:t>
      </w:r>
      <w:r w:rsidR="000951DB">
        <w:t xml:space="preserve"> som innebär att </w:t>
      </w:r>
      <w:r w:rsidR="00C43578">
        <w:t xml:space="preserve">fler poliser kan anställas. </w:t>
      </w:r>
      <w:r>
        <w:t xml:space="preserve">Vi </w:t>
      </w:r>
      <w:r w:rsidR="001F39A4">
        <w:t>har målsättningen</w:t>
      </w:r>
      <w:r w:rsidR="00975E75">
        <w:t xml:space="preserve"> att öka antalet polisanställda</w:t>
      </w:r>
      <w:r w:rsidR="001F39A4">
        <w:t xml:space="preserve"> med 10 000 till 2024. </w:t>
      </w:r>
      <w:r w:rsidR="00895C7C">
        <w:t xml:space="preserve">Samtidigt </w:t>
      </w:r>
      <w:r w:rsidR="002D25FB">
        <w:t>vidtar vi åtgärder för att få fler poliser att stanna kvar i yrket genom förbättrad arbetsmiljö och fler karriärvägar</w:t>
      </w:r>
      <w:r w:rsidR="00895C7C">
        <w:t>.</w:t>
      </w:r>
      <w:r w:rsidR="00D879D6">
        <w:t xml:space="preserve"> </w:t>
      </w:r>
      <w:bookmarkStart w:id="1" w:name="_Hlk504985835"/>
    </w:p>
    <w:p w:rsidR="00895C7C" w:rsidRDefault="00887916" w:rsidP="00895C7C">
      <w:r>
        <w:t xml:space="preserve">Den här perioden har inneburit ett genombrott vad avser kameraövervakning. Just nu sitter det fler kameror uppe än någonsin tidigare. </w:t>
      </w:r>
      <w:r w:rsidR="00D879D6">
        <w:t xml:space="preserve">Vi </w:t>
      </w:r>
      <w:r w:rsidR="004D565A">
        <w:t>vill förenkla kam</w:t>
      </w:r>
      <w:bookmarkStart w:id="2" w:name="_GoBack"/>
      <w:bookmarkEnd w:id="2"/>
      <w:r w:rsidR="004D565A">
        <w:t xml:space="preserve">eraanvändningen </w:t>
      </w:r>
      <w:r w:rsidR="00250B93">
        <w:t xml:space="preserve">på brottsutsatta platser </w:t>
      </w:r>
      <w:r>
        <w:t xml:space="preserve">ytterligare </w:t>
      </w:r>
      <w:r w:rsidR="004D565A">
        <w:t>och planerar därför att i</w:t>
      </w:r>
      <w:r w:rsidR="00D879D6">
        <w:t xml:space="preserve">nom kort </w:t>
      </w:r>
      <w:r w:rsidR="004D565A">
        <w:t>presentera ett förslag till en ny lag.</w:t>
      </w:r>
      <w:bookmarkEnd w:id="1"/>
    </w:p>
    <w:p w:rsidR="004640C8" w:rsidRPr="004640C8" w:rsidRDefault="00D879D6" w:rsidP="004640C8">
      <w:r>
        <w:t xml:space="preserve">Under mandatperioden har regeringen </w:t>
      </w:r>
      <w:r w:rsidR="00895C7C">
        <w:t xml:space="preserve">skärpt ett stort antal straffrättsliga </w:t>
      </w:r>
      <w:r w:rsidR="00895C7C" w:rsidRPr="00632FD4">
        <w:t>bestäm</w:t>
      </w:r>
      <w:r w:rsidR="00895C7C" w:rsidRPr="004640C8">
        <w:t xml:space="preserve">melser, bland annat mer än 30 stycken relaterade till den organiserade </w:t>
      </w:r>
      <w:r w:rsidR="00895C7C" w:rsidRPr="004640C8">
        <w:lastRenderedPageBreak/>
        <w:t xml:space="preserve">brottsligheten. Det gäller bland annat bestämmelser om narkotikabrott, grovt olaga hot, grov och synnerligen grov misshandel, grovt rån och vapenbrott. </w:t>
      </w:r>
      <w:r w:rsidR="004640C8" w:rsidRPr="004640C8">
        <w:t>Vi har i lagrådsremisser även föreslagit skärpta straffrättsliga bestämmelser i sexualbrottslagstiftningen samt mot människohandel och annan exploatering av utsatta personer.</w:t>
      </w:r>
    </w:p>
    <w:p w:rsidR="006D3034" w:rsidRDefault="00DF7CAF" w:rsidP="006D3034">
      <w:pPr>
        <w:pStyle w:val="Brdtextutanavstnd"/>
      </w:pPr>
      <w:r>
        <w:t xml:space="preserve">Regeringen fokuserar även på att utveckla det </w:t>
      </w:r>
      <w:r w:rsidR="0023300D">
        <w:t>brottsförebyggande arbetet, inte bara i</w:t>
      </w:r>
      <w:r w:rsidR="006D54BE">
        <w:t>nom</w:t>
      </w:r>
      <w:r w:rsidR="0023300D">
        <w:t xml:space="preserve"> rättsväsendet utan också hos andra berörda aktörer </w:t>
      </w:r>
      <w:r w:rsidR="00AB7886">
        <w:t xml:space="preserve">som kommunerna, näringslivet och civilsamhällets organisationer. </w:t>
      </w:r>
      <w:r w:rsidR="002A3574">
        <w:t xml:space="preserve">Vi har tagit fram </w:t>
      </w:r>
      <w:r w:rsidR="006D54BE">
        <w:t xml:space="preserve">ett </w:t>
      </w:r>
      <w:r w:rsidR="0047798D">
        <w:t xml:space="preserve">brottsförebyggande program med </w:t>
      </w:r>
      <w:r w:rsidR="00D90443">
        <w:t xml:space="preserve">gemensamma </w:t>
      </w:r>
      <w:r w:rsidR="0047798D">
        <w:t>målsättningar</w:t>
      </w:r>
      <w:r w:rsidR="002A3574">
        <w:t xml:space="preserve"> </w:t>
      </w:r>
      <w:r w:rsidR="00D90443">
        <w:t>för</w:t>
      </w:r>
      <w:r w:rsidR="002A3574">
        <w:t xml:space="preserve"> alla politikområden och</w:t>
      </w:r>
      <w:r w:rsidR="0047798D">
        <w:t xml:space="preserve"> </w:t>
      </w:r>
      <w:r w:rsidR="002A3574">
        <w:t>förstärkt det nationella och regionala stödet till det lokala brottsförebyggande arbetet</w:t>
      </w:r>
      <w:r w:rsidR="0047798D">
        <w:t xml:space="preserve">. </w:t>
      </w:r>
      <w:r w:rsidR="00DA357B">
        <w:t>Regeringen har också stärkt förutsättningarna för ett mer effektivt, samordnat och långsiktigt förebyggande arbete mot extremism genom att inrätta ett permanent center vid Brottsförebyggande rådet.</w:t>
      </w:r>
    </w:p>
    <w:p w:rsidR="006D3034" w:rsidRDefault="006D3034" w:rsidP="006D3034">
      <w:pPr>
        <w:pStyle w:val="Brdtextutanavstnd"/>
      </w:pPr>
    </w:p>
    <w:p w:rsidR="004725C6" w:rsidRPr="002A14D6" w:rsidRDefault="006D54BE" w:rsidP="002A14D6">
      <w:pPr>
        <w:pStyle w:val="Brdtext"/>
      </w:pPr>
      <w:r>
        <w:t xml:space="preserve">Vi </w:t>
      </w:r>
      <w:r w:rsidR="00F14397">
        <w:t>bedriv</w:t>
      </w:r>
      <w:r>
        <w:t>e</w:t>
      </w:r>
      <w:r w:rsidR="00F14397">
        <w:t>r också ett aktivt arbete för att lyfta soc</w:t>
      </w:r>
      <w:r w:rsidR="004B69BF">
        <w:t>ioekonomiskt</w:t>
      </w:r>
      <w:r w:rsidR="00F14397">
        <w:t xml:space="preserve"> utsatta områd</w:t>
      </w:r>
      <w:r w:rsidR="004B69BF">
        <w:t xml:space="preserve">en </w:t>
      </w:r>
      <w:r w:rsidR="004B69BF" w:rsidRPr="004B69BF">
        <w:t>och motverka strukturella orsaker till segregation</w:t>
      </w:r>
      <w:r w:rsidR="00F14397">
        <w:t>. I r</w:t>
      </w:r>
      <w:r w:rsidR="00AF36C5">
        <w:t>egeringen</w:t>
      </w:r>
      <w:r w:rsidR="00F14397">
        <w:t xml:space="preserve">s </w:t>
      </w:r>
      <w:r w:rsidR="00AF36C5">
        <w:t>reformprogram för minskad segregation</w:t>
      </w:r>
      <w:r w:rsidR="00F14397">
        <w:t xml:space="preserve"> ingår att </w:t>
      </w:r>
      <w:r w:rsidR="006B7BD3">
        <w:t xml:space="preserve">bekämpa </w:t>
      </w:r>
      <w:r w:rsidR="00AF36C5">
        <w:t>brottslighet</w:t>
      </w:r>
      <w:r w:rsidR="00F14397">
        <w:t xml:space="preserve">en </w:t>
      </w:r>
      <w:r w:rsidR="006B7BD3">
        <w:t xml:space="preserve">som ett prioriterat </w:t>
      </w:r>
      <w:r w:rsidR="00AF36C5">
        <w:t>område.</w:t>
      </w:r>
      <w:r w:rsidR="00C2553A" w:rsidRPr="002A14D6">
        <w:t xml:space="preserve"> </w:t>
      </w:r>
      <w:r w:rsidR="00F14397">
        <w:t xml:space="preserve">Genom inrättandet av </w:t>
      </w:r>
      <w:r w:rsidR="006D3034">
        <w:t>Delegationen mot segregation</w:t>
      </w:r>
      <w:r w:rsidR="00F14397">
        <w:t xml:space="preserve"> </w:t>
      </w:r>
      <w:r w:rsidR="00725C2B">
        <w:t>förbättras samverkan och samordningen av arbetet</w:t>
      </w:r>
      <w:r w:rsidR="006D3034">
        <w:t xml:space="preserve">. </w:t>
      </w:r>
      <w:r w:rsidR="00DF7CAF">
        <w:t>Vi gör också e</w:t>
      </w:r>
      <w:r w:rsidR="003C6F34">
        <w:t xml:space="preserve">n stor ekonomisk satsning för att stärka kommunernas eget arbete i </w:t>
      </w:r>
      <w:r w:rsidR="002A14D6" w:rsidRPr="002A14D6">
        <w:t>socioekonomiskt eftersatta kommuner</w:t>
      </w:r>
      <w:r w:rsidR="002A14D6">
        <w:t xml:space="preserve"> </w:t>
      </w:r>
      <w:r w:rsidR="002A14D6" w:rsidRPr="002A14D6">
        <w:t>och områden.</w:t>
      </w:r>
    </w:p>
    <w:p w:rsidR="00887916" w:rsidRDefault="00AB097A" w:rsidP="00AB097A">
      <w:pPr>
        <w:pStyle w:val="Brdtext"/>
      </w:pPr>
      <w:r>
        <w:t xml:space="preserve">Regeringen har således vidtagit en mängd åtgärder som ligger i linje med det arbete som bedrivits i Mechelen. </w:t>
      </w:r>
      <w:r w:rsidR="00887916">
        <w:t>V</w:t>
      </w:r>
      <w:r>
        <w:t xml:space="preserve">i kommer </w:t>
      </w:r>
      <w:r w:rsidR="006207B3">
        <w:t xml:space="preserve">fortsätta </w:t>
      </w:r>
      <w:r w:rsidR="009B5CEE">
        <w:t xml:space="preserve">att </w:t>
      </w:r>
      <w:r w:rsidR="006207B3">
        <w:t xml:space="preserve">bedriva ett brett arbete för att både komma åt de grundläggande orsakerna till </w:t>
      </w:r>
      <w:r w:rsidR="006207B3" w:rsidRPr="004640C8">
        <w:t>brottslighet och stärka samhällets förmåga att förebygga och beivra brott.</w:t>
      </w:r>
      <w:r w:rsidRPr="004640C8">
        <w:t xml:space="preserve"> </w:t>
      </w:r>
    </w:p>
    <w:p w:rsidR="00887916" w:rsidRDefault="00DF7CAF" w:rsidP="00AB097A">
      <w:pPr>
        <w:pStyle w:val="Brdtext"/>
      </w:pPr>
      <w:r w:rsidRPr="004640C8">
        <w:t xml:space="preserve">Regeringen arbetar för tillfället </w:t>
      </w:r>
      <w:r w:rsidR="002A3574" w:rsidRPr="004640C8">
        <w:t>bland annat</w:t>
      </w:r>
      <w:r w:rsidR="009B5CEE" w:rsidRPr="004640C8">
        <w:t xml:space="preserve"> </w:t>
      </w:r>
      <w:r w:rsidRPr="004640C8">
        <w:t xml:space="preserve">med </w:t>
      </w:r>
      <w:r w:rsidR="009B5CEE" w:rsidRPr="004640C8">
        <w:t xml:space="preserve">att </w:t>
      </w:r>
      <w:r w:rsidR="009E7A55" w:rsidRPr="004640C8">
        <w:t xml:space="preserve">ta fram </w:t>
      </w:r>
      <w:r w:rsidR="004B69BF" w:rsidRPr="004640C8">
        <w:t xml:space="preserve">åtgärder mot välfärdsbrottslighet </w:t>
      </w:r>
      <w:r w:rsidR="00887916">
        <w:t>och</w:t>
      </w:r>
      <w:r w:rsidR="00933D60">
        <w:t xml:space="preserve"> </w:t>
      </w:r>
      <w:r w:rsidR="00933D60" w:rsidRPr="0053772F">
        <w:t xml:space="preserve">förslag som syftar till att </w:t>
      </w:r>
      <w:r w:rsidR="00933D60" w:rsidRPr="004640C8">
        <w:t xml:space="preserve">åstadkomma ett skärpt straff för mord genom en ökad användning av livstids fängelse. </w:t>
      </w:r>
      <w:r w:rsidR="00887916">
        <w:t>Regeringen bereder även förslag som rör nya påföljder för unga.</w:t>
      </w:r>
      <w:r w:rsidR="00887916">
        <w:t xml:space="preserve"> </w:t>
      </w:r>
      <w:r w:rsidR="00933D60" w:rsidRPr="004640C8">
        <w:t xml:space="preserve">Utöver detta har en utredare nyligen getts i uppdrag att se över möjligheterna till ytterligare straffrättsliga åtgärder mot organiserad tillgreppsbrottslighet. </w:t>
      </w:r>
    </w:p>
    <w:p w:rsidR="00887916" w:rsidRDefault="00887916" w:rsidP="00AB097A">
      <w:pPr>
        <w:pStyle w:val="Brdtext"/>
      </w:pPr>
      <w:r>
        <w:t>F</w:t>
      </w:r>
      <w:r w:rsidR="00933D60" w:rsidRPr="004640C8">
        <w:t>ör att stärka det straffrättsliga skyddet för blåljuspersonal har Blåljusutredningen nyligen lämnat förslag om bl</w:t>
      </w:r>
      <w:r w:rsidR="001D1871">
        <w:t>and annat</w:t>
      </w:r>
      <w:r w:rsidR="00933D60" w:rsidRPr="004640C8">
        <w:t xml:space="preserve"> ett nytt brott, </w:t>
      </w:r>
      <w:r w:rsidR="00933D60" w:rsidRPr="004640C8">
        <w:rPr>
          <w:i/>
        </w:rPr>
        <w:t>blåljussabotage</w:t>
      </w:r>
      <w:r w:rsidR="00933D60" w:rsidRPr="004640C8">
        <w:t>.</w:t>
      </w:r>
      <w:r w:rsidR="00933D60" w:rsidRPr="004640C8" w:rsidDel="00E076F7">
        <w:t xml:space="preserve"> </w:t>
      </w:r>
    </w:p>
    <w:p w:rsidR="00AB097A" w:rsidRDefault="004B69BF" w:rsidP="00AB097A">
      <w:pPr>
        <w:pStyle w:val="Brdtext"/>
      </w:pPr>
      <w:r w:rsidRPr="004640C8">
        <w:lastRenderedPageBreak/>
        <w:t>Samtidigt</w:t>
      </w:r>
      <w:r>
        <w:t xml:space="preserve"> </w:t>
      </w:r>
      <w:r w:rsidR="0047798D">
        <w:t xml:space="preserve">vidtar regeringen ett stort antal åtgärder </w:t>
      </w:r>
      <w:r w:rsidR="00D62C42">
        <w:t xml:space="preserve">för att </w:t>
      </w:r>
      <w:r w:rsidR="007A050D">
        <w:t>skapa goda levnadsvillkor för Sveriges alla invånare.</w:t>
      </w:r>
      <w:r w:rsidR="006473F3">
        <w:t xml:space="preserve"> </w:t>
      </w:r>
      <w:r w:rsidR="00AB097A">
        <w:t>”Bygg ett samhälle som alla känner att de tillhör”</w:t>
      </w:r>
      <w:r w:rsidR="006473F3">
        <w:t xml:space="preserve"> har borgmästaren i Mechelen sagt</w:t>
      </w:r>
      <w:r w:rsidR="00AB097A">
        <w:t>.</w:t>
      </w:r>
      <w:r w:rsidR="00D90443">
        <w:t xml:space="preserve"> </w:t>
      </w:r>
      <w:r>
        <w:t>”</w:t>
      </w:r>
      <w:r w:rsidR="00D90443">
        <w:t>E</w:t>
      </w:r>
      <w:r>
        <w:t>tt Sverige som håller ihop”</w:t>
      </w:r>
      <w:r w:rsidR="00AB313A">
        <w:t>,</w:t>
      </w:r>
      <w:r>
        <w:t xml:space="preserve"> säger vi.</w:t>
      </w:r>
    </w:p>
    <w:p w:rsidR="00AB097A" w:rsidRDefault="00AB097A" w:rsidP="002749F7">
      <w:pPr>
        <w:pStyle w:val="Brdtext"/>
      </w:pPr>
    </w:p>
    <w:p w:rsidR="009B5587" w:rsidRDefault="009B55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072483B71784B079461E7FED3F077D8"/>
          </w:placeholder>
          <w:dataBinding w:prefixMappings="xmlns:ns0='http://lp/documentinfo/RK' " w:xpath="/ns0:DocumentInfo[1]/ns0:BaseInfo[1]/ns0:HeaderDate[1]" w:storeItemID="{F4BEA415-E24A-4F6C-9965-3571B717CC28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januari 2018</w:t>
          </w:r>
        </w:sdtContent>
      </w:sdt>
    </w:p>
    <w:p w:rsidR="009B5587" w:rsidRDefault="009B5587" w:rsidP="004E7A8F">
      <w:pPr>
        <w:pStyle w:val="Brdtextutanavstnd"/>
      </w:pPr>
    </w:p>
    <w:p w:rsidR="009B5587" w:rsidRDefault="009B5587" w:rsidP="004E7A8F">
      <w:pPr>
        <w:pStyle w:val="Brdtextutanavstnd"/>
      </w:pPr>
    </w:p>
    <w:p w:rsidR="009B5587" w:rsidRDefault="009B5587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943406E559F43AD9AE0A57CC320BECD"/>
        </w:placeholder>
        <w:dataBinding w:prefixMappings="xmlns:ns0='http://lp/documentinfo/RK' " w:xpath="/ns0:DocumentInfo[1]/ns0:BaseInfo[1]/ns0:TopSender[1]" w:storeItemID="{F4BEA415-E24A-4F6C-9965-3571B717CC28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:rsidR="006473F3" w:rsidRPr="00DB48AB" w:rsidRDefault="009B5587" w:rsidP="00020D63">
          <w:pPr>
            <w:pStyle w:val="Brdtext"/>
          </w:pPr>
          <w:r>
            <w:t>Morgan Johansson</w:t>
          </w:r>
        </w:p>
      </w:sdtContent>
    </w:sdt>
    <w:sectPr w:rsidR="006473F3" w:rsidRPr="00DB48AB" w:rsidSect="009B558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587" w:rsidRDefault="009B5587" w:rsidP="00A87A54">
      <w:pPr>
        <w:spacing w:after="0" w:line="240" w:lineRule="auto"/>
      </w:pPr>
      <w:r>
        <w:separator/>
      </w:r>
    </w:p>
  </w:endnote>
  <w:endnote w:type="continuationSeparator" w:id="0">
    <w:p w:rsidR="009B5587" w:rsidRDefault="009B55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50B9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50B9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587" w:rsidRDefault="009B5587" w:rsidP="00A87A54">
      <w:pPr>
        <w:spacing w:after="0" w:line="240" w:lineRule="auto"/>
      </w:pPr>
      <w:r>
        <w:separator/>
      </w:r>
    </w:p>
  </w:footnote>
  <w:footnote w:type="continuationSeparator" w:id="0">
    <w:p w:rsidR="009B5587" w:rsidRDefault="009B55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5587" w:rsidTr="00C93EBA">
      <w:trPr>
        <w:trHeight w:val="227"/>
      </w:trPr>
      <w:tc>
        <w:tcPr>
          <w:tcW w:w="5534" w:type="dxa"/>
        </w:tcPr>
        <w:p w:rsidR="009B5587" w:rsidRPr="007D73AB" w:rsidRDefault="009B5587">
          <w:pPr>
            <w:pStyle w:val="Sidhuvud"/>
          </w:pPr>
        </w:p>
      </w:tc>
      <w:tc>
        <w:tcPr>
          <w:tcW w:w="3170" w:type="dxa"/>
          <w:vAlign w:val="bottom"/>
        </w:tcPr>
        <w:p w:rsidR="009B5587" w:rsidRPr="007D73AB" w:rsidRDefault="009B5587" w:rsidP="00340DE0">
          <w:pPr>
            <w:pStyle w:val="Sidhuvud"/>
          </w:pPr>
        </w:p>
      </w:tc>
      <w:tc>
        <w:tcPr>
          <w:tcW w:w="1134" w:type="dxa"/>
        </w:tcPr>
        <w:p w:rsidR="009B5587" w:rsidRDefault="009B5587" w:rsidP="005A703A">
          <w:pPr>
            <w:pStyle w:val="Sidhuvud"/>
          </w:pPr>
        </w:p>
      </w:tc>
    </w:tr>
    <w:tr w:rsidR="009B5587" w:rsidTr="00C93EBA">
      <w:trPr>
        <w:trHeight w:val="1928"/>
      </w:trPr>
      <w:tc>
        <w:tcPr>
          <w:tcW w:w="5534" w:type="dxa"/>
        </w:tcPr>
        <w:p w:rsidR="009B5587" w:rsidRPr="00340DE0" w:rsidRDefault="009B558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B5587" w:rsidRPr="00710A6C" w:rsidRDefault="009B5587" w:rsidP="00EE3C0F">
          <w:pPr>
            <w:pStyle w:val="Sidhuvud"/>
            <w:rPr>
              <w:b/>
            </w:rPr>
          </w:pPr>
        </w:p>
        <w:p w:rsidR="009B5587" w:rsidRDefault="009B5587" w:rsidP="00EE3C0F">
          <w:pPr>
            <w:pStyle w:val="Sidhuvud"/>
          </w:pPr>
        </w:p>
        <w:p w:rsidR="009B5587" w:rsidRDefault="009B5587" w:rsidP="00EE3C0F">
          <w:pPr>
            <w:pStyle w:val="Sidhuvud"/>
          </w:pPr>
        </w:p>
        <w:p w:rsidR="009B5587" w:rsidRDefault="009B55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266D0F5D8046A9AE199EBFB9CA036F"/>
            </w:placeholder>
            <w:dataBinding w:prefixMappings="xmlns:ns0='http://lp/documentinfo/RK' " w:xpath="/ns0:DocumentInfo[1]/ns0:BaseInfo[1]/ns0:Dnr[1]" w:storeItemID="{F4BEA415-E24A-4F6C-9965-3571B717CC28}"/>
            <w:text/>
          </w:sdtPr>
          <w:sdtEndPr/>
          <w:sdtContent>
            <w:p w:rsidR="009B5587" w:rsidRDefault="003D1903" w:rsidP="00EE3C0F">
              <w:pPr>
                <w:pStyle w:val="Sidhuvud"/>
              </w:pPr>
              <w:r>
                <w:t>Ju2018/00659/POL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41751A4AB244098258D7D91C9389C4"/>
            </w:placeholder>
            <w:showingPlcHdr/>
            <w:dataBinding w:prefixMappings="xmlns:ns0='http://lp/documentinfo/RK' " w:xpath="/ns0:DocumentInfo[1]/ns0:BaseInfo[1]/ns0:DocNumber[1]" w:storeItemID="{F4BEA415-E24A-4F6C-9965-3571B717CC28}"/>
            <w:text/>
          </w:sdtPr>
          <w:sdtEndPr/>
          <w:sdtContent>
            <w:p w:rsidR="009B5587" w:rsidRDefault="009B5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B5587" w:rsidRDefault="009B5587" w:rsidP="00EE3C0F">
          <w:pPr>
            <w:pStyle w:val="Sidhuvud"/>
          </w:pPr>
        </w:p>
      </w:tc>
      <w:tc>
        <w:tcPr>
          <w:tcW w:w="1134" w:type="dxa"/>
        </w:tcPr>
        <w:p w:rsidR="009B5587" w:rsidRDefault="009B5587" w:rsidP="0094502D">
          <w:pPr>
            <w:pStyle w:val="Sidhuvud"/>
          </w:pPr>
        </w:p>
        <w:p w:rsidR="009B5587" w:rsidRPr="0094502D" w:rsidRDefault="009B5587" w:rsidP="00EC71A6">
          <w:pPr>
            <w:pStyle w:val="Sidhuvud"/>
          </w:pPr>
        </w:p>
      </w:tc>
    </w:tr>
    <w:tr w:rsidR="009B558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B92536AD324954B750A2A0EDCA37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9B5587" w:rsidRPr="009B5587" w:rsidRDefault="009B5587" w:rsidP="00340DE0">
              <w:pPr>
                <w:pStyle w:val="Sidhuvud"/>
                <w:rPr>
                  <w:b/>
                </w:rPr>
              </w:pPr>
              <w:r w:rsidRPr="009B5587">
                <w:rPr>
                  <w:b/>
                </w:rPr>
                <w:t>Justitiedepartementet</w:t>
              </w:r>
            </w:p>
            <w:p w:rsidR="009B5587" w:rsidRPr="009B5587" w:rsidRDefault="009B5587" w:rsidP="00340DE0">
              <w:pPr>
                <w:pStyle w:val="Sidhuvud"/>
                <w:rPr>
                  <w:b/>
                </w:rPr>
              </w:pPr>
              <w:r w:rsidRPr="009B558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D1708E7E5148BDBF21EF35681FF5F1"/>
          </w:placeholder>
          <w:dataBinding w:prefixMappings="xmlns:ns0='http://lp/documentinfo/RK' " w:xpath="/ns0:DocumentInfo[1]/ns0:BaseInfo[1]/ns0:Recipient[1]" w:storeItemID="{F4BEA415-E24A-4F6C-9965-3571B717CC28}"/>
          <w:text w:multiLine="1"/>
        </w:sdtPr>
        <w:sdtEndPr/>
        <w:sdtContent>
          <w:tc>
            <w:tcPr>
              <w:tcW w:w="3170" w:type="dxa"/>
            </w:tcPr>
            <w:p w:rsidR="009B5587" w:rsidRDefault="009B5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B5587" w:rsidRDefault="009B558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F427DC"/>
    <w:multiLevelType w:val="hybridMultilevel"/>
    <w:tmpl w:val="D4E01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8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D63"/>
    <w:rsid w:val="00025992"/>
    <w:rsid w:val="00026711"/>
    <w:rsid w:val="0003679E"/>
    <w:rsid w:val="00040214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1DB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BF2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692"/>
    <w:rsid w:val="001B4824"/>
    <w:rsid w:val="001C4980"/>
    <w:rsid w:val="001C5DC9"/>
    <w:rsid w:val="001C71A9"/>
    <w:rsid w:val="001C7665"/>
    <w:rsid w:val="001D11AE"/>
    <w:rsid w:val="001D1871"/>
    <w:rsid w:val="001E1A13"/>
    <w:rsid w:val="001E20CC"/>
    <w:rsid w:val="001E3D83"/>
    <w:rsid w:val="001E72EE"/>
    <w:rsid w:val="001F0629"/>
    <w:rsid w:val="001F0736"/>
    <w:rsid w:val="001F39A4"/>
    <w:rsid w:val="001F4302"/>
    <w:rsid w:val="001F50BE"/>
    <w:rsid w:val="001F525B"/>
    <w:rsid w:val="001F6BBE"/>
    <w:rsid w:val="00201EDD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00D"/>
    <w:rsid w:val="00233D52"/>
    <w:rsid w:val="00237147"/>
    <w:rsid w:val="00250B93"/>
    <w:rsid w:val="00260D2D"/>
    <w:rsid w:val="00264503"/>
    <w:rsid w:val="00271D00"/>
    <w:rsid w:val="00275872"/>
    <w:rsid w:val="00281106"/>
    <w:rsid w:val="00282417"/>
    <w:rsid w:val="00282D27"/>
    <w:rsid w:val="00282E08"/>
    <w:rsid w:val="00285AF2"/>
    <w:rsid w:val="00287F0D"/>
    <w:rsid w:val="00292420"/>
    <w:rsid w:val="00296B7A"/>
    <w:rsid w:val="002A14D6"/>
    <w:rsid w:val="002A3574"/>
    <w:rsid w:val="002A6820"/>
    <w:rsid w:val="002B6849"/>
    <w:rsid w:val="002C2F38"/>
    <w:rsid w:val="002C5B48"/>
    <w:rsid w:val="002D25FB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FE2"/>
    <w:rsid w:val="003A1315"/>
    <w:rsid w:val="003A2E73"/>
    <w:rsid w:val="003A3071"/>
    <w:rsid w:val="003A5969"/>
    <w:rsid w:val="003A5C58"/>
    <w:rsid w:val="003B0C81"/>
    <w:rsid w:val="003C6F34"/>
    <w:rsid w:val="003C7BE0"/>
    <w:rsid w:val="003D0DD3"/>
    <w:rsid w:val="003D17EF"/>
    <w:rsid w:val="003D1903"/>
    <w:rsid w:val="003D3535"/>
    <w:rsid w:val="003D7B03"/>
    <w:rsid w:val="003E5A50"/>
    <w:rsid w:val="003E6020"/>
    <w:rsid w:val="003F1F1F"/>
    <w:rsid w:val="003F299F"/>
    <w:rsid w:val="003F6B92"/>
    <w:rsid w:val="00403732"/>
    <w:rsid w:val="00404DB4"/>
    <w:rsid w:val="00406A6F"/>
    <w:rsid w:val="0041223B"/>
    <w:rsid w:val="00413A4E"/>
    <w:rsid w:val="00415163"/>
    <w:rsid w:val="004157BE"/>
    <w:rsid w:val="0042068E"/>
    <w:rsid w:val="00422030"/>
    <w:rsid w:val="00422A7F"/>
    <w:rsid w:val="00431547"/>
    <w:rsid w:val="00431A7B"/>
    <w:rsid w:val="0043623F"/>
    <w:rsid w:val="00441D70"/>
    <w:rsid w:val="004425C2"/>
    <w:rsid w:val="00445604"/>
    <w:rsid w:val="004557F3"/>
    <w:rsid w:val="0045607E"/>
    <w:rsid w:val="00456DC3"/>
    <w:rsid w:val="00457512"/>
    <w:rsid w:val="0046337E"/>
    <w:rsid w:val="004640C8"/>
    <w:rsid w:val="00464CA1"/>
    <w:rsid w:val="004660C8"/>
    <w:rsid w:val="004725C6"/>
    <w:rsid w:val="00472EBA"/>
    <w:rsid w:val="004745D7"/>
    <w:rsid w:val="00474676"/>
    <w:rsid w:val="0047511B"/>
    <w:rsid w:val="0047798D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69BF"/>
    <w:rsid w:val="004B7DFF"/>
    <w:rsid w:val="004C5686"/>
    <w:rsid w:val="004C70EE"/>
    <w:rsid w:val="004D565A"/>
    <w:rsid w:val="004D766C"/>
    <w:rsid w:val="004E1DE3"/>
    <w:rsid w:val="004E251B"/>
    <w:rsid w:val="004E25CD"/>
    <w:rsid w:val="004E39E2"/>
    <w:rsid w:val="004E6D22"/>
    <w:rsid w:val="004F0448"/>
    <w:rsid w:val="004F1EA0"/>
    <w:rsid w:val="004F6525"/>
    <w:rsid w:val="004F6FE2"/>
    <w:rsid w:val="00500C06"/>
    <w:rsid w:val="00505905"/>
    <w:rsid w:val="00511A1B"/>
    <w:rsid w:val="00511A68"/>
    <w:rsid w:val="00513E7D"/>
    <w:rsid w:val="00515D3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A98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7B3"/>
    <w:rsid w:val="006208E5"/>
    <w:rsid w:val="006273B2"/>
    <w:rsid w:val="006273E4"/>
    <w:rsid w:val="00631F82"/>
    <w:rsid w:val="00632FD4"/>
    <w:rsid w:val="006358C8"/>
    <w:rsid w:val="006473F3"/>
    <w:rsid w:val="00647FD7"/>
    <w:rsid w:val="00650080"/>
    <w:rsid w:val="00651F17"/>
    <w:rsid w:val="00654B4D"/>
    <w:rsid w:val="0065559D"/>
    <w:rsid w:val="00657D3E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B7BD3"/>
    <w:rsid w:val="006C28EE"/>
    <w:rsid w:val="006D2998"/>
    <w:rsid w:val="006D3034"/>
    <w:rsid w:val="006D3188"/>
    <w:rsid w:val="006D54BE"/>
    <w:rsid w:val="006E08FC"/>
    <w:rsid w:val="006F2588"/>
    <w:rsid w:val="00706EAB"/>
    <w:rsid w:val="00710A6C"/>
    <w:rsid w:val="00710D98"/>
    <w:rsid w:val="00711CE9"/>
    <w:rsid w:val="00712266"/>
    <w:rsid w:val="00712593"/>
    <w:rsid w:val="00712D82"/>
    <w:rsid w:val="007171AB"/>
    <w:rsid w:val="007213D0"/>
    <w:rsid w:val="00725C2B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50D"/>
    <w:rsid w:val="007A1856"/>
    <w:rsid w:val="007A1887"/>
    <w:rsid w:val="007A629C"/>
    <w:rsid w:val="007A6348"/>
    <w:rsid w:val="007B023C"/>
    <w:rsid w:val="007C44FF"/>
    <w:rsid w:val="007C7BDB"/>
    <w:rsid w:val="007D73AB"/>
    <w:rsid w:val="007E09A9"/>
    <w:rsid w:val="007E2712"/>
    <w:rsid w:val="007E4A9C"/>
    <w:rsid w:val="007E5516"/>
    <w:rsid w:val="007E7EE2"/>
    <w:rsid w:val="007F06CA"/>
    <w:rsid w:val="00800FA6"/>
    <w:rsid w:val="0080228F"/>
    <w:rsid w:val="00804C1B"/>
    <w:rsid w:val="008178E6"/>
    <w:rsid w:val="0082249C"/>
    <w:rsid w:val="00830B7B"/>
    <w:rsid w:val="00832661"/>
    <w:rsid w:val="00832E44"/>
    <w:rsid w:val="008349AA"/>
    <w:rsid w:val="008375CA"/>
    <w:rsid w:val="008375D5"/>
    <w:rsid w:val="00841486"/>
    <w:rsid w:val="00842BC9"/>
    <w:rsid w:val="008431AF"/>
    <w:rsid w:val="0084476E"/>
    <w:rsid w:val="008504F6"/>
    <w:rsid w:val="00850F05"/>
    <w:rsid w:val="008573B9"/>
    <w:rsid w:val="00863BB7"/>
    <w:rsid w:val="00873DA1"/>
    <w:rsid w:val="00875DDD"/>
    <w:rsid w:val="00881BC6"/>
    <w:rsid w:val="008860CC"/>
    <w:rsid w:val="00887916"/>
    <w:rsid w:val="00890876"/>
    <w:rsid w:val="00891929"/>
    <w:rsid w:val="00893029"/>
    <w:rsid w:val="0089514A"/>
    <w:rsid w:val="00895C7C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1BFC"/>
    <w:rsid w:val="00933D60"/>
    <w:rsid w:val="00935814"/>
    <w:rsid w:val="009436A4"/>
    <w:rsid w:val="0094502D"/>
    <w:rsid w:val="00947013"/>
    <w:rsid w:val="00973084"/>
    <w:rsid w:val="00975E75"/>
    <w:rsid w:val="00984EA2"/>
    <w:rsid w:val="00986CC3"/>
    <w:rsid w:val="0099068E"/>
    <w:rsid w:val="009920AA"/>
    <w:rsid w:val="00992943"/>
    <w:rsid w:val="009A0866"/>
    <w:rsid w:val="009A4D0A"/>
    <w:rsid w:val="009B2F70"/>
    <w:rsid w:val="009B5587"/>
    <w:rsid w:val="009B5CE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A55"/>
    <w:rsid w:val="00A00AE4"/>
    <w:rsid w:val="00A00D24"/>
    <w:rsid w:val="00A01F5C"/>
    <w:rsid w:val="00A2019A"/>
    <w:rsid w:val="00A21470"/>
    <w:rsid w:val="00A2416A"/>
    <w:rsid w:val="00A24B42"/>
    <w:rsid w:val="00A3270B"/>
    <w:rsid w:val="00A379E4"/>
    <w:rsid w:val="00A37A65"/>
    <w:rsid w:val="00A411C1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097A"/>
    <w:rsid w:val="00AB13C5"/>
    <w:rsid w:val="00AB313A"/>
    <w:rsid w:val="00AB5033"/>
    <w:rsid w:val="00AB5519"/>
    <w:rsid w:val="00AB6313"/>
    <w:rsid w:val="00AB71DD"/>
    <w:rsid w:val="00AB7886"/>
    <w:rsid w:val="00AC15C5"/>
    <w:rsid w:val="00AD0E75"/>
    <w:rsid w:val="00AE7BD8"/>
    <w:rsid w:val="00AE7D02"/>
    <w:rsid w:val="00AF0BB7"/>
    <w:rsid w:val="00AF0BDE"/>
    <w:rsid w:val="00AF0EDE"/>
    <w:rsid w:val="00AF36C5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4E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0A5"/>
    <w:rsid w:val="00C01585"/>
    <w:rsid w:val="00C141C6"/>
    <w:rsid w:val="00C16F5A"/>
    <w:rsid w:val="00C178C6"/>
    <w:rsid w:val="00C2071A"/>
    <w:rsid w:val="00C20ACB"/>
    <w:rsid w:val="00C23703"/>
    <w:rsid w:val="00C2553A"/>
    <w:rsid w:val="00C26068"/>
    <w:rsid w:val="00C271A8"/>
    <w:rsid w:val="00C32067"/>
    <w:rsid w:val="00C36E3A"/>
    <w:rsid w:val="00C37A77"/>
    <w:rsid w:val="00C41141"/>
    <w:rsid w:val="00C43578"/>
    <w:rsid w:val="00C461E6"/>
    <w:rsid w:val="00C50771"/>
    <w:rsid w:val="00C508BE"/>
    <w:rsid w:val="00C610A0"/>
    <w:rsid w:val="00C63EC4"/>
    <w:rsid w:val="00C64CD9"/>
    <w:rsid w:val="00C670F8"/>
    <w:rsid w:val="00C7210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1C32"/>
    <w:rsid w:val="00D5467F"/>
    <w:rsid w:val="00D55837"/>
    <w:rsid w:val="00D605D6"/>
    <w:rsid w:val="00D60F51"/>
    <w:rsid w:val="00D62C42"/>
    <w:rsid w:val="00D6730A"/>
    <w:rsid w:val="00D674A6"/>
    <w:rsid w:val="00D74B7C"/>
    <w:rsid w:val="00D76068"/>
    <w:rsid w:val="00D76B01"/>
    <w:rsid w:val="00D804A2"/>
    <w:rsid w:val="00D84704"/>
    <w:rsid w:val="00D879D6"/>
    <w:rsid w:val="00D90443"/>
    <w:rsid w:val="00D921FD"/>
    <w:rsid w:val="00D93714"/>
    <w:rsid w:val="00D940BF"/>
    <w:rsid w:val="00D95424"/>
    <w:rsid w:val="00DA357B"/>
    <w:rsid w:val="00DA5C0D"/>
    <w:rsid w:val="00DB714B"/>
    <w:rsid w:val="00DC10F6"/>
    <w:rsid w:val="00DC3E45"/>
    <w:rsid w:val="00DC4598"/>
    <w:rsid w:val="00DD0722"/>
    <w:rsid w:val="00DD212F"/>
    <w:rsid w:val="00DD5DFB"/>
    <w:rsid w:val="00DF5BFB"/>
    <w:rsid w:val="00DF5CD6"/>
    <w:rsid w:val="00DF7CAF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1B5"/>
    <w:rsid w:val="00EF4803"/>
    <w:rsid w:val="00EF5127"/>
    <w:rsid w:val="00F03EAC"/>
    <w:rsid w:val="00F04B7C"/>
    <w:rsid w:val="00F14024"/>
    <w:rsid w:val="00F1439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FB0"/>
    <w:rsid w:val="00F64256"/>
    <w:rsid w:val="00F66093"/>
    <w:rsid w:val="00F70848"/>
    <w:rsid w:val="00F73A60"/>
    <w:rsid w:val="00F829C7"/>
    <w:rsid w:val="00F82FDC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DD2D74"/>
  <w15:docId w15:val="{8CA6446B-6AB5-4E01-8D6A-0518A1AD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266D0F5D8046A9AE199EBFB9CA0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2428D-3568-458A-9598-1B97EA6AD519}"/>
      </w:docPartPr>
      <w:docPartBody>
        <w:p w:rsidR="00F90A3C" w:rsidRDefault="00FD0442" w:rsidP="00FD0442">
          <w:pPr>
            <w:pStyle w:val="DB266D0F5D8046A9AE199EBFB9CA0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1751A4AB244098258D7D91C938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5E702-4B06-4CBD-BDEE-B4FE4AAE0F6F}"/>
      </w:docPartPr>
      <w:docPartBody>
        <w:p w:rsidR="00F90A3C" w:rsidRDefault="00FD0442" w:rsidP="00FD0442">
          <w:pPr>
            <w:pStyle w:val="BA41751A4AB244098258D7D91C9389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92536AD324954B750A2A0EDCA3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C66F4-DD3B-406F-8B2F-B2115F4F32EE}"/>
      </w:docPartPr>
      <w:docPartBody>
        <w:p w:rsidR="00F90A3C" w:rsidRDefault="00FD0442" w:rsidP="00FD0442">
          <w:pPr>
            <w:pStyle w:val="23B92536AD324954B750A2A0EDCA37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1708E7E5148BDBF21EF35681FF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7C7F-B833-47DB-877A-EAC11C13BF58}"/>
      </w:docPartPr>
      <w:docPartBody>
        <w:p w:rsidR="00F90A3C" w:rsidRDefault="00FD0442" w:rsidP="00FD0442">
          <w:pPr>
            <w:pStyle w:val="6ED1708E7E5148BDBF21EF35681FF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73676CE81C49B680A969DB82AC6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EEF71-FDC4-4B94-8750-9A160041EC99}"/>
      </w:docPartPr>
      <w:docPartBody>
        <w:p w:rsidR="00F90A3C" w:rsidRDefault="00FD0442" w:rsidP="00FD0442">
          <w:pPr>
            <w:pStyle w:val="3173676CE81C49B680A969DB82AC67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959D5D5D7D4C768FD6DB2DBC771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4B0E-4BFC-4F84-B06C-6EBBC7341AA0}"/>
      </w:docPartPr>
      <w:docPartBody>
        <w:p w:rsidR="00F90A3C" w:rsidRDefault="00FD0442" w:rsidP="00FD0442">
          <w:pPr>
            <w:pStyle w:val="B1959D5D5D7D4C768FD6DB2DBC771F3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405576335734D5F8C06243B23374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93201-6104-4C70-A719-3825FEFA5D08}"/>
      </w:docPartPr>
      <w:docPartBody>
        <w:p w:rsidR="00F90A3C" w:rsidRDefault="00FD0442" w:rsidP="00FD0442">
          <w:pPr>
            <w:pStyle w:val="7405576335734D5F8C06243B233748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072483B71784B079461E7FED3F07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41469-64FF-47DE-92F3-32FC9790B1F2}"/>
      </w:docPartPr>
      <w:docPartBody>
        <w:p w:rsidR="00F90A3C" w:rsidRDefault="00FD0442" w:rsidP="00FD0442">
          <w:pPr>
            <w:pStyle w:val="4072483B71784B079461E7FED3F077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943406E559F43AD9AE0A57CC320B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2161D-918B-4051-B583-DE899A143C19}"/>
      </w:docPartPr>
      <w:docPartBody>
        <w:p w:rsidR="00F90A3C" w:rsidRDefault="00FD0442" w:rsidP="00FD0442">
          <w:pPr>
            <w:pStyle w:val="8943406E559F43AD9AE0A57CC320BE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42"/>
    <w:rsid w:val="00F90A3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395F184C1E4842A12D7107151E08DD">
    <w:name w:val="71395F184C1E4842A12D7107151E08DD"/>
    <w:rsid w:val="00FD0442"/>
  </w:style>
  <w:style w:type="character" w:styleId="Platshllartext">
    <w:name w:val="Placeholder Text"/>
    <w:basedOn w:val="Standardstycketeckensnitt"/>
    <w:uiPriority w:val="99"/>
    <w:semiHidden/>
    <w:rsid w:val="00FD0442"/>
    <w:rPr>
      <w:noProof w:val="0"/>
      <w:color w:val="808080"/>
    </w:rPr>
  </w:style>
  <w:style w:type="paragraph" w:customStyle="1" w:styleId="7E0BB81C9B054B2BB4933C5D19E41635">
    <w:name w:val="7E0BB81C9B054B2BB4933C5D19E41635"/>
    <w:rsid w:val="00FD0442"/>
  </w:style>
  <w:style w:type="paragraph" w:customStyle="1" w:styleId="5D6F61C2337B411EBD47674507187CAA">
    <w:name w:val="5D6F61C2337B411EBD47674507187CAA"/>
    <w:rsid w:val="00FD0442"/>
  </w:style>
  <w:style w:type="paragraph" w:customStyle="1" w:styleId="C26D8D29AC5E41FC981F411C39ADEB4E">
    <w:name w:val="C26D8D29AC5E41FC981F411C39ADEB4E"/>
    <w:rsid w:val="00FD0442"/>
  </w:style>
  <w:style w:type="paragraph" w:customStyle="1" w:styleId="DB266D0F5D8046A9AE199EBFB9CA036F">
    <w:name w:val="DB266D0F5D8046A9AE199EBFB9CA036F"/>
    <w:rsid w:val="00FD0442"/>
  </w:style>
  <w:style w:type="paragraph" w:customStyle="1" w:styleId="BA41751A4AB244098258D7D91C9389C4">
    <w:name w:val="BA41751A4AB244098258D7D91C9389C4"/>
    <w:rsid w:val="00FD0442"/>
  </w:style>
  <w:style w:type="paragraph" w:customStyle="1" w:styleId="39C18FE32B004C0593F2C48720E30B58">
    <w:name w:val="39C18FE32B004C0593F2C48720E30B58"/>
    <w:rsid w:val="00FD0442"/>
  </w:style>
  <w:style w:type="paragraph" w:customStyle="1" w:styleId="A8948C9D7BD947F5A8608476CF1C59CD">
    <w:name w:val="A8948C9D7BD947F5A8608476CF1C59CD"/>
    <w:rsid w:val="00FD0442"/>
  </w:style>
  <w:style w:type="paragraph" w:customStyle="1" w:styleId="CE6953A534CF4C3DAAF6ADACB03AC2A6">
    <w:name w:val="CE6953A534CF4C3DAAF6ADACB03AC2A6"/>
    <w:rsid w:val="00FD0442"/>
  </w:style>
  <w:style w:type="paragraph" w:customStyle="1" w:styleId="23B92536AD324954B750A2A0EDCA376D">
    <w:name w:val="23B92536AD324954B750A2A0EDCA376D"/>
    <w:rsid w:val="00FD0442"/>
  </w:style>
  <w:style w:type="paragraph" w:customStyle="1" w:styleId="6ED1708E7E5148BDBF21EF35681FF5F1">
    <w:name w:val="6ED1708E7E5148BDBF21EF35681FF5F1"/>
    <w:rsid w:val="00FD0442"/>
  </w:style>
  <w:style w:type="paragraph" w:customStyle="1" w:styleId="3173676CE81C49B680A969DB82AC6781">
    <w:name w:val="3173676CE81C49B680A969DB82AC6781"/>
    <w:rsid w:val="00FD0442"/>
  </w:style>
  <w:style w:type="paragraph" w:customStyle="1" w:styleId="B1959D5D5D7D4C768FD6DB2DBC771F38">
    <w:name w:val="B1959D5D5D7D4C768FD6DB2DBC771F38"/>
    <w:rsid w:val="00FD0442"/>
  </w:style>
  <w:style w:type="paragraph" w:customStyle="1" w:styleId="6179B933CA3641C5ADC2F7FD4B1E02A2">
    <w:name w:val="6179B933CA3641C5ADC2F7FD4B1E02A2"/>
    <w:rsid w:val="00FD0442"/>
  </w:style>
  <w:style w:type="paragraph" w:customStyle="1" w:styleId="2A939BA173B14C25A6DE68907E9870D4">
    <w:name w:val="2A939BA173B14C25A6DE68907E9870D4"/>
    <w:rsid w:val="00FD0442"/>
  </w:style>
  <w:style w:type="paragraph" w:customStyle="1" w:styleId="7405576335734D5F8C06243B23374891">
    <w:name w:val="7405576335734D5F8C06243B23374891"/>
    <w:rsid w:val="00FD0442"/>
  </w:style>
  <w:style w:type="paragraph" w:customStyle="1" w:styleId="4072483B71784B079461E7FED3F077D8">
    <w:name w:val="4072483B71784B079461E7FED3F077D8"/>
    <w:rsid w:val="00FD0442"/>
  </w:style>
  <w:style w:type="paragraph" w:customStyle="1" w:styleId="8943406E559F43AD9AE0A57CC320BECD">
    <w:name w:val="8943406E559F43AD9AE0A57CC320BECD"/>
    <w:rsid w:val="00FD0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Ju2018/00659/POL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2e4068c3-462c-4e74-adc5-f715e5422cf7</RD_Svarsid>
  </documentManagement>
</p:properties>
</file>

<file path=customXml/itemProps1.xml><?xml version="1.0" encoding="utf-8"?>
<ds:datastoreItem xmlns:ds="http://schemas.openxmlformats.org/officeDocument/2006/customXml" ds:itemID="{0C311707-AD2C-4227-829E-D87A8E7D9A3D}"/>
</file>

<file path=customXml/itemProps2.xml><?xml version="1.0" encoding="utf-8"?>
<ds:datastoreItem xmlns:ds="http://schemas.openxmlformats.org/officeDocument/2006/customXml" ds:itemID="{7DCE132D-142F-4105-84D5-9DA4C50540C3}"/>
</file>

<file path=customXml/itemProps3.xml><?xml version="1.0" encoding="utf-8"?>
<ds:datastoreItem xmlns:ds="http://schemas.openxmlformats.org/officeDocument/2006/customXml" ds:itemID="{4946A123-F696-4176-8623-C25AD2A6CC61}"/>
</file>

<file path=customXml/itemProps4.xml><?xml version="1.0" encoding="utf-8"?>
<ds:datastoreItem xmlns:ds="http://schemas.openxmlformats.org/officeDocument/2006/customXml" ds:itemID="{F4BEA415-E24A-4F6C-9965-3571B717CC28}"/>
</file>

<file path=customXml/itemProps5.xml><?xml version="1.0" encoding="utf-8"?>
<ds:datastoreItem xmlns:ds="http://schemas.openxmlformats.org/officeDocument/2006/customXml" ds:itemID="{479A8942-D0F3-4FAC-8277-1408420941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649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Ekström</dc:creator>
  <cp:keywords/>
  <dc:description/>
  <cp:lastModifiedBy>Emma Ekström</cp:lastModifiedBy>
  <cp:revision>55</cp:revision>
  <cp:lastPrinted>2018-01-26T09:44:00Z</cp:lastPrinted>
  <dcterms:created xsi:type="dcterms:W3CDTF">2018-01-25T13:27:00Z</dcterms:created>
  <dcterms:modified xsi:type="dcterms:W3CDTF">2018-01-31T08:04:00Z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