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653A2" w14:textId="1282D7DE" w:rsidR="00AB198B" w:rsidRDefault="00AB198B" w:rsidP="00DA0661">
      <w:pPr>
        <w:pStyle w:val="Rubrik"/>
      </w:pPr>
      <w:bookmarkStart w:id="0" w:name="Start"/>
      <w:bookmarkEnd w:id="0"/>
      <w:r>
        <w:t>Svar på fråga 2020/21:2046 av Sten Bergheden (M)</w:t>
      </w:r>
      <w:r>
        <w:br/>
        <w:t>Privata markägare som riskerar att drabbas hårdare vid nya ledningsgator</w:t>
      </w:r>
    </w:p>
    <w:p w14:paraId="490B0182" w14:textId="77777777" w:rsidR="00207BA7" w:rsidRDefault="00207BA7" w:rsidP="00207BA7">
      <w:pPr>
        <w:pStyle w:val="Brdtext"/>
      </w:pPr>
      <w:r>
        <w:t xml:space="preserve">Sten Bergheden har frågat mig om samhället tar större hänsyn till statliga reservat än vad man gör till de privata markägarna vid planering av nya ledningsgator, och vad jag i sådana fall avser göra åt det. </w:t>
      </w:r>
    </w:p>
    <w:p w14:paraId="4645C4DF" w14:textId="77777777" w:rsidR="00207BA7" w:rsidRDefault="00207BA7" w:rsidP="00207BA7">
      <w:pPr>
        <w:pStyle w:val="Brdtext"/>
      </w:pPr>
      <w:r>
        <w:t>Inledningsvis vill jag klargöra att det är nätföretagen som planerar var deras ledningar ska gå. När de har tagit fram erforderligt underlag görs en ansökan om tillstånd (nätkoncession) hos Energimarknadsinspektionen, som prövar ansökan utifrån ellagens (</w:t>
      </w:r>
      <w:r w:rsidRPr="00396689">
        <w:t>1997:857</w:t>
      </w:r>
      <w:r>
        <w:t>)</w:t>
      </w:r>
      <w:r w:rsidRPr="00396689">
        <w:t xml:space="preserve"> </w:t>
      </w:r>
      <w:r>
        <w:t>bestämmelser.</w:t>
      </w:r>
    </w:p>
    <w:p w14:paraId="7D9E8762" w14:textId="2FA5DE82" w:rsidR="00207BA7" w:rsidRDefault="00207BA7" w:rsidP="00207BA7">
      <w:pPr>
        <w:pStyle w:val="Brdtext"/>
      </w:pPr>
      <w:r>
        <w:t>Prövningen ska avgöra ledningens huvudsakliga sträckning, och den prövningen ska främst omfatta de allmänna intressen som berörs. Enskildas ekonomiska anspråk regleras särskilt och hanteras därför främst vid ledningsrättsförrättningen då den mer exakta sträckningen och ersättningen fastställs.</w:t>
      </w:r>
    </w:p>
    <w:p w14:paraId="6E8E1B2F" w14:textId="3DFAD99F" w:rsidR="009D2571" w:rsidRDefault="00207BA7" w:rsidP="00207BA7">
      <w:pPr>
        <w:pStyle w:val="Brdtext"/>
      </w:pPr>
      <w:r>
        <w:t xml:space="preserve">Lokaliseringen är en av de stora utmaningarna i elnätsutbyggnaden. Det är </w:t>
      </w:r>
      <w:r w:rsidR="00131D05">
        <w:t xml:space="preserve">dock </w:t>
      </w:r>
      <w:r>
        <w:t xml:space="preserve">inte möjligt att förenkla så mycket som Sten Bergheden antyder, att främst dra ledningar över mark som staten har tagit i anspråk. </w:t>
      </w:r>
      <w:r w:rsidR="00131D05">
        <w:t xml:space="preserve">Staten kan ta mark i anspråk för olika intressen, bland annat för att skydda den. </w:t>
      </w:r>
      <w:r>
        <w:t>Energimarknadsinspektionens och andra till koncessionsprövningen relaterade tillståndsprövningar</w:t>
      </w:r>
      <w:r w:rsidR="009D2571">
        <w:t xml:space="preserve"> syftar bland annat till att försäkra att </w:t>
      </w:r>
      <w:r w:rsidR="00EC5E30">
        <w:t>skyddsvärda intressen</w:t>
      </w:r>
      <w:r w:rsidR="009D2571">
        <w:t xml:space="preserve"> inte </w:t>
      </w:r>
      <w:r w:rsidR="00131D05">
        <w:t xml:space="preserve">förloras </w:t>
      </w:r>
      <w:r w:rsidR="009D2571">
        <w:t>genom det intrång som en ledning skulle medföra.</w:t>
      </w:r>
    </w:p>
    <w:p w14:paraId="59254D9E" w14:textId="15BF1043" w:rsidR="00AB198B" w:rsidRDefault="00AB198B" w:rsidP="00207BA7">
      <w:pPr>
        <w:pStyle w:val="Brdtext"/>
      </w:pPr>
      <w:r>
        <w:t xml:space="preserve">Stockholm den </w:t>
      </w:r>
      <w:sdt>
        <w:sdtPr>
          <w:id w:val="-1225218591"/>
          <w:placeholder>
            <w:docPart w:val="EAA5E57BA7594E7590E2A0CC6FB61934"/>
          </w:placeholder>
          <w:dataBinding w:prefixMappings="xmlns:ns0='http://lp/documentinfo/RK' " w:xpath="/ns0:DocumentInfo[1]/ns0:BaseInfo[1]/ns0:HeaderDate[1]" w:storeItemID="{A10EA381-C3CA-4B85-BA40-06114B78EBA3}"/>
          <w:date w:fullDate="2021-03-10T00:00:00Z">
            <w:dateFormat w:val="d MMMM yyyy"/>
            <w:lid w:val="sv-SE"/>
            <w:storeMappedDataAs w:val="dateTime"/>
            <w:calendar w:val="gregorian"/>
          </w:date>
        </w:sdtPr>
        <w:sdtEndPr/>
        <w:sdtContent>
          <w:r w:rsidR="008B6DDE">
            <w:t>10</w:t>
          </w:r>
          <w:r w:rsidR="00F12EC4">
            <w:t xml:space="preserve"> mars 2021</w:t>
          </w:r>
        </w:sdtContent>
      </w:sdt>
    </w:p>
    <w:p w14:paraId="071F8B1B" w14:textId="77777777" w:rsidR="00AB198B" w:rsidRDefault="00AB198B" w:rsidP="004E7A8F">
      <w:pPr>
        <w:pStyle w:val="Brdtextutanavstnd"/>
      </w:pPr>
    </w:p>
    <w:p w14:paraId="60284314" w14:textId="77777777" w:rsidR="00AB198B" w:rsidRDefault="00AB198B" w:rsidP="004E7A8F">
      <w:pPr>
        <w:pStyle w:val="Brdtextutanavstnd"/>
      </w:pPr>
    </w:p>
    <w:p w14:paraId="03A23FEB" w14:textId="77777777" w:rsidR="00AB198B" w:rsidRDefault="00AB198B" w:rsidP="004E7A8F">
      <w:pPr>
        <w:pStyle w:val="Brdtextutanavstnd"/>
      </w:pPr>
    </w:p>
    <w:p w14:paraId="027AD232" w14:textId="0BD4AB6D" w:rsidR="00AB198B" w:rsidRDefault="00AB198B" w:rsidP="00422A41">
      <w:pPr>
        <w:pStyle w:val="Brdtext"/>
      </w:pPr>
      <w:r>
        <w:t>Anders Ygeman</w:t>
      </w:r>
    </w:p>
    <w:p w14:paraId="4AC367AF" w14:textId="652A1AFD" w:rsidR="00AB198B" w:rsidRPr="00DB48AB" w:rsidRDefault="00AB198B" w:rsidP="00DB48AB">
      <w:pPr>
        <w:pStyle w:val="Brdtext"/>
      </w:pPr>
    </w:p>
    <w:sectPr w:rsidR="00AB198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9F2A6" w14:textId="77777777" w:rsidR="00CD5D60" w:rsidRDefault="00CD5D60" w:rsidP="00A87A54">
      <w:pPr>
        <w:spacing w:after="0" w:line="240" w:lineRule="auto"/>
      </w:pPr>
      <w:r>
        <w:separator/>
      </w:r>
    </w:p>
  </w:endnote>
  <w:endnote w:type="continuationSeparator" w:id="0">
    <w:p w14:paraId="57DB44F9" w14:textId="77777777" w:rsidR="00CD5D60" w:rsidRDefault="00CD5D6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29B4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3614B3" w14:textId="77777777" w:rsidTr="006A26EC">
      <w:trPr>
        <w:trHeight w:val="227"/>
        <w:jc w:val="right"/>
      </w:trPr>
      <w:tc>
        <w:tcPr>
          <w:tcW w:w="708" w:type="dxa"/>
          <w:vAlign w:val="bottom"/>
        </w:tcPr>
        <w:p w14:paraId="6627716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ABF125C" w14:textId="77777777" w:rsidTr="006A26EC">
      <w:trPr>
        <w:trHeight w:val="850"/>
        <w:jc w:val="right"/>
      </w:trPr>
      <w:tc>
        <w:tcPr>
          <w:tcW w:w="708" w:type="dxa"/>
          <w:vAlign w:val="bottom"/>
        </w:tcPr>
        <w:p w14:paraId="3FC4C4CF" w14:textId="77777777" w:rsidR="005606BC" w:rsidRPr="00347E11" w:rsidRDefault="005606BC" w:rsidP="005606BC">
          <w:pPr>
            <w:pStyle w:val="Sidfot"/>
            <w:spacing w:line="276" w:lineRule="auto"/>
            <w:jc w:val="right"/>
          </w:pPr>
        </w:p>
      </w:tc>
    </w:tr>
  </w:tbl>
  <w:p w14:paraId="0F30597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5C0609" w14:textId="77777777" w:rsidTr="001F4302">
      <w:trPr>
        <w:trHeight w:val="510"/>
      </w:trPr>
      <w:tc>
        <w:tcPr>
          <w:tcW w:w="8525" w:type="dxa"/>
          <w:gridSpan w:val="2"/>
          <w:vAlign w:val="bottom"/>
        </w:tcPr>
        <w:p w14:paraId="0B040C64" w14:textId="77777777" w:rsidR="00347E11" w:rsidRPr="00347E11" w:rsidRDefault="00347E11" w:rsidP="00347E11">
          <w:pPr>
            <w:pStyle w:val="Sidfot"/>
            <w:rPr>
              <w:sz w:val="8"/>
            </w:rPr>
          </w:pPr>
        </w:p>
      </w:tc>
    </w:tr>
    <w:tr w:rsidR="00093408" w:rsidRPr="00EE3C0F" w14:paraId="2F084703" w14:textId="77777777" w:rsidTr="00C26068">
      <w:trPr>
        <w:trHeight w:val="227"/>
      </w:trPr>
      <w:tc>
        <w:tcPr>
          <w:tcW w:w="4074" w:type="dxa"/>
        </w:tcPr>
        <w:p w14:paraId="26605978" w14:textId="77777777" w:rsidR="00347E11" w:rsidRPr="00F53AEA" w:rsidRDefault="00347E11" w:rsidP="00C26068">
          <w:pPr>
            <w:pStyle w:val="Sidfot"/>
            <w:spacing w:line="276" w:lineRule="auto"/>
          </w:pPr>
        </w:p>
      </w:tc>
      <w:tc>
        <w:tcPr>
          <w:tcW w:w="4451" w:type="dxa"/>
        </w:tcPr>
        <w:p w14:paraId="59550E09" w14:textId="77777777" w:rsidR="00093408" w:rsidRPr="00F53AEA" w:rsidRDefault="00093408" w:rsidP="00F53AEA">
          <w:pPr>
            <w:pStyle w:val="Sidfot"/>
            <w:spacing w:line="276" w:lineRule="auto"/>
          </w:pPr>
        </w:p>
      </w:tc>
    </w:tr>
  </w:tbl>
  <w:p w14:paraId="6B990C7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5ED52" w14:textId="77777777" w:rsidR="00CD5D60" w:rsidRDefault="00CD5D60" w:rsidP="00A87A54">
      <w:pPr>
        <w:spacing w:after="0" w:line="240" w:lineRule="auto"/>
      </w:pPr>
      <w:r>
        <w:separator/>
      </w:r>
    </w:p>
  </w:footnote>
  <w:footnote w:type="continuationSeparator" w:id="0">
    <w:p w14:paraId="6301B2F7" w14:textId="77777777" w:rsidR="00CD5D60" w:rsidRDefault="00CD5D6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AD350"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32009"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B198B" w14:paraId="770C1A33" w14:textId="77777777" w:rsidTr="00C93EBA">
      <w:trPr>
        <w:trHeight w:val="227"/>
      </w:trPr>
      <w:tc>
        <w:tcPr>
          <w:tcW w:w="5534" w:type="dxa"/>
        </w:tcPr>
        <w:p w14:paraId="0E5A78D8" w14:textId="77777777" w:rsidR="00AB198B" w:rsidRPr="007D73AB" w:rsidRDefault="00AB198B">
          <w:pPr>
            <w:pStyle w:val="Sidhuvud"/>
          </w:pPr>
        </w:p>
      </w:tc>
      <w:tc>
        <w:tcPr>
          <w:tcW w:w="3170" w:type="dxa"/>
          <w:vAlign w:val="bottom"/>
        </w:tcPr>
        <w:p w14:paraId="3FDAB76F" w14:textId="77777777" w:rsidR="00AB198B" w:rsidRPr="007D73AB" w:rsidRDefault="00AB198B" w:rsidP="00340DE0">
          <w:pPr>
            <w:pStyle w:val="Sidhuvud"/>
          </w:pPr>
        </w:p>
      </w:tc>
      <w:tc>
        <w:tcPr>
          <w:tcW w:w="1134" w:type="dxa"/>
        </w:tcPr>
        <w:p w14:paraId="44BBE34F" w14:textId="77777777" w:rsidR="00AB198B" w:rsidRDefault="00AB198B" w:rsidP="005A703A">
          <w:pPr>
            <w:pStyle w:val="Sidhuvud"/>
          </w:pPr>
        </w:p>
      </w:tc>
    </w:tr>
    <w:tr w:rsidR="00AB198B" w14:paraId="1839B1C3" w14:textId="77777777" w:rsidTr="00C93EBA">
      <w:trPr>
        <w:trHeight w:val="1928"/>
      </w:trPr>
      <w:tc>
        <w:tcPr>
          <w:tcW w:w="5534" w:type="dxa"/>
        </w:tcPr>
        <w:p w14:paraId="265601D4" w14:textId="77777777" w:rsidR="00AB198B" w:rsidRPr="00340DE0" w:rsidRDefault="00AB198B" w:rsidP="00340DE0">
          <w:pPr>
            <w:pStyle w:val="Sidhuvud"/>
          </w:pPr>
          <w:r>
            <w:rPr>
              <w:noProof/>
            </w:rPr>
            <w:drawing>
              <wp:inline distT="0" distB="0" distL="0" distR="0" wp14:anchorId="736D9418" wp14:editId="4DD74C7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C90D9B0" w14:textId="77777777" w:rsidR="00AB198B" w:rsidRPr="00710A6C" w:rsidRDefault="00AB198B" w:rsidP="00EE3C0F">
          <w:pPr>
            <w:pStyle w:val="Sidhuvud"/>
            <w:rPr>
              <w:b/>
            </w:rPr>
          </w:pPr>
        </w:p>
        <w:p w14:paraId="6BFC0D33" w14:textId="77777777" w:rsidR="00AB198B" w:rsidRDefault="00AB198B" w:rsidP="00EE3C0F">
          <w:pPr>
            <w:pStyle w:val="Sidhuvud"/>
          </w:pPr>
        </w:p>
        <w:p w14:paraId="3F935CAE" w14:textId="77777777" w:rsidR="00AB198B" w:rsidRDefault="00AB198B" w:rsidP="00EE3C0F">
          <w:pPr>
            <w:pStyle w:val="Sidhuvud"/>
          </w:pPr>
        </w:p>
        <w:p w14:paraId="1357627E" w14:textId="77777777" w:rsidR="00AB198B" w:rsidRDefault="00AB198B" w:rsidP="00EE3C0F">
          <w:pPr>
            <w:pStyle w:val="Sidhuvud"/>
          </w:pPr>
        </w:p>
        <w:sdt>
          <w:sdtPr>
            <w:alias w:val="Dnr"/>
            <w:tag w:val="ccRKShow_Dnr"/>
            <w:id w:val="-829283628"/>
            <w:placeholder>
              <w:docPart w:val="C2B63B238D0747789CB6C69E9EA9426F"/>
            </w:placeholder>
            <w:dataBinding w:prefixMappings="xmlns:ns0='http://lp/documentinfo/RK' " w:xpath="/ns0:DocumentInfo[1]/ns0:BaseInfo[1]/ns0:Dnr[1]" w:storeItemID="{A10EA381-C3CA-4B85-BA40-06114B78EBA3}"/>
            <w:text/>
          </w:sdtPr>
          <w:sdtEndPr/>
          <w:sdtContent>
            <w:p w14:paraId="1A6A491A" w14:textId="17F41DB3" w:rsidR="00AB198B" w:rsidRDefault="00096632" w:rsidP="00EE3C0F">
              <w:pPr>
                <w:pStyle w:val="Sidhuvud"/>
              </w:pPr>
              <w:r>
                <w:t>I2021/00783</w:t>
              </w:r>
            </w:p>
          </w:sdtContent>
        </w:sdt>
        <w:sdt>
          <w:sdtPr>
            <w:alias w:val="DocNumber"/>
            <w:tag w:val="DocNumber"/>
            <w:id w:val="1726028884"/>
            <w:placeholder>
              <w:docPart w:val="61710BC0510542B0A7F9834039D6B5C7"/>
            </w:placeholder>
            <w:showingPlcHdr/>
            <w:dataBinding w:prefixMappings="xmlns:ns0='http://lp/documentinfo/RK' " w:xpath="/ns0:DocumentInfo[1]/ns0:BaseInfo[1]/ns0:DocNumber[1]" w:storeItemID="{A10EA381-C3CA-4B85-BA40-06114B78EBA3}"/>
            <w:text/>
          </w:sdtPr>
          <w:sdtEndPr/>
          <w:sdtContent>
            <w:p w14:paraId="7A832F4D" w14:textId="77777777" w:rsidR="00AB198B" w:rsidRDefault="00AB198B" w:rsidP="00EE3C0F">
              <w:pPr>
                <w:pStyle w:val="Sidhuvud"/>
              </w:pPr>
              <w:r>
                <w:rPr>
                  <w:rStyle w:val="Platshllartext"/>
                </w:rPr>
                <w:t xml:space="preserve"> </w:t>
              </w:r>
            </w:p>
          </w:sdtContent>
        </w:sdt>
        <w:p w14:paraId="15BA9A68" w14:textId="77777777" w:rsidR="00AB198B" w:rsidRDefault="00AB198B" w:rsidP="00EE3C0F">
          <w:pPr>
            <w:pStyle w:val="Sidhuvud"/>
          </w:pPr>
        </w:p>
      </w:tc>
      <w:tc>
        <w:tcPr>
          <w:tcW w:w="1134" w:type="dxa"/>
        </w:tcPr>
        <w:p w14:paraId="32C23DF5" w14:textId="77777777" w:rsidR="00AB198B" w:rsidRDefault="00AB198B" w:rsidP="0094502D">
          <w:pPr>
            <w:pStyle w:val="Sidhuvud"/>
          </w:pPr>
        </w:p>
        <w:p w14:paraId="60CF9FFE" w14:textId="77777777" w:rsidR="00AB198B" w:rsidRPr="0094502D" w:rsidRDefault="00AB198B" w:rsidP="00EC71A6">
          <w:pPr>
            <w:pStyle w:val="Sidhuvud"/>
          </w:pPr>
        </w:p>
      </w:tc>
    </w:tr>
    <w:tr w:rsidR="00AB198B" w14:paraId="21285720" w14:textId="77777777" w:rsidTr="00C93EBA">
      <w:trPr>
        <w:trHeight w:val="2268"/>
      </w:trPr>
      <w:sdt>
        <w:sdtPr>
          <w:rPr>
            <w:b/>
          </w:rPr>
          <w:alias w:val="SenderText"/>
          <w:tag w:val="ccRKShow_SenderText"/>
          <w:id w:val="1374046025"/>
          <w:placeholder>
            <w:docPart w:val="EFCB390FF1904ABBB7B79CA297DA2B43"/>
          </w:placeholder>
        </w:sdtPr>
        <w:sdtEndPr>
          <w:rPr>
            <w:b w:val="0"/>
          </w:rPr>
        </w:sdtEndPr>
        <w:sdtContent>
          <w:tc>
            <w:tcPr>
              <w:tcW w:w="5534" w:type="dxa"/>
              <w:tcMar>
                <w:right w:w="1134" w:type="dxa"/>
              </w:tcMar>
            </w:tcPr>
            <w:p w14:paraId="3DF41F62" w14:textId="77777777" w:rsidR="00096632" w:rsidRPr="00096632" w:rsidRDefault="00096632" w:rsidP="00340DE0">
              <w:pPr>
                <w:pStyle w:val="Sidhuvud"/>
                <w:rPr>
                  <w:b/>
                </w:rPr>
              </w:pPr>
              <w:r w:rsidRPr="00096632">
                <w:rPr>
                  <w:b/>
                </w:rPr>
                <w:t>Infrastrukturdepartementet</w:t>
              </w:r>
            </w:p>
            <w:p w14:paraId="78653B30" w14:textId="5964D308" w:rsidR="00AB198B" w:rsidRPr="00340DE0" w:rsidRDefault="00096632" w:rsidP="00340DE0">
              <w:pPr>
                <w:pStyle w:val="Sidhuvud"/>
              </w:pPr>
              <w:r w:rsidRPr="00096632">
                <w:t>Energi- och digitaliseringsministern</w:t>
              </w:r>
            </w:p>
          </w:tc>
        </w:sdtContent>
      </w:sdt>
      <w:sdt>
        <w:sdtPr>
          <w:alias w:val="Recipient"/>
          <w:tag w:val="ccRKShow_Recipient"/>
          <w:id w:val="-28344517"/>
          <w:placeholder>
            <w:docPart w:val="0951F15A836847108E32C07F2CD6E46B"/>
          </w:placeholder>
          <w:dataBinding w:prefixMappings="xmlns:ns0='http://lp/documentinfo/RK' " w:xpath="/ns0:DocumentInfo[1]/ns0:BaseInfo[1]/ns0:Recipient[1]" w:storeItemID="{A10EA381-C3CA-4B85-BA40-06114B78EBA3}"/>
          <w:text w:multiLine="1"/>
        </w:sdtPr>
        <w:sdtEndPr/>
        <w:sdtContent>
          <w:tc>
            <w:tcPr>
              <w:tcW w:w="3170" w:type="dxa"/>
            </w:tcPr>
            <w:p w14:paraId="5E9C86DD" w14:textId="0A632167" w:rsidR="00AB198B" w:rsidRDefault="00096632" w:rsidP="00547B89">
              <w:pPr>
                <w:pStyle w:val="Sidhuvud"/>
              </w:pPr>
              <w:r>
                <w:t>Till riksdagen</w:t>
              </w:r>
            </w:p>
          </w:tc>
        </w:sdtContent>
      </w:sdt>
      <w:tc>
        <w:tcPr>
          <w:tcW w:w="1134" w:type="dxa"/>
        </w:tcPr>
        <w:p w14:paraId="35EEB1D0" w14:textId="77777777" w:rsidR="00AB198B" w:rsidRDefault="00AB198B" w:rsidP="003E6020">
          <w:pPr>
            <w:pStyle w:val="Sidhuvud"/>
          </w:pPr>
        </w:p>
      </w:tc>
    </w:tr>
  </w:tbl>
  <w:p w14:paraId="23A322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546"/>
    <w:rsid w:val="00096632"/>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1D0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BA7"/>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1D0"/>
    <w:rsid w:val="00271D00"/>
    <w:rsid w:val="00274AA3"/>
    <w:rsid w:val="00275872"/>
    <w:rsid w:val="00281106"/>
    <w:rsid w:val="00282263"/>
    <w:rsid w:val="00282417"/>
    <w:rsid w:val="00282D27"/>
    <w:rsid w:val="00287F0D"/>
    <w:rsid w:val="00292420"/>
    <w:rsid w:val="00296B7A"/>
    <w:rsid w:val="002974DC"/>
    <w:rsid w:val="002A02B0"/>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56F"/>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4FC2"/>
    <w:rsid w:val="00520A46"/>
    <w:rsid w:val="00521192"/>
    <w:rsid w:val="0052127C"/>
    <w:rsid w:val="00526AEB"/>
    <w:rsid w:val="005302E0"/>
    <w:rsid w:val="005358C5"/>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948"/>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07880"/>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E2A"/>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29B1"/>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77999"/>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DDE"/>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571"/>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98B"/>
    <w:rsid w:val="00AB4D25"/>
    <w:rsid w:val="00AB5033"/>
    <w:rsid w:val="00AB5298"/>
    <w:rsid w:val="00AB5519"/>
    <w:rsid w:val="00AB6313"/>
    <w:rsid w:val="00AB71DD"/>
    <w:rsid w:val="00AC15C5"/>
    <w:rsid w:val="00AD0E75"/>
    <w:rsid w:val="00AE1A16"/>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07B3A"/>
    <w:rsid w:val="00B13241"/>
    <w:rsid w:val="00B13699"/>
    <w:rsid w:val="00B14268"/>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C35"/>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37"/>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D60"/>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73A"/>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30"/>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EC4"/>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A9E19"/>
  <w15:docId w15:val="{B031B545-AE43-430D-A591-9A81658F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B63B238D0747789CB6C69E9EA9426F"/>
        <w:category>
          <w:name w:val="Allmänt"/>
          <w:gallery w:val="placeholder"/>
        </w:category>
        <w:types>
          <w:type w:val="bbPlcHdr"/>
        </w:types>
        <w:behaviors>
          <w:behavior w:val="content"/>
        </w:behaviors>
        <w:guid w:val="{2620586D-A168-4687-BF66-67C897DBA285}"/>
      </w:docPartPr>
      <w:docPartBody>
        <w:p w:rsidR="00C7546D" w:rsidRDefault="00D10762" w:rsidP="00D10762">
          <w:pPr>
            <w:pStyle w:val="C2B63B238D0747789CB6C69E9EA9426F"/>
          </w:pPr>
          <w:r>
            <w:rPr>
              <w:rStyle w:val="Platshllartext"/>
            </w:rPr>
            <w:t xml:space="preserve"> </w:t>
          </w:r>
        </w:p>
      </w:docPartBody>
    </w:docPart>
    <w:docPart>
      <w:docPartPr>
        <w:name w:val="61710BC0510542B0A7F9834039D6B5C7"/>
        <w:category>
          <w:name w:val="Allmänt"/>
          <w:gallery w:val="placeholder"/>
        </w:category>
        <w:types>
          <w:type w:val="bbPlcHdr"/>
        </w:types>
        <w:behaviors>
          <w:behavior w:val="content"/>
        </w:behaviors>
        <w:guid w:val="{862AB248-87A5-4D9C-976D-C95EA09ACB12}"/>
      </w:docPartPr>
      <w:docPartBody>
        <w:p w:rsidR="00C7546D" w:rsidRDefault="00D10762" w:rsidP="00D10762">
          <w:pPr>
            <w:pStyle w:val="61710BC0510542B0A7F9834039D6B5C71"/>
          </w:pPr>
          <w:r>
            <w:rPr>
              <w:rStyle w:val="Platshllartext"/>
            </w:rPr>
            <w:t xml:space="preserve"> </w:t>
          </w:r>
        </w:p>
      </w:docPartBody>
    </w:docPart>
    <w:docPart>
      <w:docPartPr>
        <w:name w:val="EFCB390FF1904ABBB7B79CA297DA2B43"/>
        <w:category>
          <w:name w:val="Allmänt"/>
          <w:gallery w:val="placeholder"/>
        </w:category>
        <w:types>
          <w:type w:val="bbPlcHdr"/>
        </w:types>
        <w:behaviors>
          <w:behavior w:val="content"/>
        </w:behaviors>
        <w:guid w:val="{3976C14F-2FF8-4EBB-AD01-38F8101A0CEE}"/>
      </w:docPartPr>
      <w:docPartBody>
        <w:p w:rsidR="00C7546D" w:rsidRDefault="00D10762" w:rsidP="00D10762">
          <w:pPr>
            <w:pStyle w:val="EFCB390FF1904ABBB7B79CA297DA2B431"/>
          </w:pPr>
          <w:r>
            <w:rPr>
              <w:rStyle w:val="Platshllartext"/>
            </w:rPr>
            <w:t xml:space="preserve"> </w:t>
          </w:r>
        </w:p>
      </w:docPartBody>
    </w:docPart>
    <w:docPart>
      <w:docPartPr>
        <w:name w:val="0951F15A836847108E32C07F2CD6E46B"/>
        <w:category>
          <w:name w:val="Allmänt"/>
          <w:gallery w:val="placeholder"/>
        </w:category>
        <w:types>
          <w:type w:val="bbPlcHdr"/>
        </w:types>
        <w:behaviors>
          <w:behavior w:val="content"/>
        </w:behaviors>
        <w:guid w:val="{6CEB9D2E-6F92-4AD5-9CE8-CE9E13865683}"/>
      </w:docPartPr>
      <w:docPartBody>
        <w:p w:rsidR="00C7546D" w:rsidRDefault="00D10762" w:rsidP="00D10762">
          <w:pPr>
            <w:pStyle w:val="0951F15A836847108E32C07F2CD6E46B"/>
          </w:pPr>
          <w:r>
            <w:rPr>
              <w:rStyle w:val="Platshllartext"/>
            </w:rPr>
            <w:t xml:space="preserve"> </w:t>
          </w:r>
        </w:p>
      </w:docPartBody>
    </w:docPart>
    <w:docPart>
      <w:docPartPr>
        <w:name w:val="EAA5E57BA7594E7590E2A0CC6FB61934"/>
        <w:category>
          <w:name w:val="Allmänt"/>
          <w:gallery w:val="placeholder"/>
        </w:category>
        <w:types>
          <w:type w:val="bbPlcHdr"/>
        </w:types>
        <w:behaviors>
          <w:behavior w:val="content"/>
        </w:behaviors>
        <w:guid w:val="{6063012E-C929-43D4-A158-36135B512CFC}"/>
      </w:docPartPr>
      <w:docPartBody>
        <w:p w:rsidR="00C7546D" w:rsidRDefault="00D10762" w:rsidP="00D10762">
          <w:pPr>
            <w:pStyle w:val="EAA5E57BA7594E7590E2A0CC6FB619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62"/>
    <w:rsid w:val="001A7BE0"/>
    <w:rsid w:val="003D30B2"/>
    <w:rsid w:val="007473C7"/>
    <w:rsid w:val="00A26990"/>
    <w:rsid w:val="00BF0F15"/>
    <w:rsid w:val="00C7546D"/>
    <w:rsid w:val="00D10762"/>
    <w:rsid w:val="00F10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E90BECE66844BA385D7EAC43DEDA4C6">
    <w:name w:val="6E90BECE66844BA385D7EAC43DEDA4C6"/>
    <w:rsid w:val="00D10762"/>
  </w:style>
  <w:style w:type="character" w:styleId="Platshllartext">
    <w:name w:val="Placeholder Text"/>
    <w:basedOn w:val="Standardstycketeckensnitt"/>
    <w:uiPriority w:val="99"/>
    <w:semiHidden/>
    <w:rsid w:val="00D10762"/>
    <w:rPr>
      <w:noProof w:val="0"/>
      <w:color w:val="808080"/>
    </w:rPr>
  </w:style>
  <w:style w:type="paragraph" w:customStyle="1" w:styleId="026935BDFAAD41198FFA94F7FDBDD692">
    <w:name w:val="026935BDFAAD41198FFA94F7FDBDD692"/>
    <w:rsid w:val="00D10762"/>
  </w:style>
  <w:style w:type="paragraph" w:customStyle="1" w:styleId="45B9DE8A5DC94036A5D246AF9FDED10A">
    <w:name w:val="45B9DE8A5DC94036A5D246AF9FDED10A"/>
    <w:rsid w:val="00D10762"/>
  </w:style>
  <w:style w:type="paragraph" w:customStyle="1" w:styleId="7D6EFF546CA24D969B2A37A77C10A7AF">
    <w:name w:val="7D6EFF546CA24D969B2A37A77C10A7AF"/>
    <w:rsid w:val="00D10762"/>
  </w:style>
  <w:style w:type="paragraph" w:customStyle="1" w:styleId="C2B63B238D0747789CB6C69E9EA9426F">
    <w:name w:val="C2B63B238D0747789CB6C69E9EA9426F"/>
    <w:rsid w:val="00D10762"/>
  </w:style>
  <w:style w:type="paragraph" w:customStyle="1" w:styleId="61710BC0510542B0A7F9834039D6B5C7">
    <w:name w:val="61710BC0510542B0A7F9834039D6B5C7"/>
    <w:rsid w:val="00D10762"/>
  </w:style>
  <w:style w:type="paragraph" w:customStyle="1" w:styleId="0AC389D2FEDE44E79D4D3F4A85FAB6D9">
    <w:name w:val="0AC389D2FEDE44E79D4D3F4A85FAB6D9"/>
    <w:rsid w:val="00D10762"/>
  </w:style>
  <w:style w:type="paragraph" w:customStyle="1" w:styleId="0A67017EC7694F6CBF4CB582914BD3E5">
    <w:name w:val="0A67017EC7694F6CBF4CB582914BD3E5"/>
    <w:rsid w:val="00D10762"/>
  </w:style>
  <w:style w:type="paragraph" w:customStyle="1" w:styleId="A74BAE8870814841BE837D617126B14D">
    <w:name w:val="A74BAE8870814841BE837D617126B14D"/>
    <w:rsid w:val="00D10762"/>
  </w:style>
  <w:style w:type="paragraph" w:customStyle="1" w:styleId="EFCB390FF1904ABBB7B79CA297DA2B43">
    <w:name w:val="EFCB390FF1904ABBB7B79CA297DA2B43"/>
    <w:rsid w:val="00D10762"/>
  </w:style>
  <w:style w:type="paragraph" w:customStyle="1" w:styleId="0951F15A836847108E32C07F2CD6E46B">
    <w:name w:val="0951F15A836847108E32C07F2CD6E46B"/>
    <w:rsid w:val="00D10762"/>
  </w:style>
  <w:style w:type="paragraph" w:customStyle="1" w:styleId="61710BC0510542B0A7F9834039D6B5C71">
    <w:name w:val="61710BC0510542B0A7F9834039D6B5C71"/>
    <w:rsid w:val="00D107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CB390FF1904ABBB7B79CA297DA2B431">
    <w:name w:val="EFCB390FF1904ABBB7B79CA297DA2B431"/>
    <w:rsid w:val="00D107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F9A05D71214D1E9CFB591A140A3D8E">
    <w:name w:val="42F9A05D71214D1E9CFB591A140A3D8E"/>
    <w:rsid w:val="00D10762"/>
  </w:style>
  <w:style w:type="paragraph" w:customStyle="1" w:styleId="1FC5BB1C61EC48C5A03F49D43F436501">
    <w:name w:val="1FC5BB1C61EC48C5A03F49D43F436501"/>
    <w:rsid w:val="00D10762"/>
  </w:style>
  <w:style w:type="paragraph" w:customStyle="1" w:styleId="5A31DE174AD74F49A73B79D3AE90945E">
    <w:name w:val="5A31DE174AD74F49A73B79D3AE90945E"/>
    <w:rsid w:val="00D10762"/>
  </w:style>
  <w:style w:type="paragraph" w:customStyle="1" w:styleId="1F705D71EC5C47CC94D6ADB38B09FDEB">
    <w:name w:val="1F705D71EC5C47CC94D6ADB38B09FDEB"/>
    <w:rsid w:val="00D10762"/>
  </w:style>
  <w:style w:type="paragraph" w:customStyle="1" w:styleId="A37CBE03E79D44E2AAE6F6E82619905D">
    <w:name w:val="A37CBE03E79D44E2AAE6F6E82619905D"/>
    <w:rsid w:val="00D10762"/>
  </w:style>
  <w:style w:type="paragraph" w:customStyle="1" w:styleId="EAA5E57BA7594E7590E2A0CC6FB61934">
    <w:name w:val="EAA5E57BA7594E7590E2A0CC6FB61934"/>
    <w:rsid w:val="00D10762"/>
  </w:style>
  <w:style w:type="paragraph" w:customStyle="1" w:styleId="1FEBCF87445F406BA1FE3C4BB82333A7">
    <w:name w:val="1FEBCF87445F406BA1FE3C4BB82333A7"/>
    <w:rsid w:val="00D10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I2021/00783</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RKNyckelord xmlns="18f3d968-6251-40b0-9f11-012b293496c2" xsi:nil="true"/>
    <edbe0b5c82304c8e847ab7b8c02a77c3 xmlns="cc625d36-bb37-4650-91b9-0c96159295ba">
      <Terms xmlns="http://schemas.microsoft.com/office/infopath/2007/PartnerControls"/>
    </edbe0b5c82304c8e847ab7b8c02a77c3>
    <k46d94c0acf84ab9a79866a9d8b1905f xmlns="cc625d36-bb37-4650-91b9-0c96159295ba">
      <Terms xmlns="http://schemas.microsoft.com/office/infopath/2007/PartnerControls"/>
    </k46d94c0acf84ab9a79866a9d8b1905f>
    <_dlc_DocId xmlns="877d635f-9b91-4318-9a30-30bf28c922b2">3D4FTNM4WFRW-440138550-24810</_dlc_DocId>
    <TaxCatchAll xmlns="cc625d36-bb37-4650-91b9-0c96159295ba"/>
    <_dlc_DocIdUrl xmlns="877d635f-9b91-4318-9a30-30bf28c922b2">
      <Url>https://dhs.sp.regeringskansliet.se/yta/i-e/_layouts/15/DocIdRedir.aspx?ID=3D4FTNM4WFRW-440138550-24810</Url>
      <Description>3D4FTNM4WFRW-440138550-24810</Description>
    </_dlc_DocIdUrl>
    <DirtyMigration xmlns="4e9c2f0c-7bf8-49af-8356-cbf363fc78a7">false</DirtyMigration>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072c5070-ac7e-451b-89f8-4357f91f4847</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A7AFF-0F04-4E8D-8686-21F4297FCFC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10EA381-C3CA-4B85-BA40-06114B78EBA3}"/>
</file>

<file path=customXml/itemProps4.xml><?xml version="1.0" encoding="utf-8"?>
<ds:datastoreItem xmlns:ds="http://schemas.openxmlformats.org/officeDocument/2006/customXml" ds:itemID="{FC0EF9E6-DE07-4EEC-9D30-F9F791EAC2DE}">
  <ds:schemaRefs>
    <ds:schemaRef ds:uri="http://schemas.microsoft.com/office/2006/metadata/customXsn"/>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C0D59E04-0027-4485-889A-F8AC1B64E606}">
  <ds:schemaRefs>
    <ds:schemaRef ds:uri="877d635f-9b91-4318-9a30-30bf28c922b2"/>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C0D59E04-0027-4485-889A-F8AC1B64E606}"/>
</file>

<file path=customXml/itemProps8.xml><?xml version="1.0" encoding="utf-8"?>
<ds:datastoreItem xmlns:ds="http://schemas.openxmlformats.org/officeDocument/2006/customXml" ds:itemID="{13639DA2-9DE3-4F68-A77D-93ADCE2B5938}"/>
</file>

<file path=docProps/app.xml><?xml version="1.0" encoding="utf-8"?>
<Properties xmlns="http://schemas.openxmlformats.org/officeDocument/2006/extended-properties" xmlns:vt="http://schemas.openxmlformats.org/officeDocument/2006/docPropsVTypes">
  <Template>RK Basmall</Template>
  <TotalTime>0</TotalTime>
  <Pages>2</Pages>
  <Words>202</Words>
  <Characters>1264</Characters>
  <Application>Microsoft Office Word</Application>
  <DocSecurity>0</DocSecurity>
  <Lines>19</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2046 av Sten Bergheden (M) Privata markägare som riskerar att drabbas hårdare vid nya ledningsgator.docx</dc:title>
  <dc:subject/>
  <dc:creator>Simon Engelhardt</dc:creator>
  <cp:keywords/>
  <dc:description/>
  <cp:lastModifiedBy>Christina Rasmussen</cp:lastModifiedBy>
  <cp:revision>2</cp:revision>
  <dcterms:created xsi:type="dcterms:W3CDTF">2021-03-10T08:30:00Z</dcterms:created>
  <dcterms:modified xsi:type="dcterms:W3CDTF">2021-03-10T08:30:00Z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584b08f8-2623-4899-892e-57e2d6a8a3c1</vt:lpwstr>
  </property>
  <property fmtid="{D5CDD505-2E9C-101B-9397-08002B2CF9AE}" pid="4" name="Organisation">
    <vt:lpwstr/>
  </property>
  <property fmtid="{D5CDD505-2E9C-101B-9397-08002B2CF9AE}" pid="5" name="ContentTypeId">
    <vt:lpwstr>0x0101007DCF975C04D44161A4E6A1E30BEAF3560093B6C30A1794704D9AEDAE4402691088</vt:lpwstr>
  </property>
  <property fmtid="{D5CDD505-2E9C-101B-9397-08002B2CF9AE}" pid="6" name="ActivityCategory">
    <vt:lpwstr/>
  </property>
</Properties>
</file>