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C844" w14:textId="5C8D4450" w:rsidR="00D41FCD" w:rsidRDefault="00D41FCD" w:rsidP="00DA0661">
      <w:pPr>
        <w:pStyle w:val="Rubrik"/>
      </w:pPr>
      <w:bookmarkStart w:id="0" w:name="Start"/>
      <w:bookmarkEnd w:id="0"/>
      <w:r>
        <w:t>Svar på fråga 2019/20:178 av Magnus Pers</w:t>
      </w:r>
      <w:r w:rsidR="00055BD3">
        <w:t>s</w:t>
      </w:r>
      <w:r>
        <w:t>on (SD)</w:t>
      </w:r>
      <w:r>
        <w:br/>
        <w:t xml:space="preserve">Problemen på Arbetsmiljöverket och Myndigheten för arbetsmiljökunskap </w:t>
      </w:r>
    </w:p>
    <w:p w14:paraId="46EDDB3A" w14:textId="47372C8C" w:rsidR="00D41FCD" w:rsidRDefault="00055BD3" w:rsidP="002749F7">
      <w:pPr>
        <w:pStyle w:val="Brdtext"/>
      </w:pPr>
      <w:r>
        <w:t>Magnus Persson</w:t>
      </w:r>
      <w:r w:rsidR="00D41FCD">
        <w:t xml:space="preserve"> har frågat mig hur jag tänker komma till rätta med de arbetsmiljöproblem som nu uppdagats i de berörda myndigheterna, och vilka åtgärder regeringen kommer att vidta.</w:t>
      </w:r>
    </w:p>
    <w:p w14:paraId="2E002A18" w14:textId="45EC1A25" w:rsidR="00D41FCD" w:rsidRDefault="00D41FCD" w:rsidP="002749F7">
      <w:pPr>
        <w:pStyle w:val="Brdtext"/>
      </w:pPr>
      <w:r w:rsidRPr="00396B5D">
        <w:t>Den svenska förvaltningsmodellen inne</w:t>
      </w:r>
      <w:r>
        <w:t>bär</w:t>
      </w:r>
      <w:r w:rsidRPr="00396B5D">
        <w:t xml:space="preserve"> </w:t>
      </w:r>
      <w:r>
        <w:t xml:space="preserve">att de arbetsgivarpolitiska frågorna delegeras till </w:t>
      </w:r>
      <w:r w:rsidRPr="00396B5D">
        <w:t>myndigheterna.</w:t>
      </w:r>
      <w:r>
        <w:t xml:space="preserve"> </w:t>
      </w:r>
      <w:r w:rsidRPr="00396B5D">
        <w:t>De</w:t>
      </w:r>
      <w:r>
        <w:t xml:space="preserve">tta </w:t>
      </w:r>
      <w:r w:rsidRPr="00396B5D">
        <w:t xml:space="preserve">innebär att </w:t>
      </w:r>
      <w:r>
        <w:t>generaldirektören</w:t>
      </w:r>
      <w:r w:rsidRPr="00396B5D">
        <w:t xml:space="preserve"> fullt ut ansvarar för arbetsgivarpolitiken </w:t>
      </w:r>
      <w:r>
        <w:t xml:space="preserve">och arbetsmiljön </w:t>
      </w:r>
      <w:r w:rsidRPr="00396B5D">
        <w:t>på</w:t>
      </w:r>
      <w:r w:rsidR="00D66136">
        <w:t xml:space="preserve"> sin</w:t>
      </w:r>
      <w:r>
        <w:t xml:space="preserve"> </w:t>
      </w:r>
      <w:r w:rsidRPr="00396B5D">
        <w:t>myndighet</w:t>
      </w:r>
      <w:r>
        <w:t>.</w:t>
      </w:r>
    </w:p>
    <w:p w14:paraId="575BB562" w14:textId="495082D4" w:rsidR="00D41FCD" w:rsidRDefault="00D41FCD" w:rsidP="002749F7">
      <w:pPr>
        <w:pStyle w:val="Brdtext"/>
      </w:pPr>
      <w:r>
        <w:t>Jag förväntar mig att generaldirektören för respektive myndighet</w:t>
      </w:r>
      <w:r w:rsidR="00055BD3">
        <w:t xml:space="preserve"> </w:t>
      </w:r>
      <w:r>
        <w:t xml:space="preserve">tar sitt ansvar </w:t>
      </w:r>
      <w:r w:rsidR="00055BD3">
        <w:t xml:space="preserve">för arbetsmiljön. </w:t>
      </w:r>
    </w:p>
    <w:p w14:paraId="744A4232" w14:textId="3A494718" w:rsidR="00D41FCD" w:rsidRDefault="00D41F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5D987A792F4EB5B9D0561A75C25DF5"/>
          </w:placeholder>
          <w:dataBinding w:prefixMappings="xmlns:ns0='http://lp/documentinfo/RK' " w:xpath="/ns0:DocumentInfo[1]/ns0:BaseInfo[1]/ns0:HeaderDate[1]" w:storeItemID="{4F4FBFF2-5C7C-4120-A4F4-CB559E4B061F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6136">
            <w:t>23 oktober 2019</w:t>
          </w:r>
        </w:sdtContent>
      </w:sdt>
    </w:p>
    <w:p w14:paraId="5FDA70F2" w14:textId="77777777" w:rsidR="00D41FCD" w:rsidRDefault="00D41FCD" w:rsidP="004E7A8F">
      <w:pPr>
        <w:pStyle w:val="Brdtextutanavstnd"/>
      </w:pPr>
    </w:p>
    <w:p w14:paraId="5A2BEC9F" w14:textId="77777777" w:rsidR="00D41FCD" w:rsidRDefault="00D41FCD" w:rsidP="004E7A8F">
      <w:pPr>
        <w:pStyle w:val="Brdtextutanavstnd"/>
      </w:pPr>
    </w:p>
    <w:p w14:paraId="62218180" w14:textId="77777777" w:rsidR="00D41FCD" w:rsidRDefault="00D41FCD" w:rsidP="004E7A8F">
      <w:pPr>
        <w:pStyle w:val="Brdtextutanavstnd"/>
      </w:pPr>
    </w:p>
    <w:p w14:paraId="3A72015D" w14:textId="3EBEF682" w:rsidR="00D41FCD" w:rsidRDefault="00D41FCD" w:rsidP="00422A41">
      <w:pPr>
        <w:pStyle w:val="Brdtext"/>
      </w:pPr>
      <w:r>
        <w:t>Eva Nordmark</w:t>
      </w:r>
    </w:p>
    <w:p w14:paraId="42AB1BE9" w14:textId="77777777" w:rsidR="00D41FCD" w:rsidRPr="00DB48AB" w:rsidRDefault="00D41FCD" w:rsidP="00DB48AB">
      <w:pPr>
        <w:pStyle w:val="Brdtext"/>
      </w:pPr>
    </w:p>
    <w:sectPr w:rsidR="00D41FC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D3E5" w14:textId="77777777" w:rsidR="00D41FCD" w:rsidRDefault="00D41FCD" w:rsidP="00A87A54">
      <w:pPr>
        <w:spacing w:after="0" w:line="240" w:lineRule="auto"/>
      </w:pPr>
      <w:r>
        <w:separator/>
      </w:r>
    </w:p>
  </w:endnote>
  <w:endnote w:type="continuationSeparator" w:id="0">
    <w:p w14:paraId="547F59F5" w14:textId="77777777" w:rsidR="00D41FCD" w:rsidRDefault="00D41F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B94B" w14:textId="77777777" w:rsidR="00372D55" w:rsidRDefault="00372D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8E6F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B958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7C2B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5B52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A9DD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43BE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79DD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A1AE29" w14:textId="77777777" w:rsidTr="00C26068">
      <w:trPr>
        <w:trHeight w:val="227"/>
      </w:trPr>
      <w:tc>
        <w:tcPr>
          <w:tcW w:w="4074" w:type="dxa"/>
        </w:tcPr>
        <w:p w14:paraId="6FF18E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E61A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A329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7175" w14:textId="77777777" w:rsidR="00D41FCD" w:rsidRDefault="00D41FCD" w:rsidP="00A87A54">
      <w:pPr>
        <w:spacing w:after="0" w:line="240" w:lineRule="auto"/>
      </w:pPr>
      <w:r>
        <w:separator/>
      </w:r>
    </w:p>
  </w:footnote>
  <w:footnote w:type="continuationSeparator" w:id="0">
    <w:p w14:paraId="30E3334F" w14:textId="77777777" w:rsidR="00D41FCD" w:rsidRDefault="00D41F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9B9EF" w14:textId="77777777" w:rsidR="00372D55" w:rsidRDefault="00372D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9909" w14:textId="77777777" w:rsidR="00372D55" w:rsidRDefault="00372D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1FCD" w14:paraId="36A37A8D" w14:textId="77777777" w:rsidTr="00C93EBA">
      <w:trPr>
        <w:trHeight w:val="227"/>
      </w:trPr>
      <w:tc>
        <w:tcPr>
          <w:tcW w:w="5534" w:type="dxa"/>
        </w:tcPr>
        <w:p w14:paraId="70039FD5" w14:textId="77777777" w:rsidR="00D41FCD" w:rsidRPr="007D73AB" w:rsidRDefault="00D41FCD">
          <w:pPr>
            <w:pStyle w:val="Sidhuvud"/>
          </w:pPr>
        </w:p>
      </w:tc>
      <w:tc>
        <w:tcPr>
          <w:tcW w:w="3170" w:type="dxa"/>
          <w:vAlign w:val="bottom"/>
        </w:tcPr>
        <w:p w14:paraId="56179362" w14:textId="77777777" w:rsidR="00D41FCD" w:rsidRPr="007D73AB" w:rsidRDefault="00D41FCD" w:rsidP="00340DE0">
          <w:pPr>
            <w:pStyle w:val="Sidhuvud"/>
          </w:pPr>
        </w:p>
      </w:tc>
      <w:tc>
        <w:tcPr>
          <w:tcW w:w="1134" w:type="dxa"/>
        </w:tcPr>
        <w:p w14:paraId="617DEABF" w14:textId="77777777" w:rsidR="00D41FCD" w:rsidRDefault="00D41FCD" w:rsidP="005A703A">
          <w:pPr>
            <w:pStyle w:val="Sidhuvud"/>
          </w:pPr>
        </w:p>
      </w:tc>
    </w:tr>
    <w:tr w:rsidR="00D41FCD" w14:paraId="561734E1" w14:textId="77777777" w:rsidTr="00C93EBA">
      <w:trPr>
        <w:trHeight w:val="1928"/>
      </w:trPr>
      <w:tc>
        <w:tcPr>
          <w:tcW w:w="5534" w:type="dxa"/>
        </w:tcPr>
        <w:p w14:paraId="38A152E8" w14:textId="77777777" w:rsidR="00D41FCD" w:rsidRPr="00340DE0" w:rsidRDefault="00D41F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E6D011" wp14:editId="3FC91A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F66666" w14:textId="77777777" w:rsidR="00D41FCD" w:rsidRPr="00710A6C" w:rsidRDefault="00D41FCD" w:rsidP="00EE3C0F">
          <w:pPr>
            <w:pStyle w:val="Sidhuvud"/>
            <w:rPr>
              <w:b/>
            </w:rPr>
          </w:pPr>
        </w:p>
        <w:p w14:paraId="4AC321E8" w14:textId="77777777" w:rsidR="00D41FCD" w:rsidRDefault="00D41FCD" w:rsidP="00EE3C0F">
          <w:pPr>
            <w:pStyle w:val="Sidhuvud"/>
          </w:pPr>
        </w:p>
        <w:p w14:paraId="3AF8ACBB" w14:textId="77777777" w:rsidR="00D41FCD" w:rsidRDefault="00D41FCD" w:rsidP="00EE3C0F">
          <w:pPr>
            <w:pStyle w:val="Sidhuvud"/>
          </w:pPr>
        </w:p>
        <w:p w14:paraId="7107478A" w14:textId="77777777" w:rsidR="00D41FCD" w:rsidRDefault="00D41F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9A806E8A8845F9BD9205D7AFFCA19D"/>
            </w:placeholder>
            <w:dataBinding w:prefixMappings="xmlns:ns0='http://lp/documentinfo/RK' " w:xpath="/ns0:DocumentInfo[1]/ns0:BaseInfo[1]/ns0:Dnr[1]" w:storeItemID="{4F4FBFF2-5C7C-4120-A4F4-CB559E4B061F}"/>
            <w:text/>
          </w:sdtPr>
          <w:sdtEndPr/>
          <w:sdtContent>
            <w:p w14:paraId="3F506F85" w14:textId="056B4E43" w:rsidR="00D41FCD" w:rsidRDefault="00D41FCD" w:rsidP="00EE3C0F">
              <w:pPr>
                <w:pStyle w:val="Sidhuvud"/>
              </w:pPr>
              <w:r>
                <w:t>A2019/</w:t>
              </w:r>
              <w:r w:rsidR="009361E9">
                <w:t>01873/ARM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42E618DE7B4F8198F2930216E2AC0A"/>
            </w:placeholder>
            <w:showingPlcHdr/>
            <w:dataBinding w:prefixMappings="xmlns:ns0='http://lp/documentinfo/RK' " w:xpath="/ns0:DocumentInfo[1]/ns0:BaseInfo[1]/ns0:DocNumber[1]" w:storeItemID="{4F4FBFF2-5C7C-4120-A4F4-CB559E4B061F}"/>
            <w:text/>
          </w:sdtPr>
          <w:sdtEndPr/>
          <w:sdtContent>
            <w:p w14:paraId="0BD31ADC" w14:textId="77777777" w:rsidR="00D41FCD" w:rsidRDefault="00D41F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BA1FB9" w14:textId="77777777" w:rsidR="00D41FCD" w:rsidRDefault="00D41FCD" w:rsidP="00EE3C0F">
          <w:pPr>
            <w:pStyle w:val="Sidhuvud"/>
          </w:pPr>
        </w:p>
      </w:tc>
      <w:tc>
        <w:tcPr>
          <w:tcW w:w="1134" w:type="dxa"/>
        </w:tcPr>
        <w:p w14:paraId="4B5FBFB8" w14:textId="77777777" w:rsidR="00D41FCD" w:rsidRDefault="00D41FCD" w:rsidP="0094502D">
          <w:pPr>
            <w:pStyle w:val="Sidhuvud"/>
          </w:pPr>
        </w:p>
        <w:p w14:paraId="334AC292" w14:textId="77777777" w:rsidR="00D41FCD" w:rsidRPr="0094502D" w:rsidRDefault="00D41FCD" w:rsidP="00EC71A6">
          <w:pPr>
            <w:pStyle w:val="Sidhuvud"/>
          </w:pPr>
        </w:p>
      </w:tc>
    </w:tr>
    <w:tr w:rsidR="00D41FCD" w14:paraId="2D9B254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703D8B8661D4331A1D19E23373D4D6C"/>
            </w:placeholder>
          </w:sdtPr>
          <w:sdtEndPr>
            <w:rPr>
              <w:b w:val="0"/>
            </w:rPr>
          </w:sdtEndPr>
          <w:sdtContent>
            <w:p w14:paraId="53546D69" w14:textId="77777777" w:rsidR="00D41FCD" w:rsidRPr="00D41FCD" w:rsidRDefault="00D41FCD" w:rsidP="00340DE0">
              <w:pPr>
                <w:pStyle w:val="Sidhuvud"/>
                <w:rPr>
                  <w:b/>
                </w:rPr>
              </w:pPr>
              <w:r w:rsidRPr="00D41FCD">
                <w:rPr>
                  <w:b/>
                </w:rPr>
                <w:t>Arbetsmarknadsdepartementet</w:t>
              </w:r>
            </w:p>
            <w:p w14:paraId="38E1BF52" w14:textId="77777777" w:rsidR="00D41FCD" w:rsidRDefault="00D41FCD" w:rsidP="00340DE0">
              <w:pPr>
                <w:pStyle w:val="Sidhuvud"/>
              </w:pPr>
              <w:r w:rsidRPr="00D41FCD">
                <w:t>Arbetsmarknadsministern</w:t>
              </w:r>
            </w:p>
          </w:sdtContent>
        </w:sdt>
        <w:p w14:paraId="035B98EC" w14:textId="77777777" w:rsidR="000424A6" w:rsidRPr="000424A6" w:rsidRDefault="000424A6" w:rsidP="000424A6"/>
        <w:p w14:paraId="68F62E88" w14:textId="0A96F1A8" w:rsidR="000424A6" w:rsidRPr="000424A6" w:rsidRDefault="000146B7" w:rsidP="000424A6">
          <w:r>
            <w:rPr>
              <w:rFonts w:asciiTheme="majorHAnsi" w:hAnsiTheme="majorHAnsi"/>
              <w:sz w:val="19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426F778107A34D0699CA881F9E2962C9"/>
          </w:placeholder>
          <w:dataBinding w:prefixMappings="xmlns:ns0='http://lp/documentinfo/RK' " w:xpath="/ns0:DocumentInfo[1]/ns0:BaseInfo[1]/ns0:Recipient[1]" w:storeItemID="{4F4FBFF2-5C7C-4120-A4F4-CB559E4B061F}"/>
          <w:text w:multiLine="1"/>
        </w:sdtPr>
        <w:sdtEndPr/>
        <w:sdtContent>
          <w:tc>
            <w:tcPr>
              <w:tcW w:w="3170" w:type="dxa"/>
            </w:tcPr>
            <w:p w14:paraId="47640BFF" w14:textId="77777777" w:rsidR="00D41FCD" w:rsidRDefault="00D41F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2D0163" w14:textId="77777777" w:rsidR="00D41FCD" w:rsidRDefault="00D41FCD" w:rsidP="003E6020">
          <w:pPr>
            <w:pStyle w:val="Sidhuvud"/>
          </w:pPr>
        </w:p>
      </w:tc>
    </w:tr>
  </w:tbl>
  <w:p w14:paraId="33F302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CD"/>
    <w:rsid w:val="00000290"/>
    <w:rsid w:val="00001068"/>
    <w:rsid w:val="0000412C"/>
    <w:rsid w:val="00004D5C"/>
    <w:rsid w:val="00005F68"/>
    <w:rsid w:val="00006CA7"/>
    <w:rsid w:val="000128EB"/>
    <w:rsid w:val="00012B00"/>
    <w:rsid w:val="000146B7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4A6"/>
    <w:rsid w:val="0004352E"/>
    <w:rsid w:val="00051341"/>
    <w:rsid w:val="00053CAA"/>
    <w:rsid w:val="00055BD3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D55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1E9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774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FC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13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F2AAA"/>
  <w15:docId w15:val="{641C82BC-020E-4755-8F37-FF09184F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9A806E8A8845F9BD9205D7AFFCA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A7F4C-9008-4034-8EB7-B5A32FE0A3C3}"/>
      </w:docPartPr>
      <w:docPartBody>
        <w:p w:rsidR="00CA391A" w:rsidRDefault="00C019EF" w:rsidP="00C019EF">
          <w:pPr>
            <w:pStyle w:val="FA9A806E8A8845F9BD9205D7AFFCA1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42E618DE7B4F8198F2930216E2A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C0AD1-E421-4FF0-9F80-1C58B6215EA1}"/>
      </w:docPartPr>
      <w:docPartBody>
        <w:p w:rsidR="00CA391A" w:rsidRDefault="00C019EF" w:rsidP="00C019EF">
          <w:pPr>
            <w:pStyle w:val="E342E618DE7B4F8198F2930216E2AC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03D8B8661D4331A1D19E23373D4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66448-DA4C-4283-9B7E-E21413CCF291}"/>
      </w:docPartPr>
      <w:docPartBody>
        <w:p w:rsidR="00CA391A" w:rsidRDefault="00C019EF" w:rsidP="00C019EF">
          <w:pPr>
            <w:pStyle w:val="A703D8B8661D4331A1D19E23373D4D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6F778107A34D0699CA881F9E296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4C816-B79F-4E43-A10A-94658C154959}"/>
      </w:docPartPr>
      <w:docPartBody>
        <w:p w:rsidR="00CA391A" w:rsidRDefault="00C019EF" w:rsidP="00C019EF">
          <w:pPr>
            <w:pStyle w:val="426F778107A34D0699CA881F9E2962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D987A792F4EB5B9D0561A75C25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88F8E-DD79-4B47-B53A-51C084652E36}"/>
      </w:docPartPr>
      <w:docPartBody>
        <w:p w:rsidR="00CA391A" w:rsidRDefault="00C019EF" w:rsidP="00C019EF">
          <w:pPr>
            <w:pStyle w:val="A85D987A792F4EB5B9D0561A75C25D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EF"/>
    <w:rsid w:val="00C019EF"/>
    <w:rsid w:val="00C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DBCF5E9B164FBC9DC317E719EEB295">
    <w:name w:val="B1DBCF5E9B164FBC9DC317E719EEB295"/>
    <w:rsid w:val="00C019EF"/>
  </w:style>
  <w:style w:type="character" w:styleId="Platshllartext">
    <w:name w:val="Placeholder Text"/>
    <w:basedOn w:val="Standardstycketeckensnitt"/>
    <w:uiPriority w:val="99"/>
    <w:semiHidden/>
    <w:rsid w:val="00C019EF"/>
    <w:rPr>
      <w:noProof w:val="0"/>
      <w:color w:val="808080"/>
    </w:rPr>
  </w:style>
  <w:style w:type="paragraph" w:customStyle="1" w:styleId="2CE4B963E7214E5CA0BE1377D8A4717B">
    <w:name w:val="2CE4B963E7214E5CA0BE1377D8A4717B"/>
    <w:rsid w:val="00C019EF"/>
  </w:style>
  <w:style w:type="paragraph" w:customStyle="1" w:styleId="73F7BD9484D74D878168C74DEB411AFE">
    <w:name w:val="73F7BD9484D74D878168C74DEB411AFE"/>
    <w:rsid w:val="00C019EF"/>
  </w:style>
  <w:style w:type="paragraph" w:customStyle="1" w:styleId="70F1395D44074BCAA7583D6F3B74DA59">
    <w:name w:val="70F1395D44074BCAA7583D6F3B74DA59"/>
    <w:rsid w:val="00C019EF"/>
  </w:style>
  <w:style w:type="paragraph" w:customStyle="1" w:styleId="FA9A806E8A8845F9BD9205D7AFFCA19D">
    <w:name w:val="FA9A806E8A8845F9BD9205D7AFFCA19D"/>
    <w:rsid w:val="00C019EF"/>
  </w:style>
  <w:style w:type="paragraph" w:customStyle="1" w:styleId="E342E618DE7B4F8198F2930216E2AC0A">
    <w:name w:val="E342E618DE7B4F8198F2930216E2AC0A"/>
    <w:rsid w:val="00C019EF"/>
  </w:style>
  <w:style w:type="paragraph" w:customStyle="1" w:styleId="16F139505062434DB17EEF99865F281B">
    <w:name w:val="16F139505062434DB17EEF99865F281B"/>
    <w:rsid w:val="00C019EF"/>
  </w:style>
  <w:style w:type="paragraph" w:customStyle="1" w:styleId="661B626381CD4AF1AC27329D1F67B96E">
    <w:name w:val="661B626381CD4AF1AC27329D1F67B96E"/>
    <w:rsid w:val="00C019EF"/>
  </w:style>
  <w:style w:type="paragraph" w:customStyle="1" w:styleId="AFD66051B19A4B508565EA8A1548EC7A">
    <w:name w:val="AFD66051B19A4B508565EA8A1548EC7A"/>
    <w:rsid w:val="00C019EF"/>
  </w:style>
  <w:style w:type="paragraph" w:customStyle="1" w:styleId="A703D8B8661D4331A1D19E23373D4D6C">
    <w:name w:val="A703D8B8661D4331A1D19E23373D4D6C"/>
    <w:rsid w:val="00C019EF"/>
  </w:style>
  <w:style w:type="paragraph" w:customStyle="1" w:styleId="426F778107A34D0699CA881F9E2962C9">
    <w:name w:val="426F778107A34D0699CA881F9E2962C9"/>
    <w:rsid w:val="00C019EF"/>
  </w:style>
  <w:style w:type="paragraph" w:customStyle="1" w:styleId="5D76F36387F64D48AEDFDA6795E306B9">
    <w:name w:val="5D76F36387F64D48AEDFDA6795E306B9"/>
    <w:rsid w:val="00C019EF"/>
  </w:style>
  <w:style w:type="paragraph" w:customStyle="1" w:styleId="033860AFFB6E468AB6C7AC33FC7DDA8E">
    <w:name w:val="033860AFFB6E468AB6C7AC33FC7DDA8E"/>
    <w:rsid w:val="00C019EF"/>
  </w:style>
  <w:style w:type="paragraph" w:customStyle="1" w:styleId="AF4728E02C3F4804AC22E0402F242218">
    <w:name w:val="AF4728E02C3F4804AC22E0402F242218"/>
    <w:rsid w:val="00C019EF"/>
  </w:style>
  <w:style w:type="paragraph" w:customStyle="1" w:styleId="F61D2BEC2B3A41B3BEB6E5FEECBEAC36">
    <w:name w:val="F61D2BEC2B3A41B3BEB6E5FEECBEAC36"/>
    <w:rsid w:val="00C019EF"/>
  </w:style>
  <w:style w:type="paragraph" w:customStyle="1" w:styleId="020B56B8AFBA4E20B2555C2FEE69A400">
    <w:name w:val="020B56B8AFBA4E20B2555C2FEE69A400"/>
    <w:rsid w:val="00C019EF"/>
  </w:style>
  <w:style w:type="paragraph" w:customStyle="1" w:styleId="A85D987A792F4EB5B9D0561A75C25DF5">
    <w:name w:val="A85D987A792F4EB5B9D0561A75C25DF5"/>
    <w:rsid w:val="00C019EF"/>
  </w:style>
  <w:style w:type="paragraph" w:customStyle="1" w:styleId="0B2F63602D724AF58E8DD7D2CBCA4325">
    <w:name w:val="0B2F63602D724AF58E8DD7D2CBCA4325"/>
    <w:rsid w:val="00C01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c88d290b-2481-4e72-a373-9bf688d1f491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HYFJKNM7FPQ4-687054131-4734</_dlc_DocId>
    <_dlc_DocIdUrl xmlns="0d84be90-394b-471d-a817-212aa87a77c1">
      <Url>https://dhs.sp.regeringskansliet.se/dep/a/arenden/_layouts/15/DocIdRedir.aspx?ID=HYFJKNM7FPQ4-687054131-4734</Url>
      <Description>HYFJKNM7FPQ4-687054131-4734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2019-10-23T00:00:00</HeaderDate>
    <Office/>
    <Dnr>A2019/01873/ARM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9A0E1AE2E4F324495B550C42ABEEA5F" ma:contentTypeVersion="12" ma:contentTypeDescription="Skapa nytt dokument med möjlighet att välja RK-mall" ma:contentTypeScope="" ma:versionID="bd8d12f56aed5ad3ba11d98f1ba9e3e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83f9d20d995dc66d7787868613cde479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2019-10-23T00:00:00</HeaderDate>
    <Office/>
    <Dnr>A2019/01873/ARM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DFDA-1792-4F95-9EFE-26CC172486EB}"/>
</file>

<file path=customXml/itemProps2.xml><?xml version="1.0" encoding="utf-8"?>
<ds:datastoreItem xmlns:ds="http://schemas.openxmlformats.org/officeDocument/2006/customXml" ds:itemID="{18F7530F-2E38-4591-A2D9-CC7106F99266}"/>
</file>

<file path=customXml/itemProps3.xml><?xml version="1.0" encoding="utf-8"?>
<ds:datastoreItem xmlns:ds="http://schemas.openxmlformats.org/officeDocument/2006/customXml" ds:itemID="{6432C39D-02C3-4612-881A-AA9A4C49F0F5}"/>
</file>

<file path=customXml/itemProps4.xml><?xml version="1.0" encoding="utf-8"?>
<ds:datastoreItem xmlns:ds="http://schemas.openxmlformats.org/officeDocument/2006/customXml" ds:itemID="{18F7530F-2E38-4591-A2D9-CC7106F992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4FBFF2-5C7C-4120-A4F4-CB559E4B061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223CA19-BC4F-457C-B29B-98910C53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F4FBFF2-5C7C-4120-A4F4-CB559E4B061F}"/>
</file>

<file path=customXml/itemProps8.xml><?xml version="1.0" encoding="utf-8"?>
<ds:datastoreItem xmlns:ds="http://schemas.openxmlformats.org/officeDocument/2006/customXml" ds:itemID="{94E495E4-FE94-40EC-BF9B-8DDE23C6FC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 Problemen på Arbetsmiljöverket och Myndigheten för arbetsmiljökunskap av Magnus Persson (SD).docx</dc:title>
  <dc:subject/>
  <dc:creator>Viktoria Bergström</dc:creator>
  <cp:keywords/>
  <dc:description/>
  <cp:lastModifiedBy>Viktoria Bergström</cp:lastModifiedBy>
  <cp:revision>6</cp:revision>
  <dcterms:created xsi:type="dcterms:W3CDTF">2019-10-15T07:32:00Z</dcterms:created>
  <dcterms:modified xsi:type="dcterms:W3CDTF">2019-10-22T11:03:00Z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b60d4592-c2b5-4c77-bfe3-1e6b05d21d78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