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0578A" w14:textId="6C6169F4" w:rsidR="002C07D5" w:rsidRDefault="002C07D5" w:rsidP="00DA0661">
      <w:pPr>
        <w:pStyle w:val="Rubrik"/>
      </w:pPr>
      <w:bookmarkStart w:id="0" w:name="Start"/>
      <w:bookmarkEnd w:id="0"/>
      <w:r>
        <w:t xml:space="preserve">Svar på fråga 2019/20:1616 av </w:t>
      </w:r>
      <w:r w:rsidRPr="002C07D5">
        <w:t xml:space="preserve">Markus </w:t>
      </w:r>
      <w:proofErr w:type="spellStart"/>
      <w:r w:rsidRPr="002C07D5">
        <w:t>Wiechel</w:t>
      </w:r>
      <w:proofErr w:type="spellEnd"/>
      <w:r>
        <w:t xml:space="preserve"> (SD)</w:t>
      </w:r>
      <w:r>
        <w:br/>
      </w:r>
      <w:r w:rsidRPr="002C07D5">
        <w:t>Myndigheternas agerande under pandemin</w:t>
      </w:r>
    </w:p>
    <w:p w14:paraId="4D3B187B" w14:textId="5464D294" w:rsidR="002C07D5" w:rsidRDefault="002C07D5" w:rsidP="002C07D5">
      <w:pPr>
        <w:pStyle w:val="Brdtext"/>
      </w:pPr>
      <w:r>
        <w:t xml:space="preserve">Markus </w:t>
      </w:r>
      <w:proofErr w:type="spellStart"/>
      <w:r>
        <w:t>Wiechel</w:t>
      </w:r>
      <w:proofErr w:type="spellEnd"/>
      <w:r>
        <w:t xml:space="preserve"> har frågat mig om regeringen avser att inkludera en noggrann granskning av berörda myndigheter i den </w:t>
      </w:r>
      <w:proofErr w:type="spellStart"/>
      <w:r>
        <w:t>coronakommission</w:t>
      </w:r>
      <w:proofErr w:type="spellEnd"/>
      <w:r>
        <w:t xml:space="preserve"> som ska tillsättas, och när kan vi förvänta oss mer information om kommissionens direktiv.</w:t>
      </w:r>
    </w:p>
    <w:p w14:paraId="6F270E3B" w14:textId="0389EE37" w:rsidR="002C07D5" w:rsidRDefault="002C07D5" w:rsidP="002C07D5">
      <w:pPr>
        <w:pStyle w:val="Brdtext"/>
      </w:pPr>
      <w:r>
        <w:t>Regeringen har aviserat att den kommer att fatta beslut innan sommaren om en kommission med uppdrag om att utvärdera de åtgärder som har vidtagits för att begränsa smittspridningen av det virus som orsakar covid-19.</w:t>
      </w:r>
      <w:r w:rsidR="000C6B8C">
        <w:t xml:space="preserve"> </w:t>
      </w:r>
      <w:r w:rsidR="00C727EE">
        <w:t>Ärendet bereds för närvarande i Regeringskansliet.</w:t>
      </w:r>
    </w:p>
    <w:p w14:paraId="4859EEAF" w14:textId="77777777" w:rsidR="002C07D5" w:rsidRDefault="002C07D5" w:rsidP="006A12F1">
      <w:pPr>
        <w:pStyle w:val="Brdtext"/>
      </w:pPr>
      <w:r>
        <w:t xml:space="preserve">Stockholm den </w:t>
      </w:r>
      <w:sdt>
        <w:sdtPr>
          <w:id w:val="-1225218591"/>
          <w:placeholder>
            <w:docPart w:val="118703B7B3FE47C9AAC5AF00F4A30F44"/>
          </w:placeholder>
          <w:dataBinding w:prefixMappings="xmlns:ns0='http://lp/documentinfo/RK' " w:xpath="/ns0:DocumentInfo[1]/ns0:BaseInfo[1]/ns0:HeaderDate[1]" w:storeItemID="{5A3FD1DC-658C-4253-BF87-A536BF2E47DE}"/>
          <w:date w:fullDate="2020-06-24T00:00:00Z">
            <w:dateFormat w:val="d MMMM yyyy"/>
            <w:lid w:val="sv-SE"/>
            <w:storeMappedDataAs w:val="dateTime"/>
            <w:calendar w:val="gregorian"/>
          </w:date>
        </w:sdtPr>
        <w:sdtEndPr/>
        <w:sdtContent>
          <w:r>
            <w:t>24 juni 2020</w:t>
          </w:r>
        </w:sdtContent>
      </w:sdt>
    </w:p>
    <w:p w14:paraId="3D269627" w14:textId="77777777" w:rsidR="002C07D5" w:rsidRDefault="002C07D5" w:rsidP="004E7A8F">
      <w:pPr>
        <w:pStyle w:val="Brdtextutanavstnd"/>
      </w:pPr>
    </w:p>
    <w:p w14:paraId="0C5B2333" w14:textId="77777777" w:rsidR="002C07D5" w:rsidRDefault="002C07D5" w:rsidP="004E7A8F">
      <w:pPr>
        <w:pStyle w:val="Brdtextutanavstnd"/>
      </w:pPr>
    </w:p>
    <w:p w14:paraId="1F620484" w14:textId="77777777" w:rsidR="002C07D5" w:rsidRDefault="002C07D5" w:rsidP="004E7A8F">
      <w:pPr>
        <w:pStyle w:val="Brdtextutanavstnd"/>
      </w:pPr>
    </w:p>
    <w:p w14:paraId="0E53FD25" w14:textId="0309C331" w:rsidR="002C07D5" w:rsidRDefault="002C07D5" w:rsidP="00422A41">
      <w:pPr>
        <w:pStyle w:val="Brdtext"/>
      </w:pPr>
      <w:r>
        <w:t>Lena Hallengren</w:t>
      </w:r>
    </w:p>
    <w:p w14:paraId="472328F7" w14:textId="77777777" w:rsidR="002C07D5" w:rsidRPr="00DB48AB" w:rsidRDefault="002C07D5" w:rsidP="00DB48AB">
      <w:pPr>
        <w:pStyle w:val="Brdtext"/>
      </w:pPr>
    </w:p>
    <w:sectPr w:rsidR="002C07D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2D58" w14:textId="77777777" w:rsidR="00BE2525" w:rsidRDefault="00BE2525" w:rsidP="00A87A54">
      <w:pPr>
        <w:spacing w:after="0" w:line="240" w:lineRule="auto"/>
      </w:pPr>
      <w:r>
        <w:separator/>
      </w:r>
    </w:p>
  </w:endnote>
  <w:endnote w:type="continuationSeparator" w:id="0">
    <w:p w14:paraId="6B98E5E4" w14:textId="77777777" w:rsidR="00BE2525" w:rsidRDefault="00BE25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8080" w14:textId="77777777" w:rsidR="00507263" w:rsidRDefault="005072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952621" w14:textId="77777777" w:rsidTr="006A26EC">
      <w:trPr>
        <w:trHeight w:val="227"/>
        <w:jc w:val="right"/>
      </w:trPr>
      <w:tc>
        <w:tcPr>
          <w:tcW w:w="708" w:type="dxa"/>
          <w:vAlign w:val="bottom"/>
        </w:tcPr>
        <w:p w14:paraId="21631E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7AAE7C" w14:textId="77777777" w:rsidTr="006A26EC">
      <w:trPr>
        <w:trHeight w:val="850"/>
        <w:jc w:val="right"/>
      </w:trPr>
      <w:tc>
        <w:tcPr>
          <w:tcW w:w="708" w:type="dxa"/>
          <w:vAlign w:val="bottom"/>
        </w:tcPr>
        <w:p w14:paraId="5EE4AAD6" w14:textId="77777777" w:rsidR="005606BC" w:rsidRPr="00347E11" w:rsidRDefault="005606BC" w:rsidP="005606BC">
          <w:pPr>
            <w:pStyle w:val="Sidfot"/>
            <w:spacing w:line="276" w:lineRule="auto"/>
            <w:jc w:val="right"/>
          </w:pPr>
        </w:p>
      </w:tc>
    </w:tr>
  </w:tbl>
  <w:p w14:paraId="4E847D4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502BCD" w14:textId="77777777" w:rsidTr="001F4302">
      <w:trPr>
        <w:trHeight w:val="510"/>
      </w:trPr>
      <w:tc>
        <w:tcPr>
          <w:tcW w:w="8525" w:type="dxa"/>
          <w:gridSpan w:val="2"/>
          <w:vAlign w:val="bottom"/>
        </w:tcPr>
        <w:p w14:paraId="543AC97A" w14:textId="77777777" w:rsidR="00347E11" w:rsidRPr="00347E11" w:rsidRDefault="00347E11" w:rsidP="00347E11">
          <w:pPr>
            <w:pStyle w:val="Sidfot"/>
            <w:rPr>
              <w:sz w:val="8"/>
            </w:rPr>
          </w:pPr>
        </w:p>
      </w:tc>
    </w:tr>
    <w:tr w:rsidR="00093408" w:rsidRPr="00EE3C0F" w14:paraId="1B9C73FA" w14:textId="77777777" w:rsidTr="00C26068">
      <w:trPr>
        <w:trHeight w:val="227"/>
      </w:trPr>
      <w:tc>
        <w:tcPr>
          <w:tcW w:w="4074" w:type="dxa"/>
        </w:tcPr>
        <w:p w14:paraId="14AD598D" w14:textId="77777777" w:rsidR="00347E11" w:rsidRPr="00F53AEA" w:rsidRDefault="00347E11" w:rsidP="00C26068">
          <w:pPr>
            <w:pStyle w:val="Sidfot"/>
            <w:spacing w:line="276" w:lineRule="auto"/>
          </w:pPr>
        </w:p>
      </w:tc>
      <w:tc>
        <w:tcPr>
          <w:tcW w:w="4451" w:type="dxa"/>
        </w:tcPr>
        <w:p w14:paraId="59513649" w14:textId="77777777" w:rsidR="00093408" w:rsidRPr="00F53AEA" w:rsidRDefault="00093408" w:rsidP="00F53AEA">
          <w:pPr>
            <w:pStyle w:val="Sidfot"/>
            <w:spacing w:line="276" w:lineRule="auto"/>
          </w:pPr>
        </w:p>
      </w:tc>
    </w:tr>
  </w:tbl>
  <w:p w14:paraId="5C19EF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4DD67" w14:textId="77777777" w:rsidR="00BE2525" w:rsidRDefault="00BE2525" w:rsidP="00A87A54">
      <w:pPr>
        <w:spacing w:after="0" w:line="240" w:lineRule="auto"/>
      </w:pPr>
      <w:r>
        <w:separator/>
      </w:r>
    </w:p>
  </w:footnote>
  <w:footnote w:type="continuationSeparator" w:id="0">
    <w:p w14:paraId="44738FF2" w14:textId="77777777" w:rsidR="00BE2525" w:rsidRDefault="00BE25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EB16" w14:textId="77777777" w:rsidR="00507263" w:rsidRDefault="005072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1576" w14:textId="77777777" w:rsidR="00507263" w:rsidRDefault="005072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07D5" w14:paraId="113BED86" w14:textId="77777777" w:rsidTr="00C93EBA">
      <w:trPr>
        <w:trHeight w:val="227"/>
      </w:trPr>
      <w:tc>
        <w:tcPr>
          <w:tcW w:w="5534" w:type="dxa"/>
        </w:tcPr>
        <w:p w14:paraId="7E91C9F1" w14:textId="77777777" w:rsidR="002C07D5" w:rsidRPr="007D73AB" w:rsidRDefault="002C07D5">
          <w:pPr>
            <w:pStyle w:val="Sidhuvud"/>
          </w:pPr>
        </w:p>
      </w:tc>
      <w:tc>
        <w:tcPr>
          <w:tcW w:w="3170" w:type="dxa"/>
          <w:vAlign w:val="bottom"/>
        </w:tcPr>
        <w:p w14:paraId="39FD10C5" w14:textId="77777777" w:rsidR="002C07D5" w:rsidRPr="007D73AB" w:rsidRDefault="002C07D5" w:rsidP="00340DE0">
          <w:pPr>
            <w:pStyle w:val="Sidhuvud"/>
          </w:pPr>
        </w:p>
      </w:tc>
      <w:tc>
        <w:tcPr>
          <w:tcW w:w="1134" w:type="dxa"/>
        </w:tcPr>
        <w:p w14:paraId="3C7936E6" w14:textId="77777777" w:rsidR="002C07D5" w:rsidRDefault="002C07D5" w:rsidP="005A703A">
          <w:pPr>
            <w:pStyle w:val="Sidhuvud"/>
          </w:pPr>
        </w:p>
      </w:tc>
    </w:tr>
    <w:tr w:rsidR="002C07D5" w14:paraId="1C9ED7AF" w14:textId="77777777" w:rsidTr="00C93EBA">
      <w:trPr>
        <w:trHeight w:val="1928"/>
      </w:trPr>
      <w:tc>
        <w:tcPr>
          <w:tcW w:w="5534" w:type="dxa"/>
        </w:tcPr>
        <w:p w14:paraId="4313EA99" w14:textId="77777777" w:rsidR="002C07D5" w:rsidRPr="00340DE0" w:rsidRDefault="002C07D5" w:rsidP="00340DE0">
          <w:pPr>
            <w:pStyle w:val="Sidhuvud"/>
          </w:pPr>
          <w:r>
            <w:rPr>
              <w:noProof/>
            </w:rPr>
            <w:drawing>
              <wp:inline distT="0" distB="0" distL="0" distR="0" wp14:anchorId="6FAAC223" wp14:editId="04E6AD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1BBCE8" w14:textId="77777777" w:rsidR="002C07D5" w:rsidRPr="00710A6C" w:rsidRDefault="002C07D5" w:rsidP="00EE3C0F">
          <w:pPr>
            <w:pStyle w:val="Sidhuvud"/>
            <w:rPr>
              <w:b/>
            </w:rPr>
          </w:pPr>
        </w:p>
        <w:p w14:paraId="392AFB81" w14:textId="77777777" w:rsidR="002C07D5" w:rsidRDefault="002C07D5" w:rsidP="00EE3C0F">
          <w:pPr>
            <w:pStyle w:val="Sidhuvud"/>
          </w:pPr>
        </w:p>
        <w:p w14:paraId="40FF5B01" w14:textId="77777777" w:rsidR="002C07D5" w:rsidRDefault="002C07D5" w:rsidP="00EE3C0F">
          <w:pPr>
            <w:pStyle w:val="Sidhuvud"/>
          </w:pPr>
        </w:p>
        <w:p w14:paraId="1F5318B8" w14:textId="77777777" w:rsidR="002C07D5" w:rsidRDefault="002C07D5" w:rsidP="00EE3C0F">
          <w:pPr>
            <w:pStyle w:val="Sidhuvud"/>
          </w:pPr>
        </w:p>
        <w:sdt>
          <w:sdtPr>
            <w:alias w:val="Dnr"/>
            <w:tag w:val="ccRKShow_Dnr"/>
            <w:id w:val="-829283628"/>
            <w:placeholder>
              <w:docPart w:val="12E511E7F59D431497D701EB16C9C0A6"/>
            </w:placeholder>
            <w:dataBinding w:prefixMappings="xmlns:ns0='http://lp/documentinfo/RK' " w:xpath="/ns0:DocumentInfo[1]/ns0:BaseInfo[1]/ns0:Dnr[1]" w:storeItemID="{5A3FD1DC-658C-4253-BF87-A536BF2E47DE}"/>
            <w:text/>
          </w:sdtPr>
          <w:sdtEndPr/>
          <w:sdtContent>
            <w:p w14:paraId="51E81F23" w14:textId="41BC8C81" w:rsidR="002C07D5" w:rsidRDefault="002C07D5" w:rsidP="00EE3C0F">
              <w:pPr>
                <w:pStyle w:val="Sidhuvud"/>
              </w:pPr>
              <w:r>
                <w:t>S2020/</w:t>
              </w:r>
              <w:r w:rsidR="00507263">
                <w:t>05448/FS</w:t>
              </w:r>
            </w:p>
          </w:sdtContent>
        </w:sdt>
        <w:sdt>
          <w:sdtPr>
            <w:alias w:val="DocNumber"/>
            <w:tag w:val="DocNumber"/>
            <w:id w:val="1726028884"/>
            <w:placeholder>
              <w:docPart w:val="E8184CEB083F4482BEDC3A3C66CD4D0E"/>
            </w:placeholder>
            <w:showingPlcHdr/>
            <w:dataBinding w:prefixMappings="xmlns:ns0='http://lp/documentinfo/RK' " w:xpath="/ns0:DocumentInfo[1]/ns0:BaseInfo[1]/ns0:DocNumber[1]" w:storeItemID="{5A3FD1DC-658C-4253-BF87-A536BF2E47DE}"/>
            <w:text/>
          </w:sdtPr>
          <w:sdtEndPr/>
          <w:sdtContent>
            <w:p w14:paraId="50FF68D1" w14:textId="77777777" w:rsidR="002C07D5" w:rsidRDefault="002C07D5" w:rsidP="00EE3C0F">
              <w:pPr>
                <w:pStyle w:val="Sidhuvud"/>
              </w:pPr>
              <w:r>
                <w:rPr>
                  <w:rStyle w:val="Platshllartext"/>
                </w:rPr>
                <w:t xml:space="preserve"> </w:t>
              </w:r>
            </w:p>
          </w:sdtContent>
        </w:sdt>
        <w:p w14:paraId="7164F15D" w14:textId="77777777" w:rsidR="002C07D5" w:rsidRDefault="002C07D5" w:rsidP="00EE3C0F">
          <w:pPr>
            <w:pStyle w:val="Sidhuvud"/>
          </w:pPr>
        </w:p>
      </w:tc>
      <w:tc>
        <w:tcPr>
          <w:tcW w:w="1134" w:type="dxa"/>
        </w:tcPr>
        <w:p w14:paraId="488C7C03" w14:textId="77777777" w:rsidR="002C07D5" w:rsidRDefault="002C07D5" w:rsidP="0094502D">
          <w:pPr>
            <w:pStyle w:val="Sidhuvud"/>
          </w:pPr>
        </w:p>
        <w:p w14:paraId="507E696A" w14:textId="77777777" w:rsidR="002C07D5" w:rsidRPr="0094502D" w:rsidRDefault="002C07D5" w:rsidP="00EC71A6">
          <w:pPr>
            <w:pStyle w:val="Sidhuvud"/>
          </w:pPr>
        </w:p>
      </w:tc>
    </w:tr>
    <w:tr w:rsidR="002C07D5" w14:paraId="51E63978" w14:textId="77777777" w:rsidTr="00C93EBA">
      <w:trPr>
        <w:trHeight w:val="2268"/>
      </w:trPr>
      <w:sdt>
        <w:sdtPr>
          <w:rPr>
            <w:rFonts w:asciiTheme="minorHAnsi" w:hAnsiTheme="minorHAnsi"/>
            <w:b/>
            <w:sz w:val="25"/>
          </w:rPr>
          <w:alias w:val="SenderText"/>
          <w:tag w:val="ccRKShow_SenderText"/>
          <w:id w:val="1374046025"/>
          <w:placeholder>
            <w:docPart w:val="2E6D60FA6D8D4D088227922135636CCA"/>
          </w:placeholder>
        </w:sdtPr>
        <w:sdtEndPr>
          <w:rPr>
            <w:rFonts w:asciiTheme="majorHAnsi" w:hAnsiTheme="majorHAnsi"/>
            <w:b w:val="0"/>
            <w:sz w:val="19"/>
          </w:rPr>
        </w:sdtEndPr>
        <w:sdtContent>
          <w:tc>
            <w:tcPr>
              <w:tcW w:w="5534" w:type="dxa"/>
              <w:tcMar>
                <w:right w:w="1134" w:type="dxa"/>
              </w:tcMar>
            </w:tcPr>
            <w:p w14:paraId="14C515B1" w14:textId="77777777" w:rsidR="002C07D5" w:rsidRPr="002C07D5" w:rsidRDefault="002C07D5" w:rsidP="00340DE0">
              <w:pPr>
                <w:pStyle w:val="Sidhuvud"/>
                <w:rPr>
                  <w:b/>
                </w:rPr>
              </w:pPr>
              <w:r w:rsidRPr="002C07D5">
                <w:rPr>
                  <w:b/>
                </w:rPr>
                <w:t>Socialdepartementet</w:t>
              </w:r>
            </w:p>
            <w:p w14:paraId="67DDD4DB" w14:textId="064E19BB" w:rsidR="002C07D5" w:rsidRPr="00484087" w:rsidRDefault="002C07D5" w:rsidP="00484087">
              <w:pPr>
                <w:pStyle w:val="Sidhuvud"/>
              </w:pPr>
              <w:r w:rsidRPr="002C07D5">
                <w:t>Socialministern</w:t>
              </w:r>
            </w:p>
          </w:tc>
        </w:sdtContent>
      </w:sdt>
      <w:sdt>
        <w:sdtPr>
          <w:alias w:val="Recipient"/>
          <w:tag w:val="ccRKShow_Recipient"/>
          <w:id w:val="-28344517"/>
          <w:placeholder>
            <w:docPart w:val="F16C5F8551584CE2BC449512CDC580AF"/>
          </w:placeholder>
          <w:dataBinding w:prefixMappings="xmlns:ns0='http://lp/documentinfo/RK' " w:xpath="/ns0:DocumentInfo[1]/ns0:BaseInfo[1]/ns0:Recipient[1]" w:storeItemID="{5A3FD1DC-658C-4253-BF87-A536BF2E47DE}"/>
          <w:text w:multiLine="1"/>
        </w:sdtPr>
        <w:sdtEndPr/>
        <w:sdtContent>
          <w:tc>
            <w:tcPr>
              <w:tcW w:w="3170" w:type="dxa"/>
            </w:tcPr>
            <w:p w14:paraId="443BC02E" w14:textId="77777777" w:rsidR="002C07D5" w:rsidRDefault="002C07D5" w:rsidP="00547B89">
              <w:pPr>
                <w:pStyle w:val="Sidhuvud"/>
              </w:pPr>
              <w:r>
                <w:t>Till riksdagen</w:t>
              </w:r>
            </w:p>
          </w:tc>
        </w:sdtContent>
      </w:sdt>
      <w:tc>
        <w:tcPr>
          <w:tcW w:w="1134" w:type="dxa"/>
        </w:tcPr>
        <w:p w14:paraId="434890C2" w14:textId="77777777" w:rsidR="002C07D5" w:rsidRDefault="002C07D5" w:rsidP="003E6020">
          <w:pPr>
            <w:pStyle w:val="Sidhuvud"/>
          </w:pPr>
        </w:p>
      </w:tc>
    </w:tr>
  </w:tbl>
  <w:p w14:paraId="083786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D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B8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7D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087"/>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263"/>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0D8C"/>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6A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408"/>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525"/>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7EE"/>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D9580"/>
  <w15:docId w15:val="{F757827A-4F46-4B37-9EF3-ADD92F10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E511E7F59D431497D701EB16C9C0A6"/>
        <w:category>
          <w:name w:val="Allmänt"/>
          <w:gallery w:val="placeholder"/>
        </w:category>
        <w:types>
          <w:type w:val="bbPlcHdr"/>
        </w:types>
        <w:behaviors>
          <w:behavior w:val="content"/>
        </w:behaviors>
        <w:guid w:val="{36FD9978-AD08-4454-9DC4-94796A565A7A}"/>
      </w:docPartPr>
      <w:docPartBody>
        <w:p w:rsidR="00C042AB" w:rsidRDefault="001E54A0" w:rsidP="001E54A0">
          <w:pPr>
            <w:pStyle w:val="12E511E7F59D431497D701EB16C9C0A6"/>
          </w:pPr>
          <w:r>
            <w:rPr>
              <w:rStyle w:val="Platshllartext"/>
            </w:rPr>
            <w:t xml:space="preserve"> </w:t>
          </w:r>
        </w:p>
      </w:docPartBody>
    </w:docPart>
    <w:docPart>
      <w:docPartPr>
        <w:name w:val="E8184CEB083F4482BEDC3A3C66CD4D0E"/>
        <w:category>
          <w:name w:val="Allmänt"/>
          <w:gallery w:val="placeholder"/>
        </w:category>
        <w:types>
          <w:type w:val="bbPlcHdr"/>
        </w:types>
        <w:behaviors>
          <w:behavior w:val="content"/>
        </w:behaviors>
        <w:guid w:val="{CB76B053-B60A-42A3-AA2B-71993E6B6E8D}"/>
      </w:docPartPr>
      <w:docPartBody>
        <w:p w:rsidR="00C042AB" w:rsidRDefault="001E54A0" w:rsidP="001E54A0">
          <w:pPr>
            <w:pStyle w:val="E8184CEB083F4482BEDC3A3C66CD4D0E1"/>
          </w:pPr>
          <w:r>
            <w:rPr>
              <w:rStyle w:val="Platshllartext"/>
            </w:rPr>
            <w:t xml:space="preserve"> </w:t>
          </w:r>
        </w:p>
      </w:docPartBody>
    </w:docPart>
    <w:docPart>
      <w:docPartPr>
        <w:name w:val="2E6D60FA6D8D4D088227922135636CCA"/>
        <w:category>
          <w:name w:val="Allmänt"/>
          <w:gallery w:val="placeholder"/>
        </w:category>
        <w:types>
          <w:type w:val="bbPlcHdr"/>
        </w:types>
        <w:behaviors>
          <w:behavior w:val="content"/>
        </w:behaviors>
        <w:guid w:val="{CA7A735C-3C59-43EB-8631-40844379BCBA}"/>
      </w:docPartPr>
      <w:docPartBody>
        <w:p w:rsidR="00C042AB" w:rsidRDefault="001E54A0" w:rsidP="001E54A0">
          <w:pPr>
            <w:pStyle w:val="2E6D60FA6D8D4D088227922135636CCA1"/>
          </w:pPr>
          <w:r>
            <w:rPr>
              <w:rStyle w:val="Platshllartext"/>
            </w:rPr>
            <w:t xml:space="preserve"> </w:t>
          </w:r>
        </w:p>
      </w:docPartBody>
    </w:docPart>
    <w:docPart>
      <w:docPartPr>
        <w:name w:val="F16C5F8551584CE2BC449512CDC580AF"/>
        <w:category>
          <w:name w:val="Allmänt"/>
          <w:gallery w:val="placeholder"/>
        </w:category>
        <w:types>
          <w:type w:val="bbPlcHdr"/>
        </w:types>
        <w:behaviors>
          <w:behavior w:val="content"/>
        </w:behaviors>
        <w:guid w:val="{BE2E8807-FCED-4E6E-9E74-391F7F8A7339}"/>
      </w:docPartPr>
      <w:docPartBody>
        <w:p w:rsidR="00C042AB" w:rsidRDefault="001E54A0" w:rsidP="001E54A0">
          <w:pPr>
            <w:pStyle w:val="F16C5F8551584CE2BC449512CDC580AF"/>
          </w:pPr>
          <w:r>
            <w:rPr>
              <w:rStyle w:val="Platshllartext"/>
            </w:rPr>
            <w:t xml:space="preserve"> </w:t>
          </w:r>
        </w:p>
      </w:docPartBody>
    </w:docPart>
    <w:docPart>
      <w:docPartPr>
        <w:name w:val="118703B7B3FE47C9AAC5AF00F4A30F44"/>
        <w:category>
          <w:name w:val="Allmänt"/>
          <w:gallery w:val="placeholder"/>
        </w:category>
        <w:types>
          <w:type w:val="bbPlcHdr"/>
        </w:types>
        <w:behaviors>
          <w:behavior w:val="content"/>
        </w:behaviors>
        <w:guid w:val="{2C8A60DB-63D2-4028-AC25-2BDB6771900B}"/>
      </w:docPartPr>
      <w:docPartBody>
        <w:p w:rsidR="00C042AB" w:rsidRDefault="001E54A0" w:rsidP="001E54A0">
          <w:pPr>
            <w:pStyle w:val="118703B7B3FE47C9AAC5AF00F4A30F4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A0"/>
    <w:rsid w:val="001E54A0"/>
    <w:rsid w:val="00B732DD"/>
    <w:rsid w:val="00C04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CAC70B06854F51A3DE1CEE9B5C59F1">
    <w:name w:val="40CAC70B06854F51A3DE1CEE9B5C59F1"/>
    <w:rsid w:val="001E54A0"/>
  </w:style>
  <w:style w:type="character" w:styleId="Platshllartext">
    <w:name w:val="Placeholder Text"/>
    <w:basedOn w:val="Standardstycketeckensnitt"/>
    <w:uiPriority w:val="99"/>
    <w:semiHidden/>
    <w:rsid w:val="001E54A0"/>
    <w:rPr>
      <w:noProof w:val="0"/>
      <w:color w:val="808080"/>
    </w:rPr>
  </w:style>
  <w:style w:type="paragraph" w:customStyle="1" w:styleId="36FD734522644C4CB231FE2B06A3734D">
    <w:name w:val="36FD734522644C4CB231FE2B06A3734D"/>
    <w:rsid w:val="001E54A0"/>
  </w:style>
  <w:style w:type="paragraph" w:customStyle="1" w:styleId="CDB59DDC43684E82A1684F790FCA978A">
    <w:name w:val="CDB59DDC43684E82A1684F790FCA978A"/>
    <w:rsid w:val="001E54A0"/>
  </w:style>
  <w:style w:type="paragraph" w:customStyle="1" w:styleId="544A6B95D4FE4985B63C3A72994273B2">
    <w:name w:val="544A6B95D4FE4985B63C3A72994273B2"/>
    <w:rsid w:val="001E54A0"/>
  </w:style>
  <w:style w:type="paragraph" w:customStyle="1" w:styleId="12E511E7F59D431497D701EB16C9C0A6">
    <w:name w:val="12E511E7F59D431497D701EB16C9C0A6"/>
    <w:rsid w:val="001E54A0"/>
  </w:style>
  <w:style w:type="paragraph" w:customStyle="1" w:styleId="E8184CEB083F4482BEDC3A3C66CD4D0E">
    <w:name w:val="E8184CEB083F4482BEDC3A3C66CD4D0E"/>
    <w:rsid w:val="001E54A0"/>
  </w:style>
  <w:style w:type="paragraph" w:customStyle="1" w:styleId="F375F32DFA1E4EC292CA1F019B441552">
    <w:name w:val="F375F32DFA1E4EC292CA1F019B441552"/>
    <w:rsid w:val="001E54A0"/>
  </w:style>
  <w:style w:type="paragraph" w:customStyle="1" w:styleId="16EBCB4B42584C83A9DB3EDB835DDB7B">
    <w:name w:val="16EBCB4B42584C83A9DB3EDB835DDB7B"/>
    <w:rsid w:val="001E54A0"/>
  </w:style>
  <w:style w:type="paragraph" w:customStyle="1" w:styleId="D05FB31B45E34C37BBF46096B582A109">
    <w:name w:val="D05FB31B45E34C37BBF46096B582A109"/>
    <w:rsid w:val="001E54A0"/>
  </w:style>
  <w:style w:type="paragraph" w:customStyle="1" w:styleId="2E6D60FA6D8D4D088227922135636CCA">
    <w:name w:val="2E6D60FA6D8D4D088227922135636CCA"/>
    <w:rsid w:val="001E54A0"/>
  </w:style>
  <w:style w:type="paragraph" w:customStyle="1" w:styleId="F16C5F8551584CE2BC449512CDC580AF">
    <w:name w:val="F16C5F8551584CE2BC449512CDC580AF"/>
    <w:rsid w:val="001E54A0"/>
  </w:style>
  <w:style w:type="paragraph" w:customStyle="1" w:styleId="E8184CEB083F4482BEDC3A3C66CD4D0E1">
    <w:name w:val="E8184CEB083F4482BEDC3A3C66CD4D0E1"/>
    <w:rsid w:val="001E54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6D60FA6D8D4D088227922135636CCA1">
    <w:name w:val="2E6D60FA6D8D4D088227922135636CCA1"/>
    <w:rsid w:val="001E54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8324C2D3374873AB6751A334B6A3EF">
    <w:name w:val="768324C2D3374873AB6751A334B6A3EF"/>
    <w:rsid w:val="001E54A0"/>
  </w:style>
  <w:style w:type="paragraph" w:customStyle="1" w:styleId="4D603D254D3E49229DACCD1BF85F37FA">
    <w:name w:val="4D603D254D3E49229DACCD1BF85F37FA"/>
    <w:rsid w:val="001E54A0"/>
  </w:style>
  <w:style w:type="paragraph" w:customStyle="1" w:styleId="E573D1E291AA450E812227D640B2BBCF">
    <w:name w:val="E573D1E291AA450E812227D640B2BBCF"/>
    <w:rsid w:val="001E54A0"/>
  </w:style>
  <w:style w:type="paragraph" w:customStyle="1" w:styleId="3795140E559A49DC8758FB359B817122">
    <w:name w:val="3795140E559A49DC8758FB359B817122"/>
    <w:rsid w:val="001E54A0"/>
  </w:style>
  <w:style w:type="paragraph" w:customStyle="1" w:styleId="2305DE4DE1E041269CEE28DF2F69D5E0">
    <w:name w:val="2305DE4DE1E041269CEE28DF2F69D5E0"/>
    <w:rsid w:val="001E54A0"/>
  </w:style>
  <w:style w:type="paragraph" w:customStyle="1" w:styleId="118703B7B3FE47C9AAC5AF00F4A30F44">
    <w:name w:val="118703B7B3FE47C9AAC5AF00F4A30F44"/>
    <w:rsid w:val="001E54A0"/>
  </w:style>
  <w:style w:type="paragraph" w:customStyle="1" w:styleId="A058CE23A1214F77A4CA2D2A464C8A35">
    <w:name w:val="A058CE23A1214F77A4CA2D2A464C8A35"/>
    <w:rsid w:val="001E5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0d6a3fe6-1529-46e5-a7a2-77bb66b6875e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PANP3H6M3MHX-1495422866-3632</_dlc_DocId>
    <_dlc_DocIdUrl xmlns="a68c6c55-4fbb-48c7-bd04-03a904b43046">
      <Url>https://dhs.sp.regeringskansliet.se/dep/s/FS_fragor/_layouts/15/DocIdRedir.aspx?ID=PANP3H6M3MHX-1495422866-3632</Url>
      <Description>PANP3H6M3MHX-1495422866-3632</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2020-06-24T00:00:00</HeaderDate>
    <Office/>
    <Dnr>S2020/05448/FS</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93AA-A15F-44AB-AEEF-AFAA143E83A4}"/>
</file>

<file path=customXml/itemProps2.xml><?xml version="1.0" encoding="utf-8"?>
<ds:datastoreItem xmlns:ds="http://schemas.openxmlformats.org/officeDocument/2006/customXml" ds:itemID="{12F1A971-F580-4190-AFD7-CAFA02C5ACA3}"/>
</file>

<file path=customXml/itemProps3.xml><?xml version="1.0" encoding="utf-8"?>
<ds:datastoreItem xmlns:ds="http://schemas.openxmlformats.org/officeDocument/2006/customXml" ds:itemID="{CB21B68E-D2AE-4D70-A869-0C46FB80FA76}"/>
</file>

<file path=customXml/itemProps4.xml><?xml version="1.0" encoding="utf-8"?>
<ds:datastoreItem xmlns:ds="http://schemas.openxmlformats.org/officeDocument/2006/customXml" ds:itemID="{63068DF7-F53C-45C1-BCCC-5DA65B75A17C}">
  <ds:schemaRefs>
    <ds:schemaRef ds:uri="http://schemas.microsoft.com/sharepoint/events"/>
  </ds:schemaRefs>
</ds:datastoreItem>
</file>

<file path=customXml/itemProps5.xml><?xml version="1.0" encoding="utf-8"?>
<ds:datastoreItem xmlns:ds="http://schemas.openxmlformats.org/officeDocument/2006/customXml" ds:itemID="{12F1A971-F580-4190-AFD7-CAFA02C5ACA3}">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3A10C7C1-FC5B-4B9E-A2CE-B4A5A5EB107E}">
  <ds:schemaRefs>
    <ds:schemaRef ds:uri="Microsoft.SharePoint.Taxonomy.ContentTypeSync"/>
  </ds:schemaRefs>
</ds:datastoreItem>
</file>

<file path=customXml/itemProps7.xml><?xml version="1.0" encoding="utf-8"?>
<ds:datastoreItem xmlns:ds="http://schemas.openxmlformats.org/officeDocument/2006/customXml" ds:itemID="{5A3FD1DC-658C-4253-BF87-A536BF2E47DE}"/>
</file>

<file path=customXml/itemProps8.xml><?xml version="1.0" encoding="utf-8"?>
<ds:datastoreItem xmlns:ds="http://schemas.openxmlformats.org/officeDocument/2006/customXml" ds:itemID="{D1762EE6-7BF0-4B2A-9F6C-9844D703EF0D}"/>
</file>

<file path=docProps/app.xml><?xml version="1.0" encoding="utf-8"?>
<Properties xmlns="http://schemas.openxmlformats.org/officeDocument/2006/extended-properties" xmlns:vt="http://schemas.openxmlformats.org/officeDocument/2006/docPropsVTypes">
  <Template>RK Basmall</Template>
  <TotalTime>0</TotalTime>
  <Pages>1</Pages>
  <Words>99</Words>
  <Characters>530</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1616 Myndigheternas agerande under pandemin.docx</dc:title>
  <dc:subject/>
  <dc:creator>David Lorentzon</dc:creator>
  <cp:keywords/>
  <dc:description/>
  <cp:lastModifiedBy>David Lorentzon</cp:lastModifiedBy>
  <cp:revision>7</cp:revision>
  <cp:lastPrinted>2020-06-23T08:54:00Z</cp:lastPrinted>
  <dcterms:created xsi:type="dcterms:W3CDTF">2020-06-18T06:19:00Z</dcterms:created>
  <dcterms:modified xsi:type="dcterms:W3CDTF">2020-06-23T06:31:00Z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9e436151-3bf6-4f2f-bcb9-e5ec25d86be7</vt:lpwstr>
  </property>
</Properties>
</file>