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4F2A" w:rsidP="00374F2A">
      <w:pPr>
        <w:pStyle w:val="Title"/>
      </w:pPr>
      <w:bookmarkStart w:id="0" w:name="Start"/>
      <w:bookmarkEnd w:id="0"/>
      <w:r>
        <w:t>Svar på fråga 2023/24:30 av Tobias Andersson (SD)</w:t>
      </w:r>
      <w:r>
        <w:br/>
      </w:r>
      <w:r w:rsidRPr="00374F2A">
        <w:t>Länsstyrelsens tilldelning av skyddsjakt på varg</w:t>
      </w:r>
    </w:p>
    <w:p w:rsidR="00374F2A" w:rsidP="002749F7">
      <w:pPr>
        <w:pStyle w:val="BodyText"/>
      </w:pPr>
      <w:r>
        <w:t>Tobias Andersson har frågat mig v</w:t>
      </w:r>
      <w:r w:rsidRPr="00374F2A">
        <w:t xml:space="preserve">ilka åtgärder </w:t>
      </w:r>
      <w:r>
        <w:t>jag</w:t>
      </w:r>
      <w:r w:rsidRPr="00374F2A">
        <w:t xml:space="preserve"> och regeringen </w:t>
      </w:r>
      <w:r w:rsidR="00B93806">
        <w:t xml:space="preserve">avser </w:t>
      </w:r>
      <w:r w:rsidRPr="00374F2A">
        <w:t>att vidta för att minska vargstammen</w:t>
      </w:r>
      <w:r>
        <w:t>.</w:t>
      </w:r>
    </w:p>
    <w:p w:rsidR="00F61126" w:rsidP="002749F7">
      <w:pPr>
        <w:pStyle w:val="BodyText"/>
      </w:pPr>
      <w:r>
        <w:t>Jag vill börja med att säga att jag har full förståelse för den frustration som många känner, både jägare, lantbrukare och andra på landsbygden, inte minst</w:t>
      </w:r>
      <w:r w:rsidR="00F24E31">
        <w:t xml:space="preserve"> </w:t>
      </w:r>
      <w:r>
        <w:t>i de delar av landet där vargstammen ökat de senaste åren.</w:t>
      </w:r>
      <w:r w:rsidRPr="00F24E31" w:rsidR="00F24E31">
        <w:t xml:space="preserve"> </w:t>
      </w:r>
    </w:p>
    <w:p w:rsidR="00F61126" w:rsidP="002749F7">
      <w:pPr>
        <w:pStyle w:val="BodyText"/>
      </w:pPr>
      <w:r>
        <w:t>H</w:t>
      </w:r>
      <w:r w:rsidRPr="00F61126">
        <w:t>ur många vargar som ska fällas beslutas av länsstyrelserna. De grundar si</w:t>
      </w:r>
      <w:r w:rsidR="00735F8D">
        <w:t>na</w:t>
      </w:r>
      <w:r w:rsidRPr="00F61126">
        <w:t xml:space="preserve"> beslut </w:t>
      </w:r>
      <w:r w:rsidR="00735F8D">
        <w:t>på gällande regelverk och utifrån referensvärde</w:t>
      </w:r>
      <w:r w:rsidR="00AF7D7A">
        <w:t>t för gynnsam bevarandestatus</w:t>
      </w:r>
      <w:r w:rsidR="00735F8D">
        <w:t xml:space="preserve"> för vargen.</w:t>
      </w:r>
      <w:r>
        <w:t xml:space="preserve"> </w:t>
      </w:r>
    </w:p>
    <w:p w:rsidR="00F61126" w:rsidP="002749F7">
      <w:pPr>
        <w:pStyle w:val="BodyText"/>
      </w:pPr>
      <w:r w:rsidRPr="00F61126">
        <w:t xml:space="preserve">Som minister varken kan eller får jag uttala mig om länsstyrelsernas beslut men jag kan konstatera att regeringen vill se en betydligt mindre vargstam än den vi har idag. Det är just därför </w:t>
      </w:r>
      <w:r>
        <w:t>r</w:t>
      </w:r>
      <w:r w:rsidRPr="00F61126">
        <w:t>egeringen sedan tidigare</w:t>
      </w:r>
      <w:r>
        <w:t xml:space="preserve"> har</w:t>
      </w:r>
      <w:r w:rsidRPr="00F61126">
        <w:t xml:space="preserve"> ändrat och skyndat på ett uppdrag till Naturvårdsverket att analysera hur vargens referensvärde enligt art- och habitatdirektivet skulle kunna vara i enlighet med riksdagens tillkännagivande</w:t>
      </w:r>
      <w:r w:rsidR="00AF7D7A">
        <w:t>. I analysen ska särskilt redovisas under vilka f</w:t>
      </w:r>
      <w:r w:rsidR="007C7FD9">
        <w:t>öru</w:t>
      </w:r>
      <w:r w:rsidR="00AF7D7A">
        <w:t>tsättningar referensvärdet kan vara i den lägre delen av intervallet.</w:t>
      </w:r>
      <w:r w:rsidRPr="00F61126">
        <w:t xml:space="preserve"> </w:t>
      </w:r>
    </w:p>
    <w:p w:rsidR="00735F8D" w:rsidP="00735F8D">
      <w:pPr>
        <w:pStyle w:val="BodyText"/>
        <w:spacing w:after="0"/>
      </w:pPr>
      <w:r>
        <w:t>Därutöver har regeringen fattat beslut om uppdrag</w:t>
      </w:r>
      <w:r>
        <w:t xml:space="preserve"> till Naturvårdsverket gällande att uppdatera skyddsjaktriktlinjerna och se över möjligheterna att</w:t>
      </w:r>
    </w:p>
    <w:p w:rsidR="00F61126" w:rsidP="00611A3F">
      <w:pPr>
        <w:pStyle w:val="Strecklista"/>
      </w:pPr>
      <w:r>
        <w:t>Tillåta skyddsjakt efter ett angrepp på tamdjur eller hundar.</w:t>
      </w:r>
    </w:p>
    <w:p w:rsidR="00F61126" w:rsidP="00611A3F">
      <w:pPr>
        <w:pStyle w:val="Strecklista"/>
      </w:pPr>
      <w:r>
        <w:t>Möjliggöra för att spåra upp och avliva skadegörande vargar direkt efter ett angrepp.</w:t>
      </w:r>
      <w:r w:rsidRPr="00F61126">
        <w:t xml:space="preserve"> </w:t>
      </w:r>
    </w:p>
    <w:p w:rsidR="00F61126" w:rsidP="00F61126">
      <w:pPr>
        <w:pStyle w:val="BodyText"/>
        <w:spacing w:after="0"/>
      </w:pPr>
    </w:p>
    <w:p w:rsidR="00F61126" w:rsidP="002749F7">
      <w:pPr>
        <w:pStyle w:val="BodyText"/>
      </w:pPr>
      <w:r w:rsidRPr="00F61126">
        <w:t xml:space="preserve">Samtidigt jobbar </w:t>
      </w:r>
      <w:r>
        <w:t>regeringen</w:t>
      </w:r>
      <w:r w:rsidRPr="00F61126">
        <w:t xml:space="preserve"> för att</w:t>
      </w:r>
      <w:r>
        <w:t xml:space="preserve"> den nationella förvaltningen ska få större handlingsutrymme. Regeringen driver inom EU frågan om vargens skyddsstatus</w:t>
      </w:r>
      <w:r w:rsidRPr="00F61126">
        <w:t xml:space="preserve"> </w:t>
      </w:r>
      <w:r>
        <w:t>ska ändras gen</w:t>
      </w:r>
      <w:r w:rsidRPr="00F61126">
        <w:t>om att flytta vargen från bilaga 4 till bilaga 5 i Art- och habitatdirektivet.</w:t>
      </w:r>
      <w:bookmarkStart w:id="1" w:name="_Hlk146890317"/>
      <w:r w:rsidRPr="00F61126">
        <w:t xml:space="preserve"> </w:t>
      </w:r>
      <w:bookmarkEnd w:id="1"/>
      <w:r w:rsidRPr="00F61126">
        <w:t>Regeringen har uppmanat EU-kommissionen och andra medlemsländer att stödja vår linje att ändra vargens skyddsstatus. Ett arbete som</w:t>
      </w:r>
      <w:r w:rsidR="00711112">
        <w:t xml:space="preserve"> verkar ha</w:t>
      </w:r>
      <w:r w:rsidRPr="00F61126">
        <w:t xml:space="preserve"> ge</w:t>
      </w:r>
      <w:r w:rsidR="00711112">
        <w:t>tt</w:t>
      </w:r>
      <w:r w:rsidRPr="00F61126">
        <w:t xml:space="preserve"> effekt då </w:t>
      </w:r>
      <w:r w:rsidR="00C80F86">
        <w:t>k</w:t>
      </w:r>
      <w:r w:rsidRPr="00F61126">
        <w:t xml:space="preserve">ommissionen nyligen </w:t>
      </w:r>
      <w:r w:rsidR="00AF7D7A">
        <w:t xml:space="preserve">lanserat en insamling av </w:t>
      </w:r>
      <w:r w:rsidR="00711112">
        <w:t>aktuella data</w:t>
      </w:r>
      <w:r w:rsidR="00AF7D7A">
        <w:t xml:space="preserve"> som ska användas att</w:t>
      </w:r>
      <w:r w:rsidR="00711112">
        <w:t>, om det bedöms lämpligt, föreslå en ändring av vargens skyddsstatus.</w:t>
      </w:r>
    </w:p>
    <w:p w:rsidR="00F24E31" w:rsidP="002749F7">
      <w:pPr>
        <w:pStyle w:val="BodyText"/>
      </w:pPr>
      <w:r>
        <w:t>Vi</w:t>
      </w:r>
      <w:r w:rsidR="00F61126">
        <w:t>dare</w:t>
      </w:r>
      <w:r>
        <w:t xml:space="preserve"> kan</w:t>
      </w:r>
      <w:r w:rsidR="00F61126">
        <w:t xml:space="preserve"> vi</w:t>
      </w:r>
      <w:r>
        <w:t xml:space="preserve"> trots en lägre tilldelning i år konstatera att </w:t>
      </w:r>
      <w:r w:rsidR="00374F2A">
        <w:t>för första gången</w:t>
      </w:r>
      <w:r>
        <w:t xml:space="preserve"> i modern tid beviljades</w:t>
      </w:r>
      <w:r w:rsidR="00374F2A">
        <w:t xml:space="preserve"> licensjakt i det södra rovdjursförvaltningsområdet, och förra året genomfördes en omfattande licensjakt efter 75 vargar</w:t>
      </w:r>
      <w:r>
        <w:t xml:space="preserve">. </w:t>
      </w:r>
      <w:r w:rsidR="00506BAD">
        <w:t>Trots det minskade uttaget</w:t>
      </w:r>
      <w:r w:rsidR="00F61126">
        <w:t xml:space="preserve"> för den kommande vintern</w:t>
      </w:r>
      <w:r w:rsidR="00506BAD">
        <w:t xml:space="preserve"> bedöms vargstammen minska</w:t>
      </w:r>
      <w:r>
        <w:t xml:space="preserve">. </w:t>
      </w:r>
    </w:p>
    <w:p w:rsidR="00F61126" w:rsidP="006A12F1">
      <w:pPr>
        <w:pStyle w:val="BodyText"/>
      </w:pPr>
      <w:r w:rsidRPr="00F61126">
        <w:t xml:space="preserve">Detta är en </w:t>
      </w:r>
      <w:r w:rsidR="0031223D">
        <w:t>viktig</w:t>
      </w:r>
      <w:r w:rsidRPr="00F61126" w:rsidR="0031223D">
        <w:t xml:space="preserve"> </w:t>
      </w:r>
      <w:r w:rsidRPr="00F61126">
        <w:t>fråga för regeringen</w:t>
      </w:r>
      <w:r w:rsidR="00711112">
        <w:t xml:space="preserve">. </w:t>
      </w:r>
      <w:r w:rsidRPr="00711112" w:rsidR="00711112">
        <w:t>Vargen ska ha förutsättningar för att långsiktigt finnas i Sverige, och vi måste leva upp till våra EU-rättsliga förpliktelser. Men det behöver vara en betydligt mindre stam än i dag.</w:t>
      </w:r>
      <w:r w:rsidRPr="00F61126">
        <w:t xml:space="preserve"> </w:t>
      </w:r>
    </w:p>
    <w:p w:rsidR="00F61126" w:rsidP="006A12F1">
      <w:pPr>
        <w:pStyle w:val="BodyText"/>
      </w:pPr>
    </w:p>
    <w:p w:rsidR="00374F2A" w:rsidP="006A12F1">
      <w:pPr>
        <w:pStyle w:val="BodyText"/>
      </w:pPr>
      <w:r>
        <w:t xml:space="preserve">Stockholm den </w:t>
      </w:r>
      <w:sdt>
        <w:sdtPr>
          <w:id w:val="-1225218591"/>
          <w:placeholder>
            <w:docPart w:val="70A049BE71CD46989C95106713F8F725"/>
          </w:placeholder>
          <w:dataBinding w:xpath="/ns0:DocumentInfo[1]/ns0:BaseInfo[1]/ns0:HeaderDate[1]" w:storeItemID="{6B4F2814-28F6-4E7C-A972-73B845167052}" w:prefixMappings="xmlns:ns0='http://lp/documentinfo/RK' "/>
          <w:date w:fullDate="2023-10-04T00:00:00Z">
            <w:dateFormat w:val="d MMMM yyyy"/>
            <w:lid w:val="sv-SE"/>
            <w:storeMappedDataAs w:val="dateTime"/>
            <w:calendar w:val="gregorian"/>
          </w:date>
        </w:sdtPr>
        <w:sdtContent>
          <w:r w:rsidR="00735F8D">
            <w:t>4 oktober 2023</w:t>
          </w:r>
        </w:sdtContent>
      </w:sdt>
    </w:p>
    <w:p w:rsidR="00374F2A" w:rsidP="004E7A8F">
      <w:pPr>
        <w:pStyle w:val="Brdtextutanavstnd"/>
      </w:pPr>
    </w:p>
    <w:p w:rsidR="00374F2A" w:rsidP="004E7A8F">
      <w:pPr>
        <w:pStyle w:val="Brdtextutanavstnd"/>
      </w:pPr>
    </w:p>
    <w:p w:rsidR="00374F2A" w:rsidP="00422A41">
      <w:pPr>
        <w:pStyle w:val="BodyText"/>
      </w:pPr>
      <w:r>
        <w:t>Peter Kullgren</w:t>
      </w:r>
    </w:p>
    <w:p w:rsidR="00374F2A" w:rsidP="00DB48AB">
      <w:pPr>
        <w:pStyle w:val="BodyText"/>
      </w:pPr>
    </w:p>
    <w:p w:rsidR="00735F8D" w:rsidRPr="00735F8D" w:rsidP="00735F8D"/>
    <w:p w:rsidR="00735F8D" w:rsidRPr="00735F8D" w:rsidP="00735F8D"/>
    <w:p w:rsidR="00735F8D" w:rsidP="00735F8D"/>
    <w:p w:rsidR="00735F8D" w:rsidRPr="00735F8D" w:rsidP="00735F8D">
      <w:pPr>
        <w:tabs>
          <w:tab w:val="left" w:pos="1674"/>
        </w:tabs>
      </w:pPr>
      <w:r>
        <w:tab/>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4F2A" w:rsidRPr="007D73AB">
          <w:pPr>
            <w:pStyle w:val="Header"/>
          </w:pPr>
        </w:p>
      </w:tc>
      <w:tc>
        <w:tcPr>
          <w:tcW w:w="3170" w:type="dxa"/>
          <w:vAlign w:val="bottom"/>
        </w:tcPr>
        <w:p w:rsidR="00374F2A" w:rsidRPr="007D73AB" w:rsidP="00340DE0">
          <w:pPr>
            <w:pStyle w:val="Header"/>
          </w:pPr>
        </w:p>
      </w:tc>
      <w:tc>
        <w:tcPr>
          <w:tcW w:w="1134" w:type="dxa"/>
        </w:tcPr>
        <w:p w:rsidR="00374F2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4F2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4F2A" w:rsidRPr="00710A6C" w:rsidP="00EE3C0F">
          <w:pPr>
            <w:pStyle w:val="Header"/>
            <w:rPr>
              <w:b/>
            </w:rPr>
          </w:pPr>
        </w:p>
        <w:p w:rsidR="00374F2A" w:rsidP="00EE3C0F">
          <w:pPr>
            <w:pStyle w:val="Header"/>
          </w:pPr>
        </w:p>
        <w:p w:rsidR="00374F2A" w:rsidP="00EE3C0F">
          <w:pPr>
            <w:pStyle w:val="Header"/>
          </w:pPr>
        </w:p>
        <w:p w:rsidR="00374F2A" w:rsidP="00EE3C0F">
          <w:pPr>
            <w:pStyle w:val="Header"/>
          </w:pPr>
        </w:p>
        <w:sdt>
          <w:sdtPr>
            <w:alias w:val="Dnr"/>
            <w:tag w:val="ccRKShow_Dnr"/>
            <w:id w:val="-829283628"/>
            <w:placeholder>
              <w:docPart w:val="FB0C11EDA17B413B838C89E403BA3D85"/>
            </w:placeholder>
            <w:dataBinding w:xpath="/ns0:DocumentInfo[1]/ns0:BaseInfo[1]/ns0:Dnr[1]" w:storeItemID="{6B4F2814-28F6-4E7C-A972-73B845167052}" w:prefixMappings="xmlns:ns0='http://lp/documentinfo/RK' "/>
            <w:text/>
          </w:sdtPr>
          <w:sdtContent>
            <w:p w:rsidR="00374F2A" w:rsidP="00EE3C0F">
              <w:pPr>
                <w:pStyle w:val="Header"/>
              </w:pPr>
              <w:r>
                <w:t>LI2023/</w:t>
              </w:r>
              <w:r w:rsidR="00735F8D">
                <w:t>03222</w:t>
              </w:r>
            </w:p>
          </w:sdtContent>
        </w:sdt>
        <w:sdt>
          <w:sdtPr>
            <w:alias w:val="DocNumber"/>
            <w:tag w:val="DocNumber"/>
            <w:id w:val="1726028884"/>
            <w:placeholder>
              <w:docPart w:val="8B877B2B519C45BE84CE41A8EBB5A3C3"/>
            </w:placeholder>
            <w:showingPlcHdr/>
            <w:dataBinding w:xpath="/ns0:DocumentInfo[1]/ns0:BaseInfo[1]/ns0:DocNumber[1]" w:storeItemID="{6B4F2814-28F6-4E7C-A972-73B845167052}" w:prefixMappings="xmlns:ns0='http://lp/documentinfo/RK' "/>
            <w:text/>
          </w:sdtPr>
          <w:sdtContent>
            <w:p w:rsidR="00374F2A" w:rsidP="00EE3C0F">
              <w:pPr>
                <w:pStyle w:val="Header"/>
              </w:pPr>
              <w:r>
                <w:rPr>
                  <w:rStyle w:val="PlaceholderText"/>
                </w:rPr>
                <w:t xml:space="preserve"> </w:t>
              </w:r>
            </w:p>
          </w:sdtContent>
        </w:sdt>
        <w:p w:rsidR="00374F2A" w:rsidP="00EE3C0F">
          <w:pPr>
            <w:pStyle w:val="Header"/>
          </w:pPr>
        </w:p>
      </w:tc>
      <w:tc>
        <w:tcPr>
          <w:tcW w:w="1134" w:type="dxa"/>
        </w:tcPr>
        <w:p w:rsidR="00374F2A" w:rsidP="0094502D">
          <w:pPr>
            <w:pStyle w:val="Header"/>
          </w:pPr>
        </w:p>
        <w:p w:rsidR="00374F2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47CF4D7130E46E3974130CEBB955BC0"/>
          </w:placeholder>
          <w:richText/>
        </w:sdtPr>
        <w:sdtEndPr>
          <w:rPr>
            <w:b w:val="0"/>
          </w:rPr>
        </w:sdtEndPr>
        <w:sdtContent>
          <w:tc>
            <w:tcPr>
              <w:tcW w:w="5534" w:type="dxa"/>
              <w:tcMar>
                <w:right w:w="1134" w:type="dxa"/>
              </w:tcMar>
            </w:tcPr>
            <w:p w:rsidR="00374F2A" w:rsidRPr="00374F2A" w:rsidP="00340DE0">
              <w:pPr>
                <w:pStyle w:val="Header"/>
                <w:rPr>
                  <w:b/>
                </w:rPr>
              </w:pPr>
              <w:r w:rsidRPr="00374F2A">
                <w:rPr>
                  <w:b/>
                </w:rPr>
                <w:t>Landsbygds- och infrastrukturdepartementet</w:t>
              </w:r>
            </w:p>
            <w:p w:rsidR="00374F2A" w:rsidRPr="00340DE0" w:rsidP="00340DE0">
              <w:pPr>
                <w:pStyle w:val="Header"/>
              </w:pPr>
              <w:r w:rsidRPr="00374F2A">
                <w:t>Landsbygdsministern</w:t>
              </w:r>
            </w:p>
          </w:tc>
        </w:sdtContent>
      </w:sdt>
      <w:sdt>
        <w:sdtPr>
          <w:alias w:val="Recipient"/>
          <w:tag w:val="ccRKShow_Recipient"/>
          <w:id w:val="-28344517"/>
          <w:placeholder>
            <w:docPart w:val="65BB4F861BDD4267B781CA2E34B829B3"/>
          </w:placeholder>
          <w:dataBinding w:xpath="/ns0:DocumentInfo[1]/ns0:BaseInfo[1]/ns0:Recipient[1]" w:storeItemID="{6B4F2814-28F6-4E7C-A972-73B845167052}" w:prefixMappings="xmlns:ns0='http://lp/documentinfo/RK' "/>
          <w:text w:multiLine="1"/>
        </w:sdtPr>
        <w:sdtContent>
          <w:tc>
            <w:tcPr>
              <w:tcW w:w="3170" w:type="dxa"/>
            </w:tcPr>
            <w:p w:rsidR="00374F2A" w:rsidP="00547B89">
              <w:pPr>
                <w:pStyle w:val="Header"/>
              </w:pPr>
              <w:r>
                <w:t>Till riksdagen</w:t>
              </w:r>
            </w:p>
          </w:tc>
        </w:sdtContent>
      </w:sdt>
      <w:tc>
        <w:tcPr>
          <w:tcW w:w="1134" w:type="dxa"/>
        </w:tcPr>
        <w:p w:rsidR="00374F2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CD134A9"/>
    <w:multiLevelType w:val="hybridMultilevel"/>
    <w:tmpl w:val="41A60294"/>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938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0C11EDA17B413B838C89E403BA3D85"/>
        <w:category>
          <w:name w:val="Allmänt"/>
          <w:gallery w:val="placeholder"/>
        </w:category>
        <w:types>
          <w:type w:val="bbPlcHdr"/>
        </w:types>
        <w:behaviors>
          <w:behavior w:val="content"/>
        </w:behaviors>
        <w:guid w:val="{CD3CFAB1-98FE-4823-B1AE-61BDD7F8B864}"/>
      </w:docPartPr>
      <w:docPartBody>
        <w:p w:rsidR="00E077A0" w:rsidP="00184F5D">
          <w:pPr>
            <w:pStyle w:val="FB0C11EDA17B413B838C89E403BA3D85"/>
          </w:pPr>
          <w:r>
            <w:rPr>
              <w:rStyle w:val="PlaceholderText"/>
            </w:rPr>
            <w:t xml:space="preserve"> </w:t>
          </w:r>
        </w:p>
      </w:docPartBody>
    </w:docPart>
    <w:docPart>
      <w:docPartPr>
        <w:name w:val="8B877B2B519C45BE84CE41A8EBB5A3C3"/>
        <w:category>
          <w:name w:val="Allmänt"/>
          <w:gallery w:val="placeholder"/>
        </w:category>
        <w:types>
          <w:type w:val="bbPlcHdr"/>
        </w:types>
        <w:behaviors>
          <w:behavior w:val="content"/>
        </w:behaviors>
        <w:guid w:val="{2348DDD3-25D5-4BF2-8F3A-06320673097F}"/>
      </w:docPartPr>
      <w:docPartBody>
        <w:p w:rsidR="00E077A0" w:rsidP="00184F5D">
          <w:pPr>
            <w:pStyle w:val="8B877B2B519C45BE84CE41A8EBB5A3C31"/>
          </w:pPr>
          <w:r>
            <w:rPr>
              <w:rStyle w:val="PlaceholderText"/>
            </w:rPr>
            <w:t xml:space="preserve"> </w:t>
          </w:r>
        </w:p>
      </w:docPartBody>
    </w:docPart>
    <w:docPart>
      <w:docPartPr>
        <w:name w:val="847CF4D7130E46E3974130CEBB955BC0"/>
        <w:category>
          <w:name w:val="Allmänt"/>
          <w:gallery w:val="placeholder"/>
        </w:category>
        <w:types>
          <w:type w:val="bbPlcHdr"/>
        </w:types>
        <w:behaviors>
          <w:behavior w:val="content"/>
        </w:behaviors>
        <w:guid w:val="{BB23C9AC-399E-49ED-A956-A285A10ECA19}"/>
      </w:docPartPr>
      <w:docPartBody>
        <w:p w:rsidR="00E077A0" w:rsidP="00184F5D">
          <w:pPr>
            <w:pStyle w:val="847CF4D7130E46E3974130CEBB955BC01"/>
          </w:pPr>
          <w:r>
            <w:rPr>
              <w:rStyle w:val="PlaceholderText"/>
            </w:rPr>
            <w:t xml:space="preserve"> </w:t>
          </w:r>
        </w:p>
      </w:docPartBody>
    </w:docPart>
    <w:docPart>
      <w:docPartPr>
        <w:name w:val="65BB4F861BDD4267B781CA2E34B829B3"/>
        <w:category>
          <w:name w:val="Allmänt"/>
          <w:gallery w:val="placeholder"/>
        </w:category>
        <w:types>
          <w:type w:val="bbPlcHdr"/>
        </w:types>
        <w:behaviors>
          <w:behavior w:val="content"/>
        </w:behaviors>
        <w:guid w:val="{EC3F5A87-9938-48C5-8419-D13B0B7B4B46}"/>
      </w:docPartPr>
      <w:docPartBody>
        <w:p w:rsidR="00E077A0" w:rsidP="00184F5D">
          <w:pPr>
            <w:pStyle w:val="65BB4F861BDD4267B781CA2E34B829B3"/>
          </w:pPr>
          <w:r>
            <w:rPr>
              <w:rStyle w:val="PlaceholderText"/>
            </w:rPr>
            <w:t xml:space="preserve"> </w:t>
          </w:r>
        </w:p>
      </w:docPartBody>
    </w:docPart>
    <w:docPart>
      <w:docPartPr>
        <w:name w:val="70A049BE71CD46989C95106713F8F725"/>
        <w:category>
          <w:name w:val="Allmänt"/>
          <w:gallery w:val="placeholder"/>
        </w:category>
        <w:types>
          <w:type w:val="bbPlcHdr"/>
        </w:types>
        <w:behaviors>
          <w:behavior w:val="content"/>
        </w:behaviors>
        <w:guid w:val="{765766D3-9C9E-4611-A2D5-750CAB8E9E59}"/>
      </w:docPartPr>
      <w:docPartBody>
        <w:p w:rsidR="00E077A0" w:rsidP="00184F5D">
          <w:pPr>
            <w:pStyle w:val="70A049BE71CD46989C95106713F8F72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F5D"/>
    <w:rPr>
      <w:noProof w:val="0"/>
      <w:color w:val="808080"/>
    </w:rPr>
  </w:style>
  <w:style w:type="paragraph" w:customStyle="1" w:styleId="FB0C11EDA17B413B838C89E403BA3D85">
    <w:name w:val="FB0C11EDA17B413B838C89E403BA3D85"/>
    <w:rsid w:val="00184F5D"/>
  </w:style>
  <w:style w:type="paragraph" w:customStyle="1" w:styleId="65BB4F861BDD4267B781CA2E34B829B3">
    <w:name w:val="65BB4F861BDD4267B781CA2E34B829B3"/>
    <w:rsid w:val="00184F5D"/>
  </w:style>
  <w:style w:type="paragraph" w:customStyle="1" w:styleId="8B877B2B519C45BE84CE41A8EBB5A3C31">
    <w:name w:val="8B877B2B519C45BE84CE41A8EBB5A3C31"/>
    <w:rsid w:val="00184F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7CF4D7130E46E3974130CEBB955BC01">
    <w:name w:val="847CF4D7130E46E3974130CEBB955BC01"/>
    <w:rsid w:val="00184F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A049BE71CD46989C95106713F8F725">
    <w:name w:val="70A049BE71CD46989C95106713F8F725"/>
    <w:rsid w:val="00184F5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db897860-b105-410f-9628-24c7a358de9e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2023-10-04T00:00:00</HeaderDate>
    <Office/>
    <Dnr>LI2023/03222</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C4668296-F11A-4D30-8B1B-352B05CCCCBA}"/>
</file>

<file path=customXml/itemProps3.xml><?xml version="1.0" encoding="utf-8"?>
<ds:datastoreItem xmlns:ds="http://schemas.openxmlformats.org/officeDocument/2006/customXml" ds:itemID="{295BC117-A5BF-4C5D-9B88-9C139E37C0E4}">
  <ds:schemaRefs/>
</ds:datastoreItem>
</file>

<file path=customXml/itemProps4.xml><?xml version="1.0" encoding="utf-8"?>
<ds:datastoreItem xmlns:ds="http://schemas.openxmlformats.org/officeDocument/2006/customXml" ds:itemID="{5D5FB369-513E-481B-8685-42DBAF71642D}">
  <ds:schemaRefs/>
</ds:datastoreItem>
</file>

<file path=customXml/itemProps5.xml><?xml version="1.0" encoding="utf-8"?>
<ds:datastoreItem xmlns:ds="http://schemas.openxmlformats.org/officeDocument/2006/customXml" ds:itemID="{6B4F2814-28F6-4E7C-A972-73B845167052}">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407</Words>
  <Characters>2162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2023_24_30 Länsstyrelsens tilldelning av skyddsjakt på varg.docx</dc:title>
  <cp:revision>2</cp:revision>
  <dcterms:created xsi:type="dcterms:W3CDTF">2023-10-04T07:20:00Z</dcterms:created>
  <dcterms:modified xsi:type="dcterms:W3CDTF">2023-10-04T07:20:00Z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