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DE41" w14:textId="40A6D8AE" w:rsidR="003B0C8B" w:rsidRDefault="003B0C8B" w:rsidP="00DA0661">
      <w:pPr>
        <w:pStyle w:val="Rubrik"/>
      </w:pPr>
      <w:bookmarkStart w:id="0" w:name="Start"/>
      <w:bookmarkStart w:id="1" w:name="_GoBack"/>
      <w:bookmarkEnd w:id="0"/>
      <w:r>
        <w:t>Svar på fråga 2020/21:280 av Hans Wallmark (M)</w:t>
      </w:r>
      <w:r>
        <w:br/>
        <w:t>Dubbelbeskattning av gränspendlare</w:t>
      </w:r>
    </w:p>
    <w:bookmarkEnd w:id="1"/>
    <w:p w14:paraId="44082DB8" w14:textId="37B105D2" w:rsidR="003B0C8B" w:rsidRDefault="003B0C8B" w:rsidP="003B0C8B">
      <w:pPr>
        <w:pStyle w:val="Brdtext"/>
      </w:pPr>
      <w:r>
        <w:t>Hans Wallmark har frågat mig om jag har</w:t>
      </w:r>
      <w:r w:rsidRPr="003B0C8B">
        <w:t xml:space="preserve"> för avsikt att under den nu</w:t>
      </w:r>
      <w:r>
        <w:t xml:space="preserve"> </w:t>
      </w:r>
      <w:r w:rsidRPr="003B0C8B">
        <w:t>rådande pandemin tillsammans med</w:t>
      </w:r>
      <w:r>
        <w:t xml:space="preserve"> </w:t>
      </w:r>
      <w:r w:rsidRPr="003B0C8B">
        <w:t>den danska sidan utverka ett tillfälligt regelverk som gör att gränspendlare i</w:t>
      </w:r>
      <w:r>
        <w:t xml:space="preserve"> </w:t>
      </w:r>
      <w:r w:rsidRPr="003B0C8B">
        <w:t>Öresundsregionen slipper tillfällig</w:t>
      </w:r>
      <w:r>
        <w:t xml:space="preserve"> </w:t>
      </w:r>
      <w:r w:rsidRPr="003B0C8B">
        <w:t>dubbelbeskattning även om de skulle råka</w:t>
      </w:r>
      <w:r>
        <w:t xml:space="preserve"> </w:t>
      </w:r>
      <w:r w:rsidRPr="003B0C8B">
        <w:t>arbeta mer än 50 procent från sin</w:t>
      </w:r>
      <w:r>
        <w:t xml:space="preserve"> </w:t>
      </w:r>
      <w:r w:rsidRPr="003B0C8B">
        <w:t>bostad under en tremånadersperiod</w:t>
      </w:r>
      <w:r w:rsidR="00986C9F">
        <w:t>.</w:t>
      </w:r>
    </w:p>
    <w:p w14:paraId="46ED3EB4" w14:textId="299BC7A5" w:rsidR="00B51D41" w:rsidRDefault="00B51D41" w:rsidP="00B51D41">
      <w:pPr>
        <w:pStyle w:val="Brdtext"/>
      </w:pPr>
      <w:r>
        <w:t xml:space="preserve">Inledningsvis </w:t>
      </w:r>
      <w:r w:rsidR="006D3337">
        <w:t>är det viktigt att</w:t>
      </w:r>
      <w:r>
        <w:t xml:space="preserve"> framhålla a</w:t>
      </w:r>
      <w:r w:rsidR="006D3337">
        <w:t>tt de</w:t>
      </w:r>
      <w:r>
        <w:t xml:space="preserve">t är missvisande att som i frågans rubrik tala om dubbelbeskattning. Med sådan beskattning avses att en och samma inkomst beskattas i två länder. I de fall som vi nu talar om </w:t>
      </w:r>
      <w:r w:rsidR="00E50421">
        <w:t xml:space="preserve">kan det bli så </w:t>
      </w:r>
      <w:r w:rsidR="00986C9F">
        <w:t xml:space="preserve">att </w:t>
      </w:r>
      <w:r w:rsidR="00E50421">
        <w:t>beskattningsrätten beträffande en del av inkomsten övergår från arbetslandet till bosättningslandet. Om så sker får</w:t>
      </w:r>
      <w:r>
        <w:t xml:space="preserve"> inkomst</w:t>
      </w:r>
      <w:r w:rsidR="00E50421">
        <w:t xml:space="preserve">en i fråga </w:t>
      </w:r>
      <w:r>
        <w:t>enligt det nordiska skatteavtalet</w:t>
      </w:r>
      <w:r w:rsidR="00E50421">
        <w:t xml:space="preserve"> dock</w:t>
      </w:r>
      <w:r>
        <w:t xml:space="preserve"> inte </w:t>
      </w:r>
      <w:r w:rsidR="00E50421">
        <w:t xml:space="preserve">längre </w:t>
      </w:r>
      <w:r>
        <w:t>beskattas i arbets</w:t>
      </w:r>
      <w:r w:rsidR="00E50421">
        <w:t>landet</w:t>
      </w:r>
      <w:r>
        <w:t>. Det blir alltså inte fråga om dubbelbeskattning, vilket avtalet har som huvudsakligt syfte att undvika.</w:t>
      </w:r>
    </w:p>
    <w:p w14:paraId="75E075B0" w14:textId="54991966" w:rsidR="006D3337" w:rsidRDefault="006D3337" w:rsidP="003B0C8B">
      <w:pPr>
        <w:pStyle w:val="Brdtext"/>
      </w:pPr>
      <w:r>
        <w:t>Med det sagt är j</w:t>
      </w:r>
      <w:r w:rsidR="00B51D41" w:rsidRPr="00164BA7">
        <w:t xml:space="preserve">ag medveten om de problem, främst i form av viss ökad administrativ börda, som i vissa fall kan uppstå för gränspendlare i Öresund som under pandemin arbetar i hemmet. </w:t>
      </w:r>
      <w:r>
        <w:t>T</w:t>
      </w:r>
      <w:r w:rsidR="00B51D41" w:rsidRPr="00164BA7">
        <w:t xml:space="preserve">ack vare 2003 års särskilda avtal mellan Sverige och Danmark kan dock gränspendlarna arbeta i hemmet i relativt stor utsträckning utan att beskattningsrätten för inkomsterna byter </w:t>
      </w:r>
      <w:r w:rsidR="00A65E62">
        <w:t>l</w:t>
      </w:r>
      <w:r w:rsidR="00B51D41" w:rsidRPr="00164BA7">
        <w:t>and, vilket har varit viktigt under pandemin.</w:t>
      </w:r>
      <w:r>
        <w:t xml:space="preserve"> </w:t>
      </w:r>
    </w:p>
    <w:p w14:paraId="1D54F6AA" w14:textId="3C4F2DB2" w:rsidR="006D3337" w:rsidRDefault="003B0C8B" w:rsidP="006D3337">
      <w:pPr>
        <w:pStyle w:val="Brdtext"/>
      </w:pPr>
      <w:r>
        <w:t xml:space="preserve">Stockholm den </w:t>
      </w:r>
      <w:sdt>
        <w:sdtPr>
          <w:id w:val="-1225218591"/>
          <w:placeholder>
            <w:docPart w:val="04E9A8D35A864CACAE55636FBB4943B4"/>
          </w:placeholder>
          <w:dataBinding w:prefixMappings="xmlns:ns0='http://lp/documentinfo/RK' " w:xpath="/ns0:DocumentInfo[1]/ns0:BaseInfo[1]/ns0:HeaderDate[1]" w:storeItemID="{48F27F82-AF07-4E73-A05E-AA58BD7421F0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13404">
            <w:t>4</w:t>
          </w:r>
          <w:r w:rsidR="000C5A5B">
            <w:t xml:space="preserve"> november 2020</w:t>
          </w:r>
        </w:sdtContent>
      </w:sdt>
    </w:p>
    <w:p w14:paraId="77012134" w14:textId="1082BB00" w:rsidR="006D3337" w:rsidRDefault="006D3337" w:rsidP="004E7A8F">
      <w:pPr>
        <w:pStyle w:val="Brdtextutanavstnd"/>
      </w:pPr>
    </w:p>
    <w:p w14:paraId="024C9FA2" w14:textId="65D5E747" w:rsidR="00E50421" w:rsidRDefault="00E50421" w:rsidP="004E7A8F">
      <w:pPr>
        <w:pStyle w:val="Brdtextutanavstnd"/>
      </w:pPr>
    </w:p>
    <w:p w14:paraId="5A168AA6" w14:textId="77777777" w:rsidR="00E50421" w:rsidRDefault="00E50421" w:rsidP="004E7A8F">
      <w:pPr>
        <w:pStyle w:val="Brdtextutanavstnd"/>
      </w:pPr>
    </w:p>
    <w:p w14:paraId="28C0C7C7" w14:textId="6BA8E1CC" w:rsidR="003B0C8B" w:rsidRPr="00DB48AB" w:rsidRDefault="003B0C8B" w:rsidP="006D3337">
      <w:pPr>
        <w:pStyle w:val="Brdtext"/>
        <w:spacing w:after="0"/>
      </w:pPr>
      <w:r>
        <w:t>Magdalena Andersson</w:t>
      </w:r>
    </w:p>
    <w:sectPr w:rsidR="003B0C8B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2C7A" w14:textId="77777777" w:rsidR="003B0C8B" w:rsidRDefault="003B0C8B" w:rsidP="00A87A54">
      <w:pPr>
        <w:spacing w:after="0" w:line="240" w:lineRule="auto"/>
      </w:pPr>
      <w:r>
        <w:separator/>
      </w:r>
    </w:p>
  </w:endnote>
  <w:endnote w:type="continuationSeparator" w:id="0">
    <w:p w14:paraId="20CAF778" w14:textId="77777777" w:rsidR="003B0C8B" w:rsidRDefault="003B0C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0F939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C37AD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D6FF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9D6F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2751B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0126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CD389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E3BB2A" w14:textId="77777777" w:rsidTr="00C26068">
      <w:trPr>
        <w:trHeight w:val="227"/>
      </w:trPr>
      <w:tc>
        <w:tcPr>
          <w:tcW w:w="4074" w:type="dxa"/>
        </w:tcPr>
        <w:p w14:paraId="7B24D8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8498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8FF8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C0A1" w14:textId="77777777" w:rsidR="003B0C8B" w:rsidRDefault="003B0C8B" w:rsidP="00A87A54">
      <w:pPr>
        <w:spacing w:after="0" w:line="240" w:lineRule="auto"/>
      </w:pPr>
      <w:r>
        <w:separator/>
      </w:r>
    </w:p>
  </w:footnote>
  <w:footnote w:type="continuationSeparator" w:id="0">
    <w:p w14:paraId="25D50363" w14:textId="77777777" w:rsidR="003B0C8B" w:rsidRDefault="003B0C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5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00"/>
      <w:gridCol w:w="3208"/>
      <w:gridCol w:w="1147"/>
    </w:tblGrid>
    <w:tr w:rsidR="003B0C8B" w14:paraId="578BA40B" w14:textId="77777777" w:rsidTr="00A65E62">
      <w:trPr>
        <w:trHeight w:val="203"/>
      </w:trPr>
      <w:tc>
        <w:tcPr>
          <w:tcW w:w="5600" w:type="dxa"/>
        </w:tcPr>
        <w:p w14:paraId="1195BE5A" w14:textId="77777777" w:rsidR="003B0C8B" w:rsidRPr="007D73AB" w:rsidRDefault="003B0C8B">
          <w:pPr>
            <w:pStyle w:val="Sidhuvud"/>
          </w:pPr>
        </w:p>
      </w:tc>
      <w:tc>
        <w:tcPr>
          <w:tcW w:w="3208" w:type="dxa"/>
          <w:vAlign w:val="bottom"/>
        </w:tcPr>
        <w:p w14:paraId="38B43460" w14:textId="77777777" w:rsidR="003B0C8B" w:rsidRPr="007D73AB" w:rsidRDefault="003B0C8B" w:rsidP="00340DE0">
          <w:pPr>
            <w:pStyle w:val="Sidhuvud"/>
          </w:pPr>
        </w:p>
      </w:tc>
      <w:tc>
        <w:tcPr>
          <w:tcW w:w="1147" w:type="dxa"/>
        </w:tcPr>
        <w:p w14:paraId="744A0AC2" w14:textId="77777777" w:rsidR="003B0C8B" w:rsidRDefault="003B0C8B" w:rsidP="005A703A">
          <w:pPr>
            <w:pStyle w:val="Sidhuvud"/>
          </w:pPr>
        </w:p>
      </w:tc>
    </w:tr>
    <w:tr w:rsidR="003B0C8B" w14:paraId="5DD54F12" w14:textId="77777777" w:rsidTr="00A65E62">
      <w:trPr>
        <w:trHeight w:val="1726"/>
      </w:trPr>
      <w:tc>
        <w:tcPr>
          <w:tcW w:w="5600" w:type="dxa"/>
        </w:tcPr>
        <w:p w14:paraId="232125AC" w14:textId="77777777" w:rsidR="003B0C8B" w:rsidRPr="00340DE0" w:rsidRDefault="003B0C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DBB8B0" wp14:editId="1A49197F">
                <wp:extent cx="174211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8" w:type="dxa"/>
        </w:tcPr>
        <w:p w14:paraId="49AEEBA2" w14:textId="77777777" w:rsidR="003B0C8B" w:rsidRPr="00710A6C" w:rsidRDefault="003B0C8B" w:rsidP="00EE3C0F">
          <w:pPr>
            <w:pStyle w:val="Sidhuvud"/>
            <w:rPr>
              <w:b/>
            </w:rPr>
          </w:pPr>
        </w:p>
        <w:p w14:paraId="56928FE0" w14:textId="77777777" w:rsidR="003B0C8B" w:rsidRDefault="003B0C8B" w:rsidP="00EE3C0F">
          <w:pPr>
            <w:pStyle w:val="Sidhuvud"/>
          </w:pPr>
        </w:p>
        <w:p w14:paraId="4FA65F0A" w14:textId="77777777" w:rsidR="003B0C8B" w:rsidRDefault="003B0C8B" w:rsidP="00EE3C0F">
          <w:pPr>
            <w:pStyle w:val="Sidhuvud"/>
          </w:pPr>
        </w:p>
        <w:p w14:paraId="3C98D43B" w14:textId="77777777" w:rsidR="003B0C8B" w:rsidRDefault="003B0C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CDA859D1BD4A2BAEEF49EDB43951D9"/>
            </w:placeholder>
            <w:dataBinding w:prefixMappings="xmlns:ns0='http://lp/documentinfo/RK' " w:xpath="/ns0:DocumentInfo[1]/ns0:BaseInfo[1]/ns0:Dnr[1]" w:storeItemID="{48F27F82-AF07-4E73-A05E-AA58BD7421F0}"/>
            <w:text/>
          </w:sdtPr>
          <w:sdtEndPr/>
          <w:sdtContent>
            <w:p w14:paraId="4E12ADDB" w14:textId="1180F250" w:rsidR="003B0C8B" w:rsidRDefault="00C5036E" w:rsidP="00EE3C0F">
              <w:pPr>
                <w:pStyle w:val="Sidhuvud"/>
              </w:pPr>
              <w:r>
                <w:t>Fi2020/04254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946D8145EC4FAC9344DF1430D26F92"/>
            </w:placeholder>
            <w:showingPlcHdr/>
            <w:dataBinding w:prefixMappings="xmlns:ns0='http://lp/documentinfo/RK' " w:xpath="/ns0:DocumentInfo[1]/ns0:BaseInfo[1]/ns0:DocNumber[1]" w:storeItemID="{48F27F82-AF07-4E73-A05E-AA58BD7421F0}"/>
            <w:text/>
          </w:sdtPr>
          <w:sdtEndPr/>
          <w:sdtContent>
            <w:p w14:paraId="3DA47CE8" w14:textId="77777777" w:rsidR="003B0C8B" w:rsidRDefault="003B0C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589BA8" w14:textId="77777777" w:rsidR="003B0C8B" w:rsidRDefault="003B0C8B" w:rsidP="00EE3C0F">
          <w:pPr>
            <w:pStyle w:val="Sidhuvud"/>
          </w:pPr>
        </w:p>
      </w:tc>
      <w:tc>
        <w:tcPr>
          <w:tcW w:w="1147" w:type="dxa"/>
        </w:tcPr>
        <w:p w14:paraId="645871E4" w14:textId="77777777" w:rsidR="003B0C8B" w:rsidRDefault="003B0C8B" w:rsidP="0094502D">
          <w:pPr>
            <w:pStyle w:val="Sidhuvud"/>
          </w:pPr>
        </w:p>
        <w:p w14:paraId="30162D51" w14:textId="77777777" w:rsidR="003B0C8B" w:rsidRPr="0094502D" w:rsidRDefault="003B0C8B" w:rsidP="00EC71A6">
          <w:pPr>
            <w:pStyle w:val="Sidhuvud"/>
          </w:pPr>
        </w:p>
      </w:tc>
    </w:tr>
    <w:tr w:rsidR="003B0C8B" w14:paraId="2715AAF1" w14:textId="77777777" w:rsidTr="00A65E62">
      <w:trPr>
        <w:trHeight w:val="203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70F24EAEFA42EC90A80FA21E8E7E64"/>
          </w:placeholder>
        </w:sdtPr>
        <w:sdtEndPr>
          <w:rPr>
            <w:b w:val="0"/>
          </w:rPr>
        </w:sdtEndPr>
        <w:sdtContent>
          <w:tc>
            <w:tcPr>
              <w:tcW w:w="5600" w:type="dxa"/>
              <w:tcMar>
                <w:right w:w="1134" w:type="dxa"/>
              </w:tcMar>
            </w:tcPr>
            <w:p w14:paraId="5B474CCA" w14:textId="77777777" w:rsidR="003B0C8B" w:rsidRPr="003B0C8B" w:rsidRDefault="003B0C8B" w:rsidP="00340DE0">
              <w:pPr>
                <w:pStyle w:val="Sidhuvud"/>
                <w:rPr>
                  <w:b/>
                </w:rPr>
              </w:pPr>
              <w:r w:rsidRPr="003B0C8B">
                <w:rPr>
                  <w:b/>
                </w:rPr>
                <w:t>Finansdepartementet</w:t>
              </w:r>
            </w:p>
            <w:p w14:paraId="5959C6C2" w14:textId="210BE689" w:rsidR="003B0C8B" w:rsidRPr="00340DE0" w:rsidRDefault="003B0C8B" w:rsidP="00B51D41">
              <w:pPr>
                <w:pStyle w:val="Sidhuvud"/>
              </w:pPr>
              <w:r w:rsidRPr="003B0C8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B51370E1CD4A0D9673DB5B76767072"/>
          </w:placeholder>
          <w:dataBinding w:prefixMappings="xmlns:ns0='http://lp/documentinfo/RK' " w:xpath="/ns0:DocumentInfo[1]/ns0:BaseInfo[1]/ns0:Recipient[1]" w:storeItemID="{48F27F82-AF07-4E73-A05E-AA58BD7421F0}"/>
          <w:text w:multiLine="1"/>
        </w:sdtPr>
        <w:sdtEndPr/>
        <w:sdtContent>
          <w:tc>
            <w:tcPr>
              <w:tcW w:w="3208" w:type="dxa"/>
            </w:tcPr>
            <w:p w14:paraId="642AF776" w14:textId="77777777" w:rsidR="003B0C8B" w:rsidRDefault="003B0C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7" w:type="dxa"/>
        </w:tcPr>
        <w:p w14:paraId="5F6454CA" w14:textId="77777777" w:rsidR="003B0C8B" w:rsidRDefault="003B0C8B" w:rsidP="003E6020">
          <w:pPr>
            <w:pStyle w:val="Sidhuvud"/>
          </w:pPr>
        </w:p>
      </w:tc>
    </w:tr>
  </w:tbl>
  <w:p w14:paraId="054BA6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A5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7D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404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79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C8B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337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9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86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000"/>
    <w:rsid w:val="00A61F6D"/>
    <w:rsid w:val="00A65996"/>
    <w:rsid w:val="00A65E62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8D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D4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36E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421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63E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CDA859D1BD4A2BAEEF49EDB4395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EEFC4-3F1A-4A44-95DB-1C68080BD7D2}"/>
      </w:docPartPr>
      <w:docPartBody>
        <w:p w:rsidR="005E3077" w:rsidRDefault="00F40AEC" w:rsidP="00F40AEC">
          <w:pPr>
            <w:pStyle w:val="BDCDA859D1BD4A2BAEEF49EDB4395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946D8145EC4FAC9344DF1430D26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E98C2-7370-4159-84EC-54F3733DA6E1}"/>
      </w:docPartPr>
      <w:docPartBody>
        <w:p w:rsidR="005E3077" w:rsidRDefault="00F40AEC" w:rsidP="00F40AEC">
          <w:pPr>
            <w:pStyle w:val="C8946D8145EC4FAC9344DF1430D26F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70F24EAEFA42EC90A80FA21E8E7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0A5D6-979C-4EF9-B9C0-955C44572693}"/>
      </w:docPartPr>
      <w:docPartBody>
        <w:p w:rsidR="005E3077" w:rsidRDefault="00F40AEC" w:rsidP="00F40AEC">
          <w:pPr>
            <w:pStyle w:val="E670F24EAEFA42EC90A80FA21E8E7E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51370E1CD4A0D9673DB5B76767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AB4B1-5641-42E2-A6AF-C0A9383C0DC5}"/>
      </w:docPartPr>
      <w:docPartBody>
        <w:p w:rsidR="005E3077" w:rsidRDefault="00F40AEC" w:rsidP="00F40AEC">
          <w:pPr>
            <w:pStyle w:val="8DB51370E1CD4A0D9673DB5B767670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E9A8D35A864CACAE55636FBB494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0202C-AFAB-4CF4-916A-B10C8E02654D}"/>
      </w:docPartPr>
      <w:docPartBody>
        <w:p w:rsidR="005E3077" w:rsidRDefault="00F40AEC" w:rsidP="00F40AEC">
          <w:pPr>
            <w:pStyle w:val="04E9A8D35A864CACAE55636FBB4943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EC"/>
    <w:rsid w:val="005E3077"/>
    <w:rsid w:val="00F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11DB810099479FB0DC910C1132926D">
    <w:name w:val="8911DB810099479FB0DC910C1132926D"/>
    <w:rsid w:val="00F40AEC"/>
  </w:style>
  <w:style w:type="character" w:styleId="Platshllartext">
    <w:name w:val="Placeholder Text"/>
    <w:basedOn w:val="Standardstycketeckensnitt"/>
    <w:uiPriority w:val="99"/>
    <w:semiHidden/>
    <w:rsid w:val="00F40AEC"/>
    <w:rPr>
      <w:noProof w:val="0"/>
      <w:color w:val="808080"/>
    </w:rPr>
  </w:style>
  <w:style w:type="paragraph" w:customStyle="1" w:styleId="2DDC34DF99FF43B9BA057902F0F14DFC">
    <w:name w:val="2DDC34DF99FF43B9BA057902F0F14DFC"/>
    <w:rsid w:val="00F40AEC"/>
  </w:style>
  <w:style w:type="paragraph" w:customStyle="1" w:styleId="2CD1881F934B452E9C709F66813A08D1">
    <w:name w:val="2CD1881F934B452E9C709F66813A08D1"/>
    <w:rsid w:val="00F40AEC"/>
  </w:style>
  <w:style w:type="paragraph" w:customStyle="1" w:styleId="225F3AD16CB849D39EECA1AC01114BA5">
    <w:name w:val="225F3AD16CB849D39EECA1AC01114BA5"/>
    <w:rsid w:val="00F40AEC"/>
  </w:style>
  <w:style w:type="paragraph" w:customStyle="1" w:styleId="BDCDA859D1BD4A2BAEEF49EDB43951D9">
    <w:name w:val="BDCDA859D1BD4A2BAEEF49EDB43951D9"/>
    <w:rsid w:val="00F40AEC"/>
  </w:style>
  <w:style w:type="paragraph" w:customStyle="1" w:styleId="C8946D8145EC4FAC9344DF1430D26F92">
    <w:name w:val="C8946D8145EC4FAC9344DF1430D26F92"/>
    <w:rsid w:val="00F40AEC"/>
  </w:style>
  <w:style w:type="paragraph" w:customStyle="1" w:styleId="0CB28B18412246B19FD6FCD661920691">
    <w:name w:val="0CB28B18412246B19FD6FCD661920691"/>
    <w:rsid w:val="00F40AEC"/>
  </w:style>
  <w:style w:type="paragraph" w:customStyle="1" w:styleId="21D7251BDA8646009841FA60D80EA949">
    <w:name w:val="21D7251BDA8646009841FA60D80EA949"/>
    <w:rsid w:val="00F40AEC"/>
  </w:style>
  <w:style w:type="paragraph" w:customStyle="1" w:styleId="113928EA18A84404A6C71AC431C873D8">
    <w:name w:val="113928EA18A84404A6C71AC431C873D8"/>
    <w:rsid w:val="00F40AEC"/>
  </w:style>
  <w:style w:type="paragraph" w:customStyle="1" w:styleId="E670F24EAEFA42EC90A80FA21E8E7E64">
    <w:name w:val="E670F24EAEFA42EC90A80FA21E8E7E64"/>
    <w:rsid w:val="00F40AEC"/>
  </w:style>
  <w:style w:type="paragraph" w:customStyle="1" w:styleId="8DB51370E1CD4A0D9673DB5B76767072">
    <w:name w:val="8DB51370E1CD4A0D9673DB5B76767072"/>
    <w:rsid w:val="00F40AEC"/>
  </w:style>
  <w:style w:type="paragraph" w:customStyle="1" w:styleId="C8946D8145EC4FAC9344DF1430D26F921">
    <w:name w:val="C8946D8145EC4FAC9344DF1430D26F921"/>
    <w:rsid w:val="00F40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70F24EAEFA42EC90A80FA21E8E7E641">
    <w:name w:val="E670F24EAEFA42EC90A80FA21E8E7E641"/>
    <w:rsid w:val="00F40A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75C9EFB7D54DF98FC6AD0822F38583">
    <w:name w:val="AF75C9EFB7D54DF98FC6AD0822F38583"/>
    <w:rsid w:val="00F40AEC"/>
  </w:style>
  <w:style w:type="paragraph" w:customStyle="1" w:styleId="E3C8D95D7C474BDCAE5D2FD30E878F2B">
    <w:name w:val="E3C8D95D7C474BDCAE5D2FD30E878F2B"/>
    <w:rsid w:val="00F40AEC"/>
  </w:style>
  <w:style w:type="paragraph" w:customStyle="1" w:styleId="F12A038371994AD49843C0191A0D39FE">
    <w:name w:val="F12A038371994AD49843C0191A0D39FE"/>
    <w:rsid w:val="00F40AEC"/>
  </w:style>
  <w:style w:type="paragraph" w:customStyle="1" w:styleId="C2E22DF68D5F43DF9B6F26999AA0C1E7">
    <w:name w:val="C2E22DF68D5F43DF9B6F26999AA0C1E7"/>
    <w:rsid w:val="00F40AEC"/>
  </w:style>
  <w:style w:type="paragraph" w:customStyle="1" w:styleId="F8DFB57073484FC099E96814CF9C2CAB">
    <w:name w:val="F8DFB57073484FC099E96814CF9C2CAB"/>
    <w:rsid w:val="00F40AEC"/>
  </w:style>
  <w:style w:type="paragraph" w:customStyle="1" w:styleId="04E9A8D35A864CACAE55636FBB4943B4">
    <w:name w:val="04E9A8D35A864CACAE55636FBB4943B4"/>
    <w:rsid w:val="00F40AEC"/>
  </w:style>
  <w:style w:type="paragraph" w:customStyle="1" w:styleId="70690467F6EF490881C3131B3F90D2B7">
    <w:name w:val="70690467F6EF490881C3131B3F90D2B7"/>
    <w:rsid w:val="00F40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2020-11-04T00:00:00</HeaderDate>
    <Office/>
    <Dnr>Fi2020/04254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2020-11-04T00:00:00</HeaderDate>
    <Office/>
    <Dnr>Fi2020/04254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d92bd80e-60ce-445d-8c03-d2c4e1ae9536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27F82-AF07-4E73-A05E-AA58BD7421F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8F27F82-AF07-4E73-A05E-AA58BD7421F0}"/>
</file>

<file path=customXml/itemProps3.xml><?xml version="1.0" encoding="utf-8"?>
<ds:datastoreItem xmlns:ds="http://schemas.openxmlformats.org/officeDocument/2006/customXml" ds:itemID="{3C8BDEEC-BA40-44F7-82AA-5F5D406CE412}"/>
</file>

<file path=customXml/itemProps4.xml><?xml version="1.0" encoding="utf-8"?>
<ds:datastoreItem xmlns:ds="http://schemas.openxmlformats.org/officeDocument/2006/customXml" ds:itemID="{A983CB7D-46D9-47FB-9DFF-E73FB5BBF23C}"/>
</file>

<file path=customXml/itemProps5.xml><?xml version="1.0" encoding="utf-8"?>
<ds:datastoreItem xmlns:ds="http://schemas.openxmlformats.org/officeDocument/2006/customXml" ds:itemID="{621033E5-971B-4FB5-AC76-6E7FCC54EBF3}"/>
</file>

<file path=customXml/itemProps6.xml><?xml version="1.0" encoding="utf-8"?>
<ds:datastoreItem xmlns:ds="http://schemas.openxmlformats.org/officeDocument/2006/customXml" ds:itemID="{A8B9EDDC-551B-481B-8212-1B3D411B5C2F}"/>
</file>

<file path=customXml/itemProps7.xml><?xml version="1.0" encoding="utf-8"?>
<ds:datastoreItem xmlns:ds="http://schemas.openxmlformats.org/officeDocument/2006/customXml" ds:itemID="{A983CB7D-46D9-47FB-9DFF-E73FB5BBF23C}"/>
</file>

<file path=customXml/itemProps8.xml><?xml version="1.0" encoding="utf-8"?>
<ds:datastoreItem xmlns:ds="http://schemas.openxmlformats.org/officeDocument/2006/customXml" ds:itemID="{A571C69C-953F-489A-9E23-133AE4719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2020-21-280 SLUTLIG.docx</dc:title>
  <dc:subject/>
  <dc:creator/>
  <cp:keywords/>
  <dc:description/>
  <cp:lastModifiedBy/>
  <cp:revision>1</cp:revision>
  <dcterms:created xsi:type="dcterms:W3CDTF">2020-11-04T10:06:00Z</dcterms:created>
  <dcterms:modified xsi:type="dcterms:W3CDTF">2020-11-04T10:07:00Z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247c2e04-a46b-4f0e-921f-92fcbeb4187e</vt:lpwstr>
  </property>
</Properties>
</file>