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02CFA3" w14:textId="77777777" w:rsidR="00892B5E" w:rsidRDefault="00892B5E" w:rsidP="00DA0661">
      <w:pPr>
        <w:pStyle w:val="Rubrik"/>
      </w:pPr>
      <w:bookmarkStart w:id="0" w:name="Start"/>
      <w:bookmarkEnd w:id="0"/>
      <w:r>
        <w:t xml:space="preserve">Svar på fråga 2019/20:700 av </w:t>
      </w:r>
      <w:sdt>
        <w:sdtPr>
          <w:alias w:val="Frågeställare"/>
          <w:tag w:val="delete"/>
          <w:id w:val="-211816850"/>
          <w:placeholder>
            <w:docPart w:val="EAB2B42600474A43B1BA8A8E375A5C7C"/>
          </w:placeholder>
          <w:dataBinding w:prefixMappings="xmlns:ns0='http://lp/documentinfo/RK' " w:xpath="/ns0:DocumentInfo[1]/ns0:BaseInfo[1]/ns0:Extra3[1]" w:storeItemID="{3D35CF0A-4312-4624-8A51-FE1C39C5D94D}"/>
          <w:text/>
        </w:sdtPr>
        <w:sdtEndPr/>
        <w:sdtContent>
          <w:r>
            <w:t xml:space="preserve">Lotta Johnsson </w:t>
          </w:r>
          <w:proofErr w:type="spellStart"/>
          <w:r>
            <w:t>Fornarve</w:t>
          </w:r>
          <w:proofErr w:type="spellEnd"/>
        </w:sdtContent>
      </w:sdt>
      <w:r>
        <w:t xml:space="preserve"> (</w:t>
      </w:r>
      <w:sdt>
        <w:sdtPr>
          <w:alias w:val="Parti"/>
          <w:tag w:val="Parti_delete"/>
          <w:id w:val="1620417071"/>
          <w:placeholder>
            <w:docPart w:val="42C3D38C06434D86A4142F4245F43465"/>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V</w:t>
          </w:r>
        </w:sdtContent>
      </w:sdt>
      <w:r>
        <w:t>) EU:s fiskeavtal med Marocko</w:t>
      </w:r>
    </w:p>
    <w:p w14:paraId="56E7DCB6" w14:textId="461EDB36" w:rsidR="00E24949" w:rsidRDefault="00F338CF" w:rsidP="00E24949">
      <w:pPr>
        <w:pStyle w:val="Brdtext"/>
      </w:pPr>
      <w:sdt>
        <w:sdtPr>
          <w:alias w:val="Frågeställare"/>
          <w:tag w:val="delete"/>
          <w:id w:val="-1635256365"/>
          <w:placeholder>
            <w:docPart w:val="43E4BCACDFF94DFBADB6272097BC44FE"/>
          </w:placeholder>
          <w:dataBinding w:prefixMappings="xmlns:ns0='http://lp/documentinfo/RK' " w:xpath="/ns0:DocumentInfo[1]/ns0:BaseInfo[1]/ns0:Extra3[1]" w:storeItemID="{3D35CF0A-4312-4624-8A51-FE1C39C5D94D}"/>
          <w:text/>
        </w:sdtPr>
        <w:sdtEndPr/>
        <w:sdtContent>
          <w:r w:rsidR="00892B5E" w:rsidRPr="00BB273C">
            <w:t xml:space="preserve">Lotta Johnsson </w:t>
          </w:r>
          <w:proofErr w:type="spellStart"/>
          <w:r w:rsidR="00892B5E" w:rsidRPr="00BB273C">
            <w:t>Fornarve</w:t>
          </w:r>
          <w:proofErr w:type="spellEnd"/>
        </w:sdtContent>
      </w:sdt>
      <w:r w:rsidR="00892B5E" w:rsidRPr="00BB273C">
        <w:t xml:space="preserve"> har frågat mig</w:t>
      </w:r>
      <w:r w:rsidR="001447BE" w:rsidRPr="00BB273C">
        <w:t xml:space="preserve"> </w:t>
      </w:r>
      <w:r w:rsidR="00E24949" w:rsidRPr="00BB273C">
        <w:t>om jag avser att verka för att Sverige agerar till försvar för folkrätten och västsahariernas rätt till sitt land genom att kräva att fiskeavtalet mellan EU och Marocko annulleras med hänvisning till domen i EU-domstolen från den 27 februari 2017 (prövning enligt artikel 263 i fördraget om Europeiska unionens funktionssätt).</w:t>
      </w:r>
    </w:p>
    <w:p w14:paraId="28CC7B10" w14:textId="6E314DF1" w:rsidR="000F6058" w:rsidRDefault="000979D1" w:rsidP="00E24949">
      <w:pPr>
        <w:pStyle w:val="Brdtext"/>
      </w:pPr>
      <w:r>
        <w:t>Jag uppfattar det som att f</w:t>
      </w:r>
      <w:r w:rsidR="00046D2D">
        <w:t xml:space="preserve">rågan avser domen den </w:t>
      </w:r>
      <w:r w:rsidR="00046D2D" w:rsidRPr="00046D2D">
        <w:t xml:space="preserve">27 februari 2018 </w:t>
      </w:r>
      <w:r w:rsidR="00046D2D">
        <w:t>angående</w:t>
      </w:r>
      <w:r w:rsidR="00046D2D" w:rsidRPr="00046D2D">
        <w:t xml:space="preserve"> prövning enligt artikel 267 i EUF-fördraget.</w:t>
      </w:r>
    </w:p>
    <w:p w14:paraId="11976A18" w14:textId="77777777" w:rsidR="00211E73" w:rsidRDefault="00CC6379" w:rsidP="00E24949">
      <w:pPr>
        <w:pStyle w:val="Brdtext"/>
        <w:rPr>
          <w:b/>
        </w:rPr>
      </w:pPr>
      <w:r w:rsidRPr="00BB273C">
        <w:t xml:space="preserve">Regeringen står bakom västsahariernas rätt till självbestämmande </w:t>
      </w:r>
      <w:r>
        <w:t xml:space="preserve">enligt folkrätten </w:t>
      </w:r>
      <w:r w:rsidRPr="00BB273C">
        <w:t>och ger fullt stöd till</w:t>
      </w:r>
      <w:r>
        <w:t xml:space="preserve"> FN:s ansträngningar som syftar till att finna en rättvis, varaktig och ömsesidigt godtagbar politisk lösning på konflikten.</w:t>
      </w:r>
      <w:r w:rsidRPr="00CC6379">
        <w:rPr>
          <w:b/>
        </w:rPr>
        <w:t xml:space="preserve"> </w:t>
      </w:r>
    </w:p>
    <w:p w14:paraId="056A7A13" w14:textId="6D088D60" w:rsidR="00CC6379" w:rsidRPr="00BB273C" w:rsidRDefault="00CC6379" w:rsidP="00E24949">
      <w:pPr>
        <w:pStyle w:val="Brdtext"/>
      </w:pPr>
      <w:r w:rsidRPr="009B5D9C">
        <w:t xml:space="preserve">När det gäller EU:s </w:t>
      </w:r>
      <w:r w:rsidR="00A438E2">
        <w:t>fiskepartnerskaps</w:t>
      </w:r>
      <w:r w:rsidRPr="009B5D9C">
        <w:t>avtal med Marocko har Sverige, med hänvisning till folkrätten</w:t>
      </w:r>
      <w:r w:rsidR="00417BB4">
        <w:t>,</w:t>
      </w:r>
      <w:r w:rsidRPr="009B5D9C">
        <w:t xml:space="preserve"> avstått eller röstat nej</w:t>
      </w:r>
      <w:r>
        <w:t xml:space="preserve"> </w:t>
      </w:r>
      <w:r w:rsidR="00A438E2">
        <w:t xml:space="preserve">när frågan behandlats i rådet. </w:t>
      </w:r>
    </w:p>
    <w:p w14:paraId="6F933D34" w14:textId="77777777" w:rsidR="007563B5" w:rsidRDefault="005E0ECF" w:rsidP="007563B5">
      <w:pPr>
        <w:pStyle w:val="Brdtext"/>
        <w:spacing w:after="0"/>
      </w:pPr>
      <w:r>
        <w:t xml:space="preserve">Exempelvis röstade </w:t>
      </w:r>
      <w:r w:rsidR="00A438E2" w:rsidRPr="00241A6F">
        <w:t xml:space="preserve">Sverige nej när </w:t>
      </w:r>
      <w:r w:rsidR="00586C4F">
        <w:t>Europeiska unionens råd</w:t>
      </w:r>
      <w:r w:rsidR="00A438E2" w:rsidRPr="00241A6F">
        <w:t xml:space="preserve"> den </w:t>
      </w:r>
    </w:p>
    <w:p w14:paraId="526FC1DC" w14:textId="77777777" w:rsidR="007563B5" w:rsidRDefault="00A438E2" w:rsidP="007563B5">
      <w:pPr>
        <w:pStyle w:val="Brdtext"/>
        <w:spacing w:after="0"/>
      </w:pPr>
      <w:r w:rsidRPr="00241A6F">
        <w:t xml:space="preserve">29 november 2018 </w:t>
      </w:r>
      <w:r w:rsidR="00773581">
        <w:t>godkände</w:t>
      </w:r>
      <w:r w:rsidRPr="00241A6F">
        <w:t xml:space="preserve"> ett nytt fiskepartnerskapsavtal med tillhörande protokoll</w:t>
      </w:r>
      <w:r w:rsidR="00EE7168" w:rsidRPr="00241A6F">
        <w:t xml:space="preserve"> mellan EU och Marocko</w:t>
      </w:r>
      <w:r w:rsidRPr="00241A6F">
        <w:t xml:space="preserve">. Avtalet antogs slutgiltigt i rådet den </w:t>
      </w:r>
    </w:p>
    <w:p w14:paraId="2E4F090C" w14:textId="036F30BD" w:rsidR="00773581" w:rsidRDefault="00A438E2" w:rsidP="007563B5">
      <w:pPr>
        <w:pStyle w:val="Brdtext"/>
        <w:spacing w:after="0"/>
      </w:pPr>
      <w:r w:rsidRPr="00241A6F">
        <w:t>4 mars 2019</w:t>
      </w:r>
      <w:r w:rsidR="007B4C3E" w:rsidRPr="00241A6F">
        <w:t xml:space="preserve">, </w:t>
      </w:r>
      <w:r w:rsidR="00241A6F">
        <w:t>och</w:t>
      </w:r>
      <w:r w:rsidR="00EE7168" w:rsidRPr="00241A6F">
        <w:t xml:space="preserve"> Sverige </w:t>
      </w:r>
      <w:r w:rsidR="007B4C3E" w:rsidRPr="00241A6F">
        <w:t xml:space="preserve">röstade </w:t>
      </w:r>
      <w:r w:rsidR="00241A6F">
        <w:t xml:space="preserve">återigen </w:t>
      </w:r>
      <w:r w:rsidR="00EE7168" w:rsidRPr="00241A6F">
        <w:t>nej</w:t>
      </w:r>
      <w:r w:rsidR="002C63BF">
        <w:t xml:space="preserve"> till ingående av avtal</w:t>
      </w:r>
      <w:r w:rsidR="005E0ECF">
        <w:t>et</w:t>
      </w:r>
      <w:r w:rsidR="00EE7168" w:rsidRPr="00241A6F">
        <w:t>.</w:t>
      </w:r>
    </w:p>
    <w:p w14:paraId="5BAD71A4" w14:textId="77777777" w:rsidR="007563B5" w:rsidRDefault="007563B5" w:rsidP="007563B5">
      <w:pPr>
        <w:pStyle w:val="Brdtext"/>
        <w:spacing w:after="0"/>
      </w:pPr>
    </w:p>
    <w:p w14:paraId="72CB840E" w14:textId="38CD02A5" w:rsidR="00CC6379" w:rsidRPr="009B5D9C" w:rsidRDefault="00CC6379" w:rsidP="00CC6379">
      <w:pPr>
        <w:pStyle w:val="Brdtext"/>
      </w:pPr>
      <w:r w:rsidRPr="009B5D9C">
        <w:t xml:space="preserve">Front Polisario har yrkat att </w:t>
      </w:r>
      <w:r w:rsidR="00451C4C">
        <w:t>Europeiska unionens tribunal</w:t>
      </w:r>
      <w:r w:rsidRPr="009B5D9C">
        <w:t xml:space="preserve"> ska ogiltigförklara rådets beslut (EU) 2019/441 av den 4 mars 2019 om ingående av partnerskapsavtalet om hållbart fiske mellan Europeiska unionen och Konungariket Marocko, dess genomförandeprotokoll och skriftväxlingen som åtföljer avtalet. </w:t>
      </w:r>
      <w:r w:rsidR="006815B1">
        <w:t>Tribunalen</w:t>
      </w:r>
      <w:r w:rsidRPr="009B5D9C">
        <w:t xml:space="preserve"> har ännu inte tagit ställning till </w:t>
      </w:r>
      <w:r w:rsidR="006815B1">
        <w:t xml:space="preserve">Front </w:t>
      </w:r>
      <w:r w:rsidRPr="009B5D9C">
        <w:lastRenderedPageBreak/>
        <w:t xml:space="preserve">Polisarios överklagande och </w:t>
      </w:r>
      <w:r w:rsidR="006815B1">
        <w:t>tribunalens</w:t>
      </w:r>
      <w:r w:rsidRPr="009B5D9C">
        <w:t xml:space="preserve"> bedömning av överklagandet av det nya fiskepartnerskapsavtalet</w:t>
      </w:r>
      <w:r w:rsidR="00377996">
        <w:t xml:space="preserve"> inväntas</w:t>
      </w:r>
      <w:r w:rsidRPr="009B5D9C">
        <w:t>.</w:t>
      </w:r>
    </w:p>
    <w:p w14:paraId="1C3D329D" w14:textId="77777777" w:rsidR="00CC6379" w:rsidRPr="009B5D9C" w:rsidRDefault="00CC6379" w:rsidP="00E24949">
      <w:pPr>
        <w:pStyle w:val="Brdtext"/>
      </w:pPr>
    </w:p>
    <w:p w14:paraId="0DF6D10D" w14:textId="20568B7B" w:rsidR="00892B5E" w:rsidRPr="00BB273C" w:rsidRDefault="007454C1" w:rsidP="006A12F1">
      <w:pPr>
        <w:pStyle w:val="Brdtext"/>
      </w:pPr>
      <w:r w:rsidRPr="00BB273C">
        <w:br/>
      </w:r>
      <w:r w:rsidR="00892B5E" w:rsidRPr="00BB273C">
        <w:t xml:space="preserve">Stockholm den </w:t>
      </w:r>
      <w:sdt>
        <w:sdtPr>
          <w:id w:val="-1225218591"/>
          <w:placeholder>
            <w:docPart w:val="52BE58D962194C4A93F2FE8F112ADCC2"/>
          </w:placeholder>
          <w:dataBinding w:prefixMappings="xmlns:ns0='http://lp/documentinfo/RK' " w:xpath="/ns0:DocumentInfo[1]/ns0:BaseInfo[1]/ns0:HeaderDate[1]" w:storeItemID="{3D35CF0A-4312-4624-8A51-FE1C39C5D94D}"/>
          <w:date w:fullDate="2020-01-14T00:00:00Z">
            <w:dateFormat w:val="d MMMM yyyy"/>
            <w:lid w:val="sv-SE"/>
            <w:storeMappedDataAs w:val="dateTime"/>
            <w:calendar w:val="gregorian"/>
          </w:date>
        </w:sdtPr>
        <w:sdtEndPr/>
        <w:sdtContent>
          <w:r w:rsidR="00F338CF">
            <w:t xml:space="preserve">14 </w:t>
          </w:r>
          <w:r w:rsidR="000616D9">
            <w:t>januari 2020</w:t>
          </w:r>
        </w:sdtContent>
      </w:sdt>
    </w:p>
    <w:p w14:paraId="50BE86E9" w14:textId="77777777" w:rsidR="00892B5E" w:rsidRPr="00BB273C" w:rsidRDefault="00892B5E" w:rsidP="004E7A8F">
      <w:pPr>
        <w:pStyle w:val="Brdtextutanavstnd"/>
      </w:pPr>
    </w:p>
    <w:p w14:paraId="384A7269" w14:textId="77777777" w:rsidR="00892B5E" w:rsidRPr="00BB273C" w:rsidRDefault="00892B5E" w:rsidP="004E7A8F">
      <w:pPr>
        <w:pStyle w:val="Brdtextutanavstnd"/>
      </w:pPr>
    </w:p>
    <w:p w14:paraId="1B13F0DA" w14:textId="77777777" w:rsidR="00892B5E" w:rsidRPr="00BB273C" w:rsidRDefault="00892B5E" w:rsidP="004E7A8F">
      <w:pPr>
        <w:pStyle w:val="Brdtextutanavstnd"/>
      </w:pPr>
    </w:p>
    <w:sdt>
      <w:sdtPr>
        <w:alias w:val="Klicka på listpilen"/>
        <w:tag w:val="run-loadAllMinistersFromDep_delete"/>
        <w:id w:val="-122627287"/>
        <w:placeholder>
          <w:docPart w:val="166A69DC7EE74AC19D501D1816AFDB73"/>
        </w:placeholder>
        <w:dataBinding w:prefixMappings="xmlns:ns0='http://lp/documentinfo/RK' " w:xpath="/ns0:DocumentInfo[1]/ns0:BaseInfo[1]/ns0:TopSender[1]" w:storeItemID="{3D35CF0A-4312-4624-8A51-FE1C39C5D94D}"/>
        <w:comboBox w:lastValue="Landsbygdsministern">
          <w:listItem w:displayText="Ibrahim Baylan" w:value="Näringsministern"/>
          <w:listItem w:displayText="Jennie Nilsson" w:value="Landsbygdsministern"/>
        </w:comboBox>
      </w:sdtPr>
      <w:sdtEndPr/>
      <w:sdtContent>
        <w:p w14:paraId="41FA07D2" w14:textId="0ECF8932" w:rsidR="00892B5E" w:rsidRPr="00DB48AB" w:rsidRDefault="00892B5E" w:rsidP="00DB48AB">
          <w:pPr>
            <w:pStyle w:val="Brdtext"/>
          </w:pPr>
          <w:r w:rsidRPr="00BB273C">
            <w:t>Jennie Nilsson</w:t>
          </w:r>
        </w:p>
      </w:sdtContent>
    </w:sdt>
    <w:sectPr w:rsidR="00892B5E"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55E28F" w14:textId="77777777" w:rsidR="00892B5E" w:rsidRDefault="00892B5E" w:rsidP="00A87A54">
      <w:pPr>
        <w:spacing w:after="0" w:line="240" w:lineRule="auto"/>
      </w:pPr>
      <w:r>
        <w:separator/>
      </w:r>
    </w:p>
  </w:endnote>
  <w:endnote w:type="continuationSeparator" w:id="0">
    <w:p w14:paraId="168D64B9" w14:textId="77777777" w:rsidR="00892B5E" w:rsidRDefault="00892B5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8D31F2F" w14:textId="77777777" w:rsidTr="006A26EC">
      <w:trPr>
        <w:trHeight w:val="227"/>
        <w:jc w:val="right"/>
      </w:trPr>
      <w:tc>
        <w:tcPr>
          <w:tcW w:w="708" w:type="dxa"/>
          <w:vAlign w:val="bottom"/>
        </w:tcPr>
        <w:p w14:paraId="76F0A411"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B7BD7A7" w14:textId="77777777" w:rsidTr="006A26EC">
      <w:trPr>
        <w:trHeight w:val="850"/>
        <w:jc w:val="right"/>
      </w:trPr>
      <w:tc>
        <w:tcPr>
          <w:tcW w:w="708" w:type="dxa"/>
          <w:vAlign w:val="bottom"/>
        </w:tcPr>
        <w:p w14:paraId="265FFD0E" w14:textId="77777777" w:rsidR="005606BC" w:rsidRPr="00347E11" w:rsidRDefault="005606BC" w:rsidP="005606BC">
          <w:pPr>
            <w:pStyle w:val="Sidfot"/>
            <w:spacing w:line="276" w:lineRule="auto"/>
            <w:jc w:val="right"/>
          </w:pPr>
        </w:p>
      </w:tc>
    </w:tr>
  </w:tbl>
  <w:p w14:paraId="690D0C2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8EB919F" w14:textId="77777777" w:rsidTr="001F4302">
      <w:trPr>
        <w:trHeight w:val="510"/>
      </w:trPr>
      <w:tc>
        <w:tcPr>
          <w:tcW w:w="8525" w:type="dxa"/>
          <w:gridSpan w:val="2"/>
          <w:vAlign w:val="bottom"/>
        </w:tcPr>
        <w:p w14:paraId="34E178FF" w14:textId="77777777" w:rsidR="00347E11" w:rsidRPr="00347E11" w:rsidRDefault="00347E11" w:rsidP="00347E11">
          <w:pPr>
            <w:pStyle w:val="Sidfot"/>
            <w:rPr>
              <w:sz w:val="8"/>
            </w:rPr>
          </w:pPr>
        </w:p>
      </w:tc>
    </w:tr>
    <w:tr w:rsidR="00093408" w:rsidRPr="00EE3C0F" w14:paraId="05094825" w14:textId="77777777" w:rsidTr="00C26068">
      <w:trPr>
        <w:trHeight w:val="227"/>
      </w:trPr>
      <w:tc>
        <w:tcPr>
          <w:tcW w:w="4074" w:type="dxa"/>
        </w:tcPr>
        <w:p w14:paraId="103E6971" w14:textId="77777777" w:rsidR="00347E11" w:rsidRPr="00F53AEA" w:rsidRDefault="00347E11" w:rsidP="00C26068">
          <w:pPr>
            <w:pStyle w:val="Sidfot"/>
            <w:spacing w:line="276" w:lineRule="auto"/>
          </w:pPr>
        </w:p>
      </w:tc>
      <w:tc>
        <w:tcPr>
          <w:tcW w:w="4451" w:type="dxa"/>
        </w:tcPr>
        <w:p w14:paraId="455FBE03" w14:textId="77777777" w:rsidR="00093408" w:rsidRPr="00F53AEA" w:rsidRDefault="00093408" w:rsidP="00F53AEA">
          <w:pPr>
            <w:pStyle w:val="Sidfot"/>
            <w:spacing w:line="276" w:lineRule="auto"/>
          </w:pPr>
        </w:p>
      </w:tc>
    </w:tr>
  </w:tbl>
  <w:p w14:paraId="502158C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0FAFD" w14:textId="77777777" w:rsidR="00892B5E" w:rsidRDefault="00892B5E" w:rsidP="00A87A54">
      <w:pPr>
        <w:spacing w:after="0" w:line="240" w:lineRule="auto"/>
      </w:pPr>
      <w:r>
        <w:separator/>
      </w:r>
    </w:p>
  </w:footnote>
  <w:footnote w:type="continuationSeparator" w:id="0">
    <w:p w14:paraId="2D7FB958" w14:textId="77777777" w:rsidR="00892B5E" w:rsidRDefault="00892B5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92B5E" w14:paraId="641E4996" w14:textId="77777777" w:rsidTr="00C93EBA">
      <w:trPr>
        <w:trHeight w:val="227"/>
      </w:trPr>
      <w:tc>
        <w:tcPr>
          <w:tcW w:w="5534" w:type="dxa"/>
        </w:tcPr>
        <w:p w14:paraId="37C2D3AC" w14:textId="77777777" w:rsidR="00892B5E" w:rsidRPr="007D73AB" w:rsidRDefault="00892B5E">
          <w:pPr>
            <w:pStyle w:val="Sidhuvud"/>
          </w:pPr>
        </w:p>
      </w:tc>
      <w:tc>
        <w:tcPr>
          <w:tcW w:w="3170" w:type="dxa"/>
          <w:vAlign w:val="bottom"/>
        </w:tcPr>
        <w:p w14:paraId="483F4227" w14:textId="77777777" w:rsidR="00892B5E" w:rsidRPr="007D73AB" w:rsidRDefault="00892B5E" w:rsidP="00340DE0">
          <w:pPr>
            <w:pStyle w:val="Sidhuvud"/>
          </w:pPr>
        </w:p>
      </w:tc>
      <w:tc>
        <w:tcPr>
          <w:tcW w:w="1134" w:type="dxa"/>
        </w:tcPr>
        <w:p w14:paraId="3DD9B5C0" w14:textId="77777777" w:rsidR="00892B5E" w:rsidRDefault="00892B5E" w:rsidP="005A703A">
          <w:pPr>
            <w:pStyle w:val="Sidhuvud"/>
          </w:pPr>
        </w:p>
      </w:tc>
    </w:tr>
    <w:tr w:rsidR="00892B5E" w14:paraId="558FE926" w14:textId="77777777" w:rsidTr="00C93EBA">
      <w:trPr>
        <w:trHeight w:val="1928"/>
      </w:trPr>
      <w:tc>
        <w:tcPr>
          <w:tcW w:w="5534" w:type="dxa"/>
        </w:tcPr>
        <w:p w14:paraId="78F9DA3A" w14:textId="77777777" w:rsidR="00892B5E" w:rsidRPr="00340DE0" w:rsidRDefault="00892B5E" w:rsidP="00340DE0">
          <w:pPr>
            <w:pStyle w:val="Sidhuvud"/>
          </w:pPr>
          <w:r>
            <w:rPr>
              <w:noProof/>
            </w:rPr>
            <w:drawing>
              <wp:inline distT="0" distB="0" distL="0" distR="0" wp14:anchorId="12577664" wp14:editId="4065A5EE">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435E200" w14:textId="77777777" w:rsidR="00892B5E" w:rsidRPr="00710A6C" w:rsidRDefault="00892B5E" w:rsidP="00EE3C0F">
          <w:pPr>
            <w:pStyle w:val="Sidhuvud"/>
            <w:rPr>
              <w:b/>
            </w:rPr>
          </w:pPr>
        </w:p>
        <w:p w14:paraId="422BE873" w14:textId="77777777" w:rsidR="00892B5E" w:rsidRDefault="00892B5E" w:rsidP="00EE3C0F">
          <w:pPr>
            <w:pStyle w:val="Sidhuvud"/>
          </w:pPr>
        </w:p>
        <w:p w14:paraId="29816470" w14:textId="77777777" w:rsidR="00892B5E" w:rsidRDefault="00892B5E" w:rsidP="00EE3C0F">
          <w:pPr>
            <w:pStyle w:val="Sidhuvud"/>
          </w:pPr>
        </w:p>
        <w:p w14:paraId="63F6DC4D" w14:textId="77777777" w:rsidR="00892B5E" w:rsidRDefault="00892B5E" w:rsidP="00EE3C0F">
          <w:pPr>
            <w:pStyle w:val="Sidhuvud"/>
          </w:pPr>
        </w:p>
        <w:p w14:paraId="74320223" w14:textId="5EA508EE" w:rsidR="00892B5E" w:rsidRDefault="00106A84" w:rsidP="00EE3C0F">
          <w:pPr>
            <w:pStyle w:val="Sidhuvud"/>
          </w:pPr>
          <w:r>
            <w:t xml:space="preserve">N2019/03276/FJR </w:t>
          </w:r>
          <w:sdt>
            <w:sdtPr>
              <w:alias w:val="DocNumber"/>
              <w:tag w:val="DocNumber"/>
              <w:id w:val="1726028884"/>
              <w:placeholder>
                <w:docPart w:val="65E0BD306B7F4932A1FF77FA56EFC818"/>
              </w:placeholder>
              <w:showingPlcHdr/>
              <w:dataBinding w:prefixMappings="xmlns:ns0='http://lp/documentinfo/RK' " w:xpath="/ns0:DocumentInfo[1]/ns0:BaseInfo[1]/ns0:DocNumber[1]" w:storeItemID="{3D35CF0A-4312-4624-8A51-FE1C39C5D94D}"/>
              <w:text/>
            </w:sdtPr>
            <w:sdtEndPr/>
            <w:sdtContent>
              <w:r w:rsidR="00892B5E">
                <w:rPr>
                  <w:rStyle w:val="Platshllartext"/>
                </w:rPr>
                <w:t xml:space="preserve"> </w:t>
              </w:r>
            </w:sdtContent>
          </w:sdt>
        </w:p>
        <w:p w14:paraId="3D88DD45" w14:textId="77777777" w:rsidR="00892B5E" w:rsidRDefault="00892B5E" w:rsidP="00EE3C0F">
          <w:pPr>
            <w:pStyle w:val="Sidhuvud"/>
          </w:pPr>
        </w:p>
      </w:tc>
      <w:tc>
        <w:tcPr>
          <w:tcW w:w="1134" w:type="dxa"/>
        </w:tcPr>
        <w:p w14:paraId="469D70EA" w14:textId="77777777" w:rsidR="00892B5E" w:rsidRDefault="00892B5E" w:rsidP="0094502D">
          <w:pPr>
            <w:pStyle w:val="Sidhuvud"/>
          </w:pPr>
        </w:p>
        <w:p w14:paraId="21019A79" w14:textId="77777777" w:rsidR="00892B5E" w:rsidRPr="0094502D" w:rsidRDefault="00892B5E" w:rsidP="00EC71A6">
          <w:pPr>
            <w:pStyle w:val="Sidhuvud"/>
          </w:pPr>
        </w:p>
      </w:tc>
    </w:tr>
    <w:tr w:rsidR="00892B5E" w14:paraId="2A267668" w14:textId="77777777" w:rsidTr="00C93EBA">
      <w:trPr>
        <w:trHeight w:val="2268"/>
      </w:trPr>
      <w:sdt>
        <w:sdtPr>
          <w:rPr>
            <w:b/>
          </w:rPr>
          <w:alias w:val="SenderText"/>
          <w:tag w:val="ccRKShow_SenderText"/>
          <w:id w:val="1374046025"/>
          <w:placeholder>
            <w:docPart w:val="BEC39299616341BBA5FFB4EDE82CDED3"/>
          </w:placeholder>
        </w:sdtPr>
        <w:sdtEndPr>
          <w:rPr>
            <w:b w:val="0"/>
          </w:rPr>
        </w:sdtEndPr>
        <w:sdtContent>
          <w:tc>
            <w:tcPr>
              <w:tcW w:w="5534" w:type="dxa"/>
              <w:tcMar>
                <w:right w:w="1134" w:type="dxa"/>
              </w:tcMar>
            </w:tcPr>
            <w:p w14:paraId="0CF044CE" w14:textId="77777777" w:rsidR="00892B5E" w:rsidRPr="00892B5E" w:rsidRDefault="00892B5E" w:rsidP="00340DE0">
              <w:pPr>
                <w:pStyle w:val="Sidhuvud"/>
                <w:rPr>
                  <w:b/>
                </w:rPr>
              </w:pPr>
              <w:r w:rsidRPr="00892B5E">
                <w:rPr>
                  <w:b/>
                </w:rPr>
                <w:t>Näringsdepartementet</w:t>
              </w:r>
            </w:p>
            <w:p w14:paraId="788C38D2" w14:textId="77777777" w:rsidR="00892B5E" w:rsidRPr="00340DE0" w:rsidRDefault="00892B5E" w:rsidP="00340DE0">
              <w:pPr>
                <w:pStyle w:val="Sidhuvud"/>
              </w:pPr>
              <w:r w:rsidRPr="00892B5E">
                <w:t>Landsbygdsministern</w:t>
              </w:r>
            </w:p>
          </w:tc>
        </w:sdtContent>
      </w:sdt>
      <w:sdt>
        <w:sdtPr>
          <w:alias w:val="Recipient"/>
          <w:tag w:val="ccRKShow_Recipient"/>
          <w:id w:val="-28344517"/>
          <w:placeholder>
            <w:docPart w:val="41F1B1BE4C7D49BE99677D3DE015281D"/>
          </w:placeholder>
          <w:dataBinding w:prefixMappings="xmlns:ns0='http://lp/documentinfo/RK' " w:xpath="/ns0:DocumentInfo[1]/ns0:BaseInfo[1]/ns0:Recipient[1]" w:storeItemID="{3D35CF0A-4312-4624-8A51-FE1C39C5D94D}"/>
          <w:text w:multiLine="1"/>
        </w:sdtPr>
        <w:sdtEndPr/>
        <w:sdtContent>
          <w:tc>
            <w:tcPr>
              <w:tcW w:w="3170" w:type="dxa"/>
            </w:tcPr>
            <w:p w14:paraId="366CD404" w14:textId="77777777" w:rsidR="00892B5E" w:rsidRDefault="00892B5E" w:rsidP="00547B89">
              <w:pPr>
                <w:pStyle w:val="Sidhuvud"/>
              </w:pPr>
              <w:r>
                <w:t>Till riksdagen</w:t>
              </w:r>
            </w:p>
          </w:tc>
        </w:sdtContent>
      </w:sdt>
      <w:tc>
        <w:tcPr>
          <w:tcW w:w="1134" w:type="dxa"/>
        </w:tcPr>
        <w:p w14:paraId="080E5D85" w14:textId="77777777" w:rsidR="00892B5E" w:rsidRDefault="00892B5E" w:rsidP="003E6020">
          <w:pPr>
            <w:pStyle w:val="Sidhuvud"/>
          </w:pPr>
        </w:p>
      </w:tc>
    </w:tr>
  </w:tbl>
  <w:p w14:paraId="20994B6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DF079B4"/>
    <w:multiLevelType w:val="hybridMultilevel"/>
    <w:tmpl w:val="68D428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8558DC"/>
    <w:multiLevelType w:val="hybridMultilevel"/>
    <w:tmpl w:val="664C089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2" w15:restartNumberingAfterBreak="0">
    <w:nsid w:val="53A05A92"/>
    <w:multiLevelType w:val="multilevel"/>
    <w:tmpl w:val="1B563932"/>
    <w:numStyleLink w:val="RKNumreradlista"/>
  </w:abstractNum>
  <w:abstractNum w:abstractNumId="33" w15:restartNumberingAfterBreak="0">
    <w:nsid w:val="5C6843F9"/>
    <w:multiLevelType w:val="multilevel"/>
    <w:tmpl w:val="1A20A4CA"/>
    <w:numStyleLink w:val="RKPunktlista"/>
  </w:abstractNum>
  <w:abstractNum w:abstractNumId="34" w15:restartNumberingAfterBreak="0">
    <w:nsid w:val="61AC437A"/>
    <w:multiLevelType w:val="multilevel"/>
    <w:tmpl w:val="E2FEA49E"/>
    <w:numStyleLink w:val="RKNumreraderubriker"/>
  </w:abstractNum>
  <w:abstractNum w:abstractNumId="35" w15:restartNumberingAfterBreak="0">
    <w:nsid w:val="64780D1B"/>
    <w:multiLevelType w:val="multilevel"/>
    <w:tmpl w:val="1B563932"/>
    <w:numStyleLink w:val="RKNumreradlista"/>
  </w:abstractNum>
  <w:abstractNum w:abstractNumId="36" w15:restartNumberingAfterBreak="0">
    <w:nsid w:val="664239C2"/>
    <w:multiLevelType w:val="multilevel"/>
    <w:tmpl w:val="1A20A4CA"/>
    <w:numStyleLink w:val="RKPunktlista"/>
  </w:abstractNum>
  <w:abstractNum w:abstractNumId="37" w15:restartNumberingAfterBreak="0">
    <w:nsid w:val="6AA87A6A"/>
    <w:multiLevelType w:val="multilevel"/>
    <w:tmpl w:val="186C6512"/>
    <w:numStyleLink w:val="Strecklistan"/>
  </w:abstractNum>
  <w:abstractNum w:abstractNumId="38" w15:restartNumberingAfterBreak="0">
    <w:nsid w:val="6D8C68B4"/>
    <w:multiLevelType w:val="multilevel"/>
    <w:tmpl w:val="1B563932"/>
    <w:numStyleLink w:val="RKNumreradlista"/>
  </w:abstractNum>
  <w:abstractNum w:abstractNumId="3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466A28"/>
    <w:multiLevelType w:val="multilevel"/>
    <w:tmpl w:val="1A20A4CA"/>
    <w:numStyleLink w:val="RKPunktlista"/>
  </w:abstractNum>
  <w:abstractNum w:abstractNumId="41" w15:restartNumberingAfterBreak="0">
    <w:nsid w:val="76322898"/>
    <w:multiLevelType w:val="multilevel"/>
    <w:tmpl w:val="186C6512"/>
    <w:numStyleLink w:val="Strecklistan"/>
  </w:abstractNum>
  <w:num w:numId="1">
    <w:abstractNumId w:val="26"/>
  </w:num>
  <w:num w:numId="2">
    <w:abstractNumId w:val="34"/>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7"/>
  </w:num>
  <w:num w:numId="11">
    <w:abstractNumId w:val="22"/>
  </w:num>
  <w:num w:numId="12">
    <w:abstractNumId w:val="39"/>
  </w:num>
  <w:num w:numId="13">
    <w:abstractNumId w:val="32"/>
  </w:num>
  <w:num w:numId="14">
    <w:abstractNumId w:val="13"/>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40"/>
  </w:num>
  <w:num w:numId="26">
    <w:abstractNumId w:val="24"/>
  </w:num>
  <w:num w:numId="27">
    <w:abstractNumId w:val="37"/>
  </w:num>
  <w:num w:numId="28">
    <w:abstractNumId w:val="18"/>
  </w:num>
  <w:num w:numId="29">
    <w:abstractNumId w:val="16"/>
  </w:num>
  <w:num w:numId="30">
    <w:abstractNumId w:val="38"/>
  </w:num>
  <w:num w:numId="31">
    <w:abstractNumId w:val="15"/>
  </w:num>
  <w:num w:numId="32">
    <w:abstractNumId w:val="30"/>
  </w:num>
  <w:num w:numId="33">
    <w:abstractNumId w:val="35"/>
  </w:num>
  <w:num w:numId="34">
    <w:abstractNumId w:val="41"/>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1"/>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B5E"/>
    <w:rsid w:val="00000290"/>
    <w:rsid w:val="00001068"/>
    <w:rsid w:val="0000412C"/>
    <w:rsid w:val="00004D5C"/>
    <w:rsid w:val="00005F68"/>
    <w:rsid w:val="00006CA7"/>
    <w:rsid w:val="00007A1E"/>
    <w:rsid w:val="000128EB"/>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46D2D"/>
    <w:rsid w:val="00051341"/>
    <w:rsid w:val="00053CAA"/>
    <w:rsid w:val="00057FE0"/>
    <w:rsid w:val="000616D9"/>
    <w:rsid w:val="000620FD"/>
    <w:rsid w:val="00063DCB"/>
    <w:rsid w:val="000647D2"/>
    <w:rsid w:val="000656A1"/>
    <w:rsid w:val="00066BC9"/>
    <w:rsid w:val="0007033C"/>
    <w:rsid w:val="000707E9"/>
    <w:rsid w:val="00072097"/>
    <w:rsid w:val="00072C86"/>
    <w:rsid w:val="00072FFC"/>
    <w:rsid w:val="00073B75"/>
    <w:rsid w:val="000757FC"/>
    <w:rsid w:val="00076667"/>
    <w:rsid w:val="00080631"/>
    <w:rsid w:val="00082374"/>
    <w:rsid w:val="000862E0"/>
    <w:rsid w:val="000873C3"/>
    <w:rsid w:val="00093408"/>
    <w:rsid w:val="00093BBF"/>
    <w:rsid w:val="0009435C"/>
    <w:rsid w:val="000979D1"/>
    <w:rsid w:val="000A13CA"/>
    <w:rsid w:val="000A456A"/>
    <w:rsid w:val="000A5E43"/>
    <w:rsid w:val="000B56A9"/>
    <w:rsid w:val="000B7087"/>
    <w:rsid w:val="000C61D1"/>
    <w:rsid w:val="000D31A9"/>
    <w:rsid w:val="000D370F"/>
    <w:rsid w:val="000D5449"/>
    <w:rsid w:val="000E12D9"/>
    <w:rsid w:val="000E431B"/>
    <w:rsid w:val="000E59A9"/>
    <w:rsid w:val="000E622F"/>
    <w:rsid w:val="000E638A"/>
    <w:rsid w:val="000E6472"/>
    <w:rsid w:val="000E6D4C"/>
    <w:rsid w:val="000F00B8"/>
    <w:rsid w:val="000F1EA7"/>
    <w:rsid w:val="000F2084"/>
    <w:rsid w:val="000F2A8A"/>
    <w:rsid w:val="000F3A92"/>
    <w:rsid w:val="000F6058"/>
    <w:rsid w:val="000F6462"/>
    <w:rsid w:val="00101DE6"/>
    <w:rsid w:val="001055DA"/>
    <w:rsid w:val="00106A84"/>
    <w:rsid w:val="00106F29"/>
    <w:rsid w:val="0011023E"/>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1C4F"/>
    <w:rsid w:val="001428E2"/>
    <w:rsid w:val="001447BE"/>
    <w:rsid w:val="0016294F"/>
    <w:rsid w:val="00167FA8"/>
    <w:rsid w:val="0017099B"/>
    <w:rsid w:val="00170CE4"/>
    <w:rsid w:val="00170E3E"/>
    <w:rsid w:val="0017300E"/>
    <w:rsid w:val="00173126"/>
    <w:rsid w:val="00176A26"/>
    <w:rsid w:val="001774F8"/>
    <w:rsid w:val="00177FF7"/>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07F97"/>
    <w:rsid w:val="002102FD"/>
    <w:rsid w:val="002116FE"/>
    <w:rsid w:val="00211B4E"/>
    <w:rsid w:val="00211E73"/>
    <w:rsid w:val="00213204"/>
    <w:rsid w:val="00213258"/>
    <w:rsid w:val="002161F5"/>
    <w:rsid w:val="0021657C"/>
    <w:rsid w:val="0022187E"/>
    <w:rsid w:val="00222258"/>
    <w:rsid w:val="00223AD6"/>
    <w:rsid w:val="0022666A"/>
    <w:rsid w:val="00227E43"/>
    <w:rsid w:val="002315F5"/>
    <w:rsid w:val="00232EC3"/>
    <w:rsid w:val="00233D52"/>
    <w:rsid w:val="00237147"/>
    <w:rsid w:val="00241A6F"/>
    <w:rsid w:val="00242AD1"/>
    <w:rsid w:val="0024412C"/>
    <w:rsid w:val="0025551B"/>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029D"/>
    <w:rsid w:val="002C1D37"/>
    <w:rsid w:val="002C2A30"/>
    <w:rsid w:val="002C4348"/>
    <w:rsid w:val="002C476F"/>
    <w:rsid w:val="002C5B48"/>
    <w:rsid w:val="002C63BF"/>
    <w:rsid w:val="002D014F"/>
    <w:rsid w:val="002D2647"/>
    <w:rsid w:val="002D4298"/>
    <w:rsid w:val="002D4829"/>
    <w:rsid w:val="002D6541"/>
    <w:rsid w:val="002E150B"/>
    <w:rsid w:val="002E2C89"/>
    <w:rsid w:val="002E3609"/>
    <w:rsid w:val="002E4A70"/>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790"/>
    <w:rsid w:val="00340DE0"/>
    <w:rsid w:val="00341F47"/>
    <w:rsid w:val="00342327"/>
    <w:rsid w:val="0034250B"/>
    <w:rsid w:val="00344234"/>
    <w:rsid w:val="0034750A"/>
    <w:rsid w:val="00347C69"/>
    <w:rsid w:val="00347E11"/>
    <w:rsid w:val="00350309"/>
    <w:rsid w:val="003503DD"/>
    <w:rsid w:val="00350696"/>
    <w:rsid w:val="00350C92"/>
    <w:rsid w:val="003542C5"/>
    <w:rsid w:val="00365461"/>
    <w:rsid w:val="00370311"/>
    <w:rsid w:val="00377996"/>
    <w:rsid w:val="00380663"/>
    <w:rsid w:val="003853E3"/>
    <w:rsid w:val="0038587E"/>
    <w:rsid w:val="00392ED4"/>
    <w:rsid w:val="00393680"/>
    <w:rsid w:val="00394D4C"/>
    <w:rsid w:val="00395D9F"/>
    <w:rsid w:val="003A1315"/>
    <w:rsid w:val="003A2E73"/>
    <w:rsid w:val="003A3071"/>
    <w:rsid w:val="003A3A54"/>
    <w:rsid w:val="003A5969"/>
    <w:rsid w:val="003A5C58"/>
    <w:rsid w:val="003B0C81"/>
    <w:rsid w:val="003C0783"/>
    <w:rsid w:val="003C36FA"/>
    <w:rsid w:val="003C7BE0"/>
    <w:rsid w:val="003D0DD3"/>
    <w:rsid w:val="003D17EF"/>
    <w:rsid w:val="003D3535"/>
    <w:rsid w:val="003D4246"/>
    <w:rsid w:val="003D4D9F"/>
    <w:rsid w:val="003D77E4"/>
    <w:rsid w:val="003D7B03"/>
    <w:rsid w:val="003E30BD"/>
    <w:rsid w:val="003E38CE"/>
    <w:rsid w:val="003E5A50"/>
    <w:rsid w:val="003E6020"/>
    <w:rsid w:val="003F1F1F"/>
    <w:rsid w:val="003F299F"/>
    <w:rsid w:val="003F2F1D"/>
    <w:rsid w:val="003F59B4"/>
    <w:rsid w:val="003F64A2"/>
    <w:rsid w:val="003F6B92"/>
    <w:rsid w:val="0040090E"/>
    <w:rsid w:val="00403D11"/>
    <w:rsid w:val="00404DB4"/>
    <w:rsid w:val="004060B1"/>
    <w:rsid w:val="0041093C"/>
    <w:rsid w:val="0041223B"/>
    <w:rsid w:val="004137EE"/>
    <w:rsid w:val="00413A4E"/>
    <w:rsid w:val="00415163"/>
    <w:rsid w:val="00415273"/>
    <w:rsid w:val="004157BE"/>
    <w:rsid w:val="00417BB4"/>
    <w:rsid w:val="0042068E"/>
    <w:rsid w:val="00422030"/>
    <w:rsid w:val="00422A7F"/>
    <w:rsid w:val="00426213"/>
    <w:rsid w:val="00431A7B"/>
    <w:rsid w:val="0043623F"/>
    <w:rsid w:val="00437459"/>
    <w:rsid w:val="00441D70"/>
    <w:rsid w:val="004425C2"/>
    <w:rsid w:val="004451EF"/>
    <w:rsid w:val="00445604"/>
    <w:rsid w:val="00446BAE"/>
    <w:rsid w:val="00451C4C"/>
    <w:rsid w:val="004557F3"/>
    <w:rsid w:val="0045607E"/>
    <w:rsid w:val="00456DC3"/>
    <w:rsid w:val="0046337E"/>
    <w:rsid w:val="00464CA1"/>
    <w:rsid w:val="004660C8"/>
    <w:rsid w:val="00467DEF"/>
    <w:rsid w:val="00472EBA"/>
    <w:rsid w:val="004735B6"/>
    <w:rsid w:val="004735F0"/>
    <w:rsid w:val="004745D7"/>
    <w:rsid w:val="00474676"/>
    <w:rsid w:val="0047511B"/>
    <w:rsid w:val="00477CDA"/>
    <w:rsid w:val="00480A8A"/>
    <w:rsid w:val="00480EC3"/>
    <w:rsid w:val="0048317E"/>
    <w:rsid w:val="00485601"/>
    <w:rsid w:val="004865B8"/>
    <w:rsid w:val="00486C0D"/>
    <w:rsid w:val="004911D9"/>
    <w:rsid w:val="00491796"/>
    <w:rsid w:val="00493416"/>
    <w:rsid w:val="00495A49"/>
    <w:rsid w:val="0049768A"/>
    <w:rsid w:val="004A33C6"/>
    <w:rsid w:val="004A66B1"/>
    <w:rsid w:val="004A7DC4"/>
    <w:rsid w:val="004B1E7B"/>
    <w:rsid w:val="004B3029"/>
    <w:rsid w:val="004B3472"/>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86C4F"/>
    <w:rsid w:val="00595EDE"/>
    <w:rsid w:val="00596E2B"/>
    <w:rsid w:val="005A0CBA"/>
    <w:rsid w:val="005A2022"/>
    <w:rsid w:val="005A3272"/>
    <w:rsid w:val="005A5193"/>
    <w:rsid w:val="005A6034"/>
    <w:rsid w:val="005A7AC1"/>
    <w:rsid w:val="005B115A"/>
    <w:rsid w:val="005B537F"/>
    <w:rsid w:val="005C120D"/>
    <w:rsid w:val="005C15B3"/>
    <w:rsid w:val="005C5A88"/>
    <w:rsid w:val="005C6F80"/>
    <w:rsid w:val="005D07C2"/>
    <w:rsid w:val="005D65E7"/>
    <w:rsid w:val="005E0ECF"/>
    <w:rsid w:val="005E2F29"/>
    <w:rsid w:val="005E400D"/>
    <w:rsid w:val="005E4E79"/>
    <w:rsid w:val="005E5CE7"/>
    <w:rsid w:val="005E6124"/>
    <w:rsid w:val="005E790C"/>
    <w:rsid w:val="005F08C5"/>
    <w:rsid w:val="00605718"/>
    <w:rsid w:val="00605C66"/>
    <w:rsid w:val="00606310"/>
    <w:rsid w:val="00607814"/>
    <w:rsid w:val="00610D87"/>
    <w:rsid w:val="00610E88"/>
    <w:rsid w:val="006175D7"/>
    <w:rsid w:val="006208E5"/>
    <w:rsid w:val="0062661F"/>
    <w:rsid w:val="006273E4"/>
    <w:rsid w:val="00631F82"/>
    <w:rsid w:val="00633B59"/>
    <w:rsid w:val="00634EF4"/>
    <w:rsid w:val="006357D0"/>
    <w:rsid w:val="006358C8"/>
    <w:rsid w:val="0064133A"/>
    <w:rsid w:val="006416D1"/>
    <w:rsid w:val="00643814"/>
    <w:rsid w:val="00646D78"/>
    <w:rsid w:val="00647FD7"/>
    <w:rsid w:val="00650080"/>
    <w:rsid w:val="00651F17"/>
    <w:rsid w:val="0065382D"/>
    <w:rsid w:val="00654B4D"/>
    <w:rsid w:val="0065559D"/>
    <w:rsid w:val="00655A40"/>
    <w:rsid w:val="00655BD2"/>
    <w:rsid w:val="00660D84"/>
    <w:rsid w:val="0066133A"/>
    <w:rsid w:val="00663196"/>
    <w:rsid w:val="0066378C"/>
    <w:rsid w:val="006700F0"/>
    <w:rsid w:val="006706EA"/>
    <w:rsid w:val="00670A48"/>
    <w:rsid w:val="00672F6F"/>
    <w:rsid w:val="00674C2F"/>
    <w:rsid w:val="00674C8B"/>
    <w:rsid w:val="00675BF1"/>
    <w:rsid w:val="006815B1"/>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54C1"/>
    <w:rsid w:val="00747B9C"/>
    <w:rsid w:val="00750C93"/>
    <w:rsid w:val="00754E24"/>
    <w:rsid w:val="007563B5"/>
    <w:rsid w:val="00757B3B"/>
    <w:rsid w:val="007618C5"/>
    <w:rsid w:val="00764FA6"/>
    <w:rsid w:val="00765294"/>
    <w:rsid w:val="00773075"/>
    <w:rsid w:val="00773581"/>
    <w:rsid w:val="00773F36"/>
    <w:rsid w:val="00775BF6"/>
    <w:rsid w:val="00776254"/>
    <w:rsid w:val="007769FC"/>
    <w:rsid w:val="00777CFF"/>
    <w:rsid w:val="007815BC"/>
    <w:rsid w:val="00782B3F"/>
    <w:rsid w:val="00782E3C"/>
    <w:rsid w:val="00787808"/>
    <w:rsid w:val="007900CC"/>
    <w:rsid w:val="0079641B"/>
    <w:rsid w:val="00797A90"/>
    <w:rsid w:val="007A1856"/>
    <w:rsid w:val="007A1887"/>
    <w:rsid w:val="007A47BC"/>
    <w:rsid w:val="007A629C"/>
    <w:rsid w:val="007A6348"/>
    <w:rsid w:val="007B023C"/>
    <w:rsid w:val="007B03CC"/>
    <w:rsid w:val="007B2F08"/>
    <w:rsid w:val="007B4C3E"/>
    <w:rsid w:val="007B6DF8"/>
    <w:rsid w:val="007B6F74"/>
    <w:rsid w:val="007C44FF"/>
    <w:rsid w:val="007C6456"/>
    <w:rsid w:val="007C7BDB"/>
    <w:rsid w:val="007D2FF5"/>
    <w:rsid w:val="007D3E9D"/>
    <w:rsid w:val="007D4BCF"/>
    <w:rsid w:val="007D73AB"/>
    <w:rsid w:val="007D790E"/>
    <w:rsid w:val="007E2712"/>
    <w:rsid w:val="007E355B"/>
    <w:rsid w:val="007E4891"/>
    <w:rsid w:val="007E4A9C"/>
    <w:rsid w:val="007E5516"/>
    <w:rsid w:val="007E7EE2"/>
    <w:rsid w:val="007F06CA"/>
    <w:rsid w:val="007F61D0"/>
    <w:rsid w:val="0080228F"/>
    <w:rsid w:val="00804C1B"/>
    <w:rsid w:val="0080595A"/>
    <w:rsid w:val="008150A6"/>
    <w:rsid w:val="00817098"/>
    <w:rsid w:val="008178E6"/>
    <w:rsid w:val="0082249C"/>
    <w:rsid w:val="008240D9"/>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2B5E"/>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2D6B"/>
    <w:rsid w:val="008D3090"/>
    <w:rsid w:val="008D3BF9"/>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1C3E"/>
    <w:rsid w:val="009279B2"/>
    <w:rsid w:val="00935814"/>
    <w:rsid w:val="00936689"/>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5D9C"/>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9F660B"/>
    <w:rsid w:val="00A00AE4"/>
    <w:rsid w:val="00A00D24"/>
    <w:rsid w:val="00A01F5C"/>
    <w:rsid w:val="00A12A69"/>
    <w:rsid w:val="00A2019A"/>
    <w:rsid w:val="00A23493"/>
    <w:rsid w:val="00A2416A"/>
    <w:rsid w:val="00A30E06"/>
    <w:rsid w:val="00A3270B"/>
    <w:rsid w:val="00A379E4"/>
    <w:rsid w:val="00A42F07"/>
    <w:rsid w:val="00A438E2"/>
    <w:rsid w:val="00A43B02"/>
    <w:rsid w:val="00A44946"/>
    <w:rsid w:val="00A46B85"/>
    <w:rsid w:val="00A47FC1"/>
    <w:rsid w:val="00A50585"/>
    <w:rsid w:val="00A506F1"/>
    <w:rsid w:val="00A5156E"/>
    <w:rsid w:val="00A53E57"/>
    <w:rsid w:val="00A548EA"/>
    <w:rsid w:val="00A56667"/>
    <w:rsid w:val="00A56824"/>
    <w:rsid w:val="00A572DA"/>
    <w:rsid w:val="00A60D1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4EE1"/>
    <w:rsid w:val="00AA72F4"/>
    <w:rsid w:val="00AB10E7"/>
    <w:rsid w:val="00AB4D25"/>
    <w:rsid w:val="00AB5033"/>
    <w:rsid w:val="00AB5298"/>
    <w:rsid w:val="00AB5519"/>
    <w:rsid w:val="00AB6313"/>
    <w:rsid w:val="00AB71DD"/>
    <w:rsid w:val="00AC0767"/>
    <w:rsid w:val="00AC0F51"/>
    <w:rsid w:val="00AC15C5"/>
    <w:rsid w:val="00AD0E75"/>
    <w:rsid w:val="00AE0BF7"/>
    <w:rsid w:val="00AE77EB"/>
    <w:rsid w:val="00AE7BD8"/>
    <w:rsid w:val="00AE7D02"/>
    <w:rsid w:val="00AF0BB7"/>
    <w:rsid w:val="00AF0BDE"/>
    <w:rsid w:val="00AF0EDE"/>
    <w:rsid w:val="00AF4853"/>
    <w:rsid w:val="00AF53B9"/>
    <w:rsid w:val="00B00702"/>
    <w:rsid w:val="00B0110B"/>
    <w:rsid w:val="00B0234E"/>
    <w:rsid w:val="00B06751"/>
    <w:rsid w:val="00B07931"/>
    <w:rsid w:val="00B149E2"/>
    <w:rsid w:val="00B2169D"/>
    <w:rsid w:val="00B21CBB"/>
    <w:rsid w:val="00B2606D"/>
    <w:rsid w:val="00B263C0"/>
    <w:rsid w:val="00B316CA"/>
    <w:rsid w:val="00B31BFB"/>
    <w:rsid w:val="00B3384F"/>
    <w:rsid w:val="00B3528F"/>
    <w:rsid w:val="00B357AB"/>
    <w:rsid w:val="00B41704"/>
    <w:rsid w:val="00B41F72"/>
    <w:rsid w:val="00B44E90"/>
    <w:rsid w:val="00B45324"/>
    <w:rsid w:val="00B46A2C"/>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73C"/>
    <w:rsid w:val="00BB28BF"/>
    <w:rsid w:val="00BB2F42"/>
    <w:rsid w:val="00BB4AC0"/>
    <w:rsid w:val="00BB5683"/>
    <w:rsid w:val="00BC112B"/>
    <w:rsid w:val="00BC17DF"/>
    <w:rsid w:val="00BC6832"/>
    <w:rsid w:val="00BD0826"/>
    <w:rsid w:val="00BD15AB"/>
    <w:rsid w:val="00BD181D"/>
    <w:rsid w:val="00BD4D7E"/>
    <w:rsid w:val="00BD7A45"/>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4C59"/>
    <w:rsid w:val="00C55FE8"/>
    <w:rsid w:val="00C63EC4"/>
    <w:rsid w:val="00C64CD9"/>
    <w:rsid w:val="00C670F8"/>
    <w:rsid w:val="00C6780B"/>
    <w:rsid w:val="00C73A90"/>
    <w:rsid w:val="00C76D49"/>
    <w:rsid w:val="00C80AD4"/>
    <w:rsid w:val="00C80B5E"/>
    <w:rsid w:val="00C830CB"/>
    <w:rsid w:val="00C83317"/>
    <w:rsid w:val="00C85116"/>
    <w:rsid w:val="00C8630A"/>
    <w:rsid w:val="00C9061B"/>
    <w:rsid w:val="00C93EBA"/>
    <w:rsid w:val="00C95B6B"/>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C6379"/>
    <w:rsid w:val="00CD09EF"/>
    <w:rsid w:val="00CD1550"/>
    <w:rsid w:val="00CD17C1"/>
    <w:rsid w:val="00CD1C6C"/>
    <w:rsid w:val="00CD37F1"/>
    <w:rsid w:val="00CD6169"/>
    <w:rsid w:val="00CD6D76"/>
    <w:rsid w:val="00CE20BC"/>
    <w:rsid w:val="00CF16D8"/>
    <w:rsid w:val="00CF19F8"/>
    <w:rsid w:val="00CF1FD8"/>
    <w:rsid w:val="00CF20D0"/>
    <w:rsid w:val="00CF44A1"/>
    <w:rsid w:val="00CF45F2"/>
    <w:rsid w:val="00CF4FDC"/>
    <w:rsid w:val="00D00E9E"/>
    <w:rsid w:val="00D021D2"/>
    <w:rsid w:val="00D061BB"/>
    <w:rsid w:val="00D07BE1"/>
    <w:rsid w:val="00D116C0"/>
    <w:rsid w:val="00D13433"/>
    <w:rsid w:val="00D13D8A"/>
    <w:rsid w:val="00D161F7"/>
    <w:rsid w:val="00D173D2"/>
    <w:rsid w:val="00D20DA7"/>
    <w:rsid w:val="00D249A5"/>
    <w:rsid w:val="00D27627"/>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494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2D89"/>
    <w:rsid w:val="00EC329B"/>
    <w:rsid w:val="00EC36B4"/>
    <w:rsid w:val="00EC5EB9"/>
    <w:rsid w:val="00EC6006"/>
    <w:rsid w:val="00EC71A6"/>
    <w:rsid w:val="00EC73EB"/>
    <w:rsid w:val="00ED592E"/>
    <w:rsid w:val="00ED6ABD"/>
    <w:rsid w:val="00ED72E1"/>
    <w:rsid w:val="00EE0DCF"/>
    <w:rsid w:val="00EE3C0F"/>
    <w:rsid w:val="00EE5EB8"/>
    <w:rsid w:val="00EE6810"/>
    <w:rsid w:val="00EE7168"/>
    <w:rsid w:val="00EF1601"/>
    <w:rsid w:val="00EF21FE"/>
    <w:rsid w:val="00EF2A7F"/>
    <w:rsid w:val="00EF2D58"/>
    <w:rsid w:val="00EF37C2"/>
    <w:rsid w:val="00EF4803"/>
    <w:rsid w:val="00EF5127"/>
    <w:rsid w:val="00F03EAC"/>
    <w:rsid w:val="00F04B7C"/>
    <w:rsid w:val="00F078B5"/>
    <w:rsid w:val="00F14024"/>
    <w:rsid w:val="00F14FA3"/>
    <w:rsid w:val="00F15DB1"/>
    <w:rsid w:val="00F171F2"/>
    <w:rsid w:val="00F24297"/>
    <w:rsid w:val="00F2564A"/>
    <w:rsid w:val="00F25761"/>
    <w:rsid w:val="00F259D7"/>
    <w:rsid w:val="00F32D05"/>
    <w:rsid w:val="00F338CF"/>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87F95"/>
    <w:rsid w:val="00F922B2"/>
    <w:rsid w:val="00F943C8"/>
    <w:rsid w:val="00F96B28"/>
    <w:rsid w:val="00FA1564"/>
    <w:rsid w:val="00FA41B4"/>
    <w:rsid w:val="00FA5DDD"/>
    <w:rsid w:val="00FA6255"/>
    <w:rsid w:val="00FA7644"/>
    <w:rsid w:val="00FB0647"/>
    <w:rsid w:val="00FB1FA3"/>
    <w:rsid w:val="00FB43A8"/>
    <w:rsid w:val="00FB5279"/>
    <w:rsid w:val="00FB7BF1"/>
    <w:rsid w:val="00FC069A"/>
    <w:rsid w:val="00FC08A9"/>
    <w:rsid w:val="00FC0BA0"/>
    <w:rsid w:val="00FC7600"/>
    <w:rsid w:val="00FD0B7B"/>
    <w:rsid w:val="00FD4C08"/>
    <w:rsid w:val="00FE1DCC"/>
    <w:rsid w:val="00FE2B19"/>
    <w:rsid w:val="00FE5C45"/>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69B7FDE"/>
  <w15:docId w15:val="{8CF5C60E-4FA6-4EDD-964D-D24FD12AF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KnormalChar">
    <w:name w:val="RKnormal Char"/>
    <w:link w:val="RKnormal"/>
    <w:rsid w:val="002C029D"/>
    <w:rPr>
      <w:rFonts w:ascii="OrigGarmnd BT" w:eastAsia="Times New Roman" w:hAnsi="OrigGarmnd B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82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5E0BD306B7F4932A1FF77FA56EFC818"/>
        <w:category>
          <w:name w:val="Allmänt"/>
          <w:gallery w:val="placeholder"/>
        </w:category>
        <w:types>
          <w:type w:val="bbPlcHdr"/>
        </w:types>
        <w:behaviors>
          <w:behavior w:val="content"/>
        </w:behaviors>
        <w:guid w:val="{57799824-BC80-4469-8C92-9C3CB29350F0}"/>
      </w:docPartPr>
      <w:docPartBody>
        <w:p w:rsidR="00241C28" w:rsidRDefault="00FC4BBE" w:rsidP="00FC4BBE">
          <w:pPr>
            <w:pStyle w:val="65E0BD306B7F4932A1FF77FA56EFC818"/>
          </w:pPr>
          <w:r>
            <w:rPr>
              <w:rStyle w:val="Platshllartext"/>
            </w:rPr>
            <w:t xml:space="preserve"> </w:t>
          </w:r>
        </w:p>
      </w:docPartBody>
    </w:docPart>
    <w:docPart>
      <w:docPartPr>
        <w:name w:val="BEC39299616341BBA5FFB4EDE82CDED3"/>
        <w:category>
          <w:name w:val="Allmänt"/>
          <w:gallery w:val="placeholder"/>
        </w:category>
        <w:types>
          <w:type w:val="bbPlcHdr"/>
        </w:types>
        <w:behaviors>
          <w:behavior w:val="content"/>
        </w:behaviors>
        <w:guid w:val="{A5D7C9ED-BEE0-48CB-AC29-25F78A93A1D9}"/>
      </w:docPartPr>
      <w:docPartBody>
        <w:p w:rsidR="00241C28" w:rsidRDefault="00FC4BBE" w:rsidP="00FC4BBE">
          <w:pPr>
            <w:pStyle w:val="BEC39299616341BBA5FFB4EDE82CDED3"/>
          </w:pPr>
          <w:r>
            <w:rPr>
              <w:rStyle w:val="Platshllartext"/>
            </w:rPr>
            <w:t xml:space="preserve"> </w:t>
          </w:r>
        </w:p>
      </w:docPartBody>
    </w:docPart>
    <w:docPart>
      <w:docPartPr>
        <w:name w:val="41F1B1BE4C7D49BE99677D3DE015281D"/>
        <w:category>
          <w:name w:val="Allmänt"/>
          <w:gallery w:val="placeholder"/>
        </w:category>
        <w:types>
          <w:type w:val="bbPlcHdr"/>
        </w:types>
        <w:behaviors>
          <w:behavior w:val="content"/>
        </w:behaviors>
        <w:guid w:val="{8A2778C1-3BA5-4ADD-B83B-73B4F10DA9FB}"/>
      </w:docPartPr>
      <w:docPartBody>
        <w:p w:rsidR="00241C28" w:rsidRDefault="00FC4BBE" w:rsidP="00FC4BBE">
          <w:pPr>
            <w:pStyle w:val="41F1B1BE4C7D49BE99677D3DE015281D"/>
          </w:pPr>
          <w:r>
            <w:rPr>
              <w:rStyle w:val="Platshllartext"/>
            </w:rPr>
            <w:t xml:space="preserve"> </w:t>
          </w:r>
        </w:p>
      </w:docPartBody>
    </w:docPart>
    <w:docPart>
      <w:docPartPr>
        <w:name w:val="EAB2B42600474A43B1BA8A8E375A5C7C"/>
        <w:category>
          <w:name w:val="Allmänt"/>
          <w:gallery w:val="placeholder"/>
        </w:category>
        <w:types>
          <w:type w:val="bbPlcHdr"/>
        </w:types>
        <w:behaviors>
          <w:behavior w:val="content"/>
        </w:behaviors>
        <w:guid w:val="{D868BFA1-AD3B-4C34-A1DD-C19830D39E55}"/>
      </w:docPartPr>
      <w:docPartBody>
        <w:p w:rsidR="00241C28" w:rsidRDefault="00FC4BBE" w:rsidP="00FC4BBE">
          <w:pPr>
            <w:pStyle w:val="EAB2B42600474A43B1BA8A8E375A5C7C"/>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42C3D38C06434D86A4142F4245F43465"/>
        <w:category>
          <w:name w:val="Allmänt"/>
          <w:gallery w:val="placeholder"/>
        </w:category>
        <w:types>
          <w:type w:val="bbPlcHdr"/>
        </w:types>
        <w:behaviors>
          <w:behavior w:val="content"/>
        </w:behaviors>
        <w:guid w:val="{CAAC0DB8-912E-4F72-8461-404ADB6C8E21}"/>
      </w:docPartPr>
      <w:docPartBody>
        <w:p w:rsidR="00241C28" w:rsidRDefault="00FC4BBE" w:rsidP="00FC4BBE">
          <w:pPr>
            <w:pStyle w:val="42C3D38C06434D86A4142F4245F43465"/>
          </w:pPr>
          <w:r>
            <w:t xml:space="preserve"> </w:t>
          </w:r>
          <w:r>
            <w:rPr>
              <w:rStyle w:val="Platshllartext"/>
            </w:rPr>
            <w:t>Välj ett parti.</w:t>
          </w:r>
        </w:p>
      </w:docPartBody>
    </w:docPart>
    <w:docPart>
      <w:docPartPr>
        <w:name w:val="43E4BCACDFF94DFBADB6272097BC44FE"/>
        <w:category>
          <w:name w:val="Allmänt"/>
          <w:gallery w:val="placeholder"/>
        </w:category>
        <w:types>
          <w:type w:val="bbPlcHdr"/>
        </w:types>
        <w:behaviors>
          <w:behavior w:val="content"/>
        </w:behaviors>
        <w:guid w:val="{543C8775-0B5E-44DC-A031-C70D3AFBCBD2}"/>
      </w:docPartPr>
      <w:docPartBody>
        <w:p w:rsidR="00241C28" w:rsidRDefault="00FC4BBE" w:rsidP="00FC4BBE">
          <w:pPr>
            <w:pStyle w:val="43E4BCACDFF94DFBADB6272097BC44FE"/>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52BE58D962194C4A93F2FE8F112ADCC2"/>
        <w:category>
          <w:name w:val="Allmänt"/>
          <w:gallery w:val="placeholder"/>
        </w:category>
        <w:types>
          <w:type w:val="bbPlcHdr"/>
        </w:types>
        <w:behaviors>
          <w:behavior w:val="content"/>
        </w:behaviors>
        <w:guid w:val="{767EC262-4639-4C72-A6A6-223EBB7933AE}"/>
      </w:docPartPr>
      <w:docPartBody>
        <w:p w:rsidR="00241C28" w:rsidRDefault="00FC4BBE" w:rsidP="00FC4BBE">
          <w:pPr>
            <w:pStyle w:val="52BE58D962194C4A93F2FE8F112ADCC2"/>
          </w:pPr>
          <w:r>
            <w:rPr>
              <w:rStyle w:val="Platshllartext"/>
            </w:rPr>
            <w:t>Klicka här för att ange datum.</w:t>
          </w:r>
        </w:p>
      </w:docPartBody>
    </w:docPart>
    <w:docPart>
      <w:docPartPr>
        <w:name w:val="166A69DC7EE74AC19D501D1816AFDB73"/>
        <w:category>
          <w:name w:val="Allmänt"/>
          <w:gallery w:val="placeholder"/>
        </w:category>
        <w:types>
          <w:type w:val="bbPlcHdr"/>
        </w:types>
        <w:behaviors>
          <w:behavior w:val="content"/>
        </w:behaviors>
        <w:guid w:val="{A588EC4F-FEBB-42E2-B8B4-55620CCCF4AC}"/>
      </w:docPartPr>
      <w:docPartBody>
        <w:p w:rsidR="00241C28" w:rsidRDefault="00FC4BBE" w:rsidP="00FC4BBE">
          <w:pPr>
            <w:pStyle w:val="166A69DC7EE74AC19D501D1816AFDB73"/>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BBE"/>
    <w:rsid w:val="00241C28"/>
    <w:rsid w:val="00FC4B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AB1384D517D4E3892C6C31BC09B9F8F">
    <w:name w:val="FAB1384D517D4E3892C6C31BC09B9F8F"/>
    <w:rsid w:val="00FC4BBE"/>
  </w:style>
  <w:style w:type="character" w:styleId="Platshllartext">
    <w:name w:val="Placeholder Text"/>
    <w:basedOn w:val="Standardstycketeckensnitt"/>
    <w:uiPriority w:val="99"/>
    <w:semiHidden/>
    <w:rsid w:val="00FC4BBE"/>
    <w:rPr>
      <w:noProof w:val="0"/>
      <w:color w:val="808080"/>
    </w:rPr>
  </w:style>
  <w:style w:type="paragraph" w:customStyle="1" w:styleId="7C7677A91C5545319EBD9DDC64D2B278">
    <w:name w:val="7C7677A91C5545319EBD9DDC64D2B278"/>
    <w:rsid w:val="00FC4BBE"/>
  </w:style>
  <w:style w:type="paragraph" w:customStyle="1" w:styleId="865FDE38E3D44B64878AD36E45901ECC">
    <w:name w:val="865FDE38E3D44B64878AD36E45901ECC"/>
    <w:rsid w:val="00FC4BBE"/>
  </w:style>
  <w:style w:type="paragraph" w:customStyle="1" w:styleId="A89194FEF71F407C99DD72E105E756B3">
    <w:name w:val="A89194FEF71F407C99DD72E105E756B3"/>
    <w:rsid w:val="00FC4BBE"/>
  </w:style>
  <w:style w:type="paragraph" w:customStyle="1" w:styleId="8497D3CAE98143A49C9169ECE130C17B">
    <w:name w:val="8497D3CAE98143A49C9169ECE130C17B"/>
    <w:rsid w:val="00FC4BBE"/>
  </w:style>
  <w:style w:type="paragraph" w:customStyle="1" w:styleId="65E0BD306B7F4932A1FF77FA56EFC818">
    <w:name w:val="65E0BD306B7F4932A1FF77FA56EFC818"/>
    <w:rsid w:val="00FC4BBE"/>
  </w:style>
  <w:style w:type="paragraph" w:customStyle="1" w:styleId="FB9CBD264A57442E991615B84DA60A72">
    <w:name w:val="FB9CBD264A57442E991615B84DA60A72"/>
    <w:rsid w:val="00FC4BBE"/>
  </w:style>
  <w:style w:type="paragraph" w:customStyle="1" w:styleId="75F163F4862E450091BD91E152E9F4C9">
    <w:name w:val="75F163F4862E450091BD91E152E9F4C9"/>
    <w:rsid w:val="00FC4BBE"/>
  </w:style>
  <w:style w:type="paragraph" w:customStyle="1" w:styleId="1769B0D612BA41CBAAB17EEEA7B45D0E">
    <w:name w:val="1769B0D612BA41CBAAB17EEEA7B45D0E"/>
    <w:rsid w:val="00FC4BBE"/>
  </w:style>
  <w:style w:type="paragraph" w:customStyle="1" w:styleId="BEC39299616341BBA5FFB4EDE82CDED3">
    <w:name w:val="BEC39299616341BBA5FFB4EDE82CDED3"/>
    <w:rsid w:val="00FC4BBE"/>
  </w:style>
  <w:style w:type="paragraph" w:customStyle="1" w:styleId="41F1B1BE4C7D49BE99677D3DE015281D">
    <w:name w:val="41F1B1BE4C7D49BE99677D3DE015281D"/>
    <w:rsid w:val="00FC4BBE"/>
  </w:style>
  <w:style w:type="paragraph" w:customStyle="1" w:styleId="EAB2B42600474A43B1BA8A8E375A5C7C">
    <w:name w:val="EAB2B42600474A43B1BA8A8E375A5C7C"/>
    <w:rsid w:val="00FC4BBE"/>
  </w:style>
  <w:style w:type="paragraph" w:customStyle="1" w:styleId="42C3D38C06434D86A4142F4245F43465">
    <w:name w:val="42C3D38C06434D86A4142F4245F43465"/>
    <w:rsid w:val="00FC4BBE"/>
  </w:style>
  <w:style w:type="paragraph" w:customStyle="1" w:styleId="50A768B3E779483DBF9B5C1B38996D07">
    <w:name w:val="50A768B3E779483DBF9B5C1B38996D07"/>
    <w:rsid w:val="00FC4BBE"/>
  </w:style>
  <w:style w:type="paragraph" w:customStyle="1" w:styleId="6DFCF1E95808436BA6A00057FC86ECA6">
    <w:name w:val="6DFCF1E95808436BA6A00057FC86ECA6"/>
    <w:rsid w:val="00FC4BBE"/>
  </w:style>
  <w:style w:type="paragraph" w:customStyle="1" w:styleId="43E4BCACDFF94DFBADB6272097BC44FE">
    <w:name w:val="43E4BCACDFF94DFBADB6272097BC44FE"/>
    <w:rsid w:val="00FC4BBE"/>
  </w:style>
  <w:style w:type="paragraph" w:customStyle="1" w:styleId="52BE58D962194C4A93F2FE8F112ADCC2">
    <w:name w:val="52BE58D962194C4A93F2FE8F112ADCC2"/>
    <w:rsid w:val="00FC4BBE"/>
  </w:style>
  <w:style w:type="paragraph" w:customStyle="1" w:styleId="166A69DC7EE74AC19D501D1816AFDB73">
    <w:name w:val="166A69DC7EE74AC19D501D1816AFDB73"/>
    <w:rsid w:val="00FC4B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e9ee90a1-8034-46df-a6b2-e97d0e9fd89c</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yckelord xmlns="35670e95-d5a3-4c2b-9f0d-a339565e4e06" xsi:nil="true"/>
    <TaxCatchAll xmlns="cc625d36-bb37-4650-91b9-0c96159295ba"/>
    <Datum xmlns="400be4d9-93ad-45ec-bd97-8834fb3cb124" xsi:nil="true"/>
    <DirtyMigration xmlns="4e9c2f0c-7bf8-49af-8356-cbf363fc78a7">false</DirtyMigration>
    <Diarienummer xmlns="35670e95-d5a3-4c2b-9f0d-a339565e4e06" xsi:nil="true"/>
    <c9cd366cc722410295b9eacffbd73909 xmlns="2eab4429-82ef-4a15-830e-1cb72d496e73">
      <Terms xmlns="http://schemas.microsoft.com/office/infopath/2007/PartnerControls"/>
    </c9cd366cc722410295b9eacffbd73909>
    <Handl_x00e4_ggare xmlns="2eab4429-82ef-4a15-830e-1cb72d496e73">
      <UserInfo>
        <DisplayName/>
        <AccountId xsi:nil="true"/>
        <AccountType/>
      </UserInfo>
    </Handl_x00e4_ggare>
    <k46d94c0acf84ab9a79866a9d8b1905f xmlns="cc625d36-bb37-4650-91b9-0c96159295ba">
      <Terms xmlns="http://schemas.microsoft.com/office/infopath/2007/PartnerControls"/>
    </k46d94c0acf84ab9a79866a9d8b1905f>
    <_dlc_DocId xmlns="35670e95-d5a3-4c2b-9f0d-a339565e4e06">SNWENR3PSMA7-960071464-489</_dlc_DocId>
    <_dlc_DocIdUrl xmlns="35670e95-d5a3-4c2b-9f0d-a339565e4e06">
      <Url>https://dhs.sp.regeringskansliet.se/yta/n-lb/fjr/_layouts/15/DocIdRedir.aspx?ID=SNWENR3PSMA7-960071464-489</Url>
      <Description>SNWENR3PSMA7-960071464-489</Description>
    </_dlc_DocIdUrl>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2020-01-14T00:00:00</HeaderDate>
    <Office/>
    <Dnr>N2019/03276 </Dnr>
    <ParagrafNr/>
    <DocumentTitle/>
    <VisitingAddress/>
    <Extra1/>
    <Extra2/>
    <Extra3>Lotta Johnsson Fornarve</Extra3>
    <Number/>
    <Recipient>Till riksdagen</Recipient>
    <SenderText/>
    <DocNumber/>
    <Doclanguage>1053</Doclanguage>
    <Appendix/>
    <LogotypeName>RK_LOGO_SV_BW.emf</LogotypeName>
  </BaseInfo>
</DocumentInfo>
</file>

<file path=customXml/item6.xml><?xml version="1.0" encoding="utf-8"?>
<?mso-contentType ?>
<customXsn xmlns="http://schemas.microsoft.com/office/2006/metadata/customXsn">
  <xsnLocation/>
  <cached>True</cached>
  <openByDefault>False</openByDefault>
  <xsnScope>/yta/n-nv/fjr/Interpellationer och Riksdagsfrgor</xsnScope>
</customXsn>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2020-01-14T00:00:00</HeaderDate>
    <Office/>
    <Dnr>N2019/03276 </Dnr>
    <ParagrafNr/>
    <DocumentTitle/>
    <VisitingAddress/>
    <Extra1/>
    <Extra2/>
    <Extra3>Lotta Johnsson Fornarve</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0587C-17EF-4CC2-A369-6BA933BCC453}"/>
</file>

<file path=customXml/itemProps2.xml><?xml version="1.0" encoding="utf-8"?>
<ds:datastoreItem xmlns:ds="http://schemas.openxmlformats.org/officeDocument/2006/customXml" ds:itemID="{09B28CC8-721A-423B-A5C6-435502F0CDCD}"/>
</file>

<file path=customXml/itemProps3.xml><?xml version="1.0" encoding="utf-8"?>
<ds:datastoreItem xmlns:ds="http://schemas.openxmlformats.org/officeDocument/2006/customXml" ds:itemID="{DEB889DE-CE70-4527-A36F-DFA0C73D8E7D}"/>
</file>

<file path=customXml/itemProps4.xml><?xml version="1.0" encoding="utf-8"?>
<ds:datastoreItem xmlns:ds="http://schemas.openxmlformats.org/officeDocument/2006/customXml" ds:itemID="{09B28CC8-721A-423B-A5C6-435502F0CDCD}">
  <ds:schemaRefs>
    <ds:schemaRef ds:uri="400be4d9-93ad-45ec-bd97-8834fb3cb124"/>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9c9941df-7074-4a92-bf99-225d24d78d61"/>
    <ds:schemaRef ds:uri="4e9c2f0c-7bf8-49af-8356-cbf363fc78a7"/>
    <ds:schemaRef ds:uri="cc625d36-bb37-4650-91b9-0c96159295ba"/>
    <ds:schemaRef ds:uri="http://purl.org/dc/elements/1.1/"/>
    <ds:schemaRef ds:uri="http://schemas.microsoft.com/office/2006/metadata/properties"/>
    <ds:schemaRef ds:uri="2eab4429-82ef-4a15-830e-1cb72d496e73"/>
    <ds:schemaRef ds:uri="35670e95-d5a3-4c2b-9f0d-a339565e4e06"/>
    <ds:schemaRef ds:uri="http://www.w3.org/XML/1998/namespace"/>
    <ds:schemaRef ds:uri="http://purl.org/dc/dcmitype/"/>
  </ds:schemaRefs>
</ds:datastoreItem>
</file>

<file path=customXml/itemProps5.xml><?xml version="1.0" encoding="utf-8"?>
<ds:datastoreItem xmlns:ds="http://schemas.openxmlformats.org/officeDocument/2006/customXml" ds:itemID="{3D35CF0A-4312-4624-8A51-FE1C39C5D94D}">
  <ds:schemaRefs>
    <ds:schemaRef ds:uri="http://lp/documentinfo/RK"/>
  </ds:schemaRefs>
</ds:datastoreItem>
</file>

<file path=customXml/itemProps6.xml><?xml version="1.0" encoding="utf-8"?>
<ds:datastoreItem xmlns:ds="http://schemas.openxmlformats.org/officeDocument/2006/customXml" ds:itemID="{DEEE1D61-1D42-4CF7-B441-829E076A31F5}">
  <ds:schemaRefs>
    <ds:schemaRef ds:uri="http://schemas.microsoft.com/office/2006/metadata/customXsn"/>
  </ds:schemaRefs>
</ds:datastoreItem>
</file>

<file path=customXml/itemProps7.xml><?xml version="1.0" encoding="utf-8"?>
<ds:datastoreItem xmlns:ds="http://schemas.openxmlformats.org/officeDocument/2006/customXml" ds:itemID="{3D35CF0A-4312-4624-8A51-FE1C39C5D94D}"/>
</file>

<file path=customXml/itemProps8.xml><?xml version="1.0" encoding="utf-8"?>
<ds:datastoreItem xmlns:ds="http://schemas.openxmlformats.org/officeDocument/2006/customXml" ds:itemID="{98B715F5-9785-48B0-B069-F842952A4F1E}"/>
</file>

<file path=docProps/app.xml><?xml version="1.0" encoding="utf-8"?>
<Properties xmlns="http://schemas.openxmlformats.org/officeDocument/2006/extended-properties" xmlns:vt="http://schemas.openxmlformats.org/officeDocument/2006/docPropsVTypes">
  <Template>RK Basmall</Template>
  <TotalTime>0</TotalTime>
  <Pages>2</Pages>
  <Words>280</Words>
  <Characters>1489</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700 av Lotta Johnsson Fornarve -V- EUs fiskeavtal med Marocko.docx</dc:title>
  <dc:subject/>
  <dc:creator>Catherine Hill</dc:creator>
  <cp:keywords/>
  <dc:description/>
  <cp:lastModifiedBy>Agneta Kling</cp:lastModifiedBy>
  <cp:revision>3</cp:revision>
  <cp:lastPrinted>2020-01-13T12:00:00Z</cp:lastPrinted>
  <dcterms:created xsi:type="dcterms:W3CDTF">2020-01-13T12:00:00Z</dcterms:created>
  <dcterms:modified xsi:type="dcterms:W3CDTF">2020-01-14T09:09:00Z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f4bdcd11-f0f1-46d5-a21a-50e35d6b3c33</vt:lpwstr>
  </property>
</Properties>
</file>