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E15916" w14:textId="32917BF3" w:rsidR="0013247B" w:rsidRDefault="0013247B" w:rsidP="00DA0661">
      <w:pPr>
        <w:pStyle w:val="Rubrik"/>
      </w:pPr>
      <w:bookmarkStart w:id="0" w:name="Start"/>
      <w:bookmarkEnd w:id="0"/>
      <w:r>
        <w:t>Svar på fråga 2020/21:1597 av Jimmy Ståhl (SD)</w:t>
      </w:r>
      <w:r>
        <w:br/>
        <w:t>Medel till nya isbrytare</w:t>
      </w:r>
    </w:p>
    <w:p w14:paraId="70B1D565" w14:textId="00410D24" w:rsidR="0013247B" w:rsidRDefault="0013247B" w:rsidP="002749F7">
      <w:pPr>
        <w:pStyle w:val="Brdtext"/>
      </w:pPr>
      <w:r>
        <w:t>Jimmy Ståhl har frågat mig om jag kommer att överväga att i inriktningsunderlaget inför transportinfrastrukturplaneringen för perioderna 2022</w:t>
      </w:r>
      <w:r w:rsidR="003D71FD">
        <w:softHyphen/>
      </w:r>
      <w:r w:rsidR="004D3D59">
        <w:softHyphen/>
      </w:r>
      <w:r w:rsidR="00B32A69" w:rsidRPr="00A51526">
        <w:t>–</w:t>
      </w:r>
      <w:r>
        <w:t xml:space="preserve">2033 och </w:t>
      </w:r>
      <w:r w:rsidR="00A772F4" w:rsidRPr="00A51526">
        <w:t>2022–2037</w:t>
      </w:r>
      <w:r w:rsidR="00A51526" w:rsidRPr="00A51526">
        <w:t xml:space="preserve"> </w:t>
      </w:r>
      <w:r>
        <w:t>tillföra medel till nya isbrytare.</w:t>
      </w:r>
    </w:p>
    <w:p w14:paraId="3208084D" w14:textId="59186E32" w:rsidR="004D3D59" w:rsidRDefault="004D3D59" w:rsidP="002749F7">
      <w:pPr>
        <w:pStyle w:val="Brdtext"/>
      </w:pPr>
      <w:r>
        <w:t xml:space="preserve">En väl fungerande sjöfart året runt och att isbrytningsverksamhet utförs på ett effektivt sätt även under svåra vinterförhållanden är av stor betydelse för att svensk industri ska kunna fortsätta bedriva verksamhet </w:t>
      </w:r>
      <w:r w:rsidR="0043133F">
        <w:t>i Sverige och därmed också kunna upprätthålla sin konkurrenskraft.</w:t>
      </w:r>
    </w:p>
    <w:p w14:paraId="19485559" w14:textId="5AA1DAB2" w:rsidR="0043133F" w:rsidRDefault="0043133F" w:rsidP="002749F7">
      <w:pPr>
        <w:pStyle w:val="Brdtext"/>
      </w:pPr>
      <w:r>
        <w:t>Sjöfartsverket och finska Trafik</w:t>
      </w:r>
      <w:r w:rsidR="006A4F19">
        <w:t xml:space="preserve">ledsverket har i november förra året tecknat avtal om ett designprojekt för nya isbrytare. Designprojektet planeras vara klart i slutet av 2021. Det är först efter att designarbetet är avslutat som </w:t>
      </w:r>
      <w:r w:rsidR="004C526C" w:rsidRPr="004C526C">
        <w:t>ett slutligt beslut kommer att fattas i frågan</w:t>
      </w:r>
      <w:r w:rsidR="006A4F19">
        <w:t>.</w:t>
      </w:r>
    </w:p>
    <w:p w14:paraId="71546C10" w14:textId="2A4279D0" w:rsidR="0013247B" w:rsidRDefault="0013247B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5DDEF1BA0984418FBBCF17013F32380E"/>
          </w:placeholder>
          <w:dataBinding w:prefixMappings="xmlns:ns0='http://lp/documentinfo/RK' " w:xpath="/ns0:DocumentInfo[1]/ns0:BaseInfo[1]/ns0:HeaderDate[1]" w:storeItemID="{E9B4DF90-4A19-430B-814D-EA56EDBD3CE6}"/>
          <w:date w:fullDate="2021-02-1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BF3656">
            <w:t>10 februari 2021</w:t>
          </w:r>
        </w:sdtContent>
      </w:sdt>
    </w:p>
    <w:p w14:paraId="4EC2A310" w14:textId="77777777" w:rsidR="0013247B" w:rsidRDefault="0013247B" w:rsidP="004E7A8F">
      <w:pPr>
        <w:pStyle w:val="Brdtextutanavstnd"/>
      </w:pPr>
    </w:p>
    <w:p w14:paraId="1BF68364" w14:textId="77777777" w:rsidR="0013247B" w:rsidRDefault="0013247B" w:rsidP="004E7A8F">
      <w:pPr>
        <w:pStyle w:val="Brdtextutanavstnd"/>
      </w:pPr>
    </w:p>
    <w:p w14:paraId="5B1B605A" w14:textId="77777777" w:rsidR="0013247B" w:rsidRDefault="0013247B" w:rsidP="004E7A8F">
      <w:pPr>
        <w:pStyle w:val="Brdtextutanavstnd"/>
      </w:pPr>
    </w:p>
    <w:p w14:paraId="444C5268" w14:textId="47B6C8CF" w:rsidR="0013247B" w:rsidRDefault="0013247B" w:rsidP="00422A41">
      <w:pPr>
        <w:pStyle w:val="Brdtext"/>
      </w:pPr>
      <w:r>
        <w:t>Tomas Eneroth</w:t>
      </w:r>
    </w:p>
    <w:p w14:paraId="52236626" w14:textId="70A4002B" w:rsidR="0013247B" w:rsidRPr="00DB48AB" w:rsidRDefault="0013247B" w:rsidP="00DB48AB">
      <w:pPr>
        <w:pStyle w:val="Brdtext"/>
      </w:pPr>
    </w:p>
    <w:sectPr w:rsidR="0013247B" w:rsidRPr="00DB48AB"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7C3E0B" w14:textId="77777777" w:rsidR="0013247B" w:rsidRDefault="0013247B" w:rsidP="00A87A54">
      <w:pPr>
        <w:spacing w:after="0" w:line="240" w:lineRule="auto"/>
      </w:pPr>
      <w:r>
        <w:separator/>
      </w:r>
    </w:p>
  </w:endnote>
  <w:endnote w:type="continuationSeparator" w:id="0">
    <w:p w14:paraId="45684771" w14:textId="77777777" w:rsidR="0013247B" w:rsidRDefault="0013247B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2AEB47" w14:textId="77777777" w:rsidR="002F5977" w:rsidRDefault="002F597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2E79BAA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26474F5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77021E34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6A4BBF98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74DB7FD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777C6DB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77DFDA1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E133F31" w14:textId="77777777" w:rsidTr="00C26068">
      <w:trPr>
        <w:trHeight w:val="227"/>
      </w:trPr>
      <w:tc>
        <w:tcPr>
          <w:tcW w:w="4074" w:type="dxa"/>
        </w:tcPr>
        <w:p w14:paraId="39149055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4F1DF5F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36C020F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0031E0" w14:textId="77777777" w:rsidR="0013247B" w:rsidRDefault="0013247B" w:rsidP="00A87A54">
      <w:pPr>
        <w:spacing w:after="0" w:line="240" w:lineRule="auto"/>
      </w:pPr>
      <w:r>
        <w:separator/>
      </w:r>
    </w:p>
  </w:footnote>
  <w:footnote w:type="continuationSeparator" w:id="0">
    <w:p w14:paraId="4F924566" w14:textId="77777777" w:rsidR="0013247B" w:rsidRDefault="0013247B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7A56C7" w14:textId="77777777" w:rsidR="002F5977" w:rsidRDefault="002F597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240F50" w14:textId="77777777" w:rsidR="002F5977" w:rsidRDefault="002F5977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13247B" w14:paraId="2C943EC5" w14:textId="77777777" w:rsidTr="00C93EBA">
      <w:trPr>
        <w:trHeight w:val="227"/>
      </w:trPr>
      <w:tc>
        <w:tcPr>
          <w:tcW w:w="5534" w:type="dxa"/>
        </w:tcPr>
        <w:p w14:paraId="47CC3E87" w14:textId="77777777" w:rsidR="0013247B" w:rsidRPr="007D73AB" w:rsidRDefault="0013247B">
          <w:pPr>
            <w:pStyle w:val="Sidhuvud"/>
          </w:pPr>
        </w:p>
      </w:tc>
      <w:tc>
        <w:tcPr>
          <w:tcW w:w="3170" w:type="dxa"/>
          <w:vAlign w:val="bottom"/>
        </w:tcPr>
        <w:p w14:paraId="0187ADC5" w14:textId="77777777" w:rsidR="0013247B" w:rsidRPr="007D73AB" w:rsidRDefault="0013247B" w:rsidP="00340DE0">
          <w:pPr>
            <w:pStyle w:val="Sidhuvud"/>
          </w:pPr>
        </w:p>
      </w:tc>
      <w:tc>
        <w:tcPr>
          <w:tcW w:w="1134" w:type="dxa"/>
        </w:tcPr>
        <w:p w14:paraId="4D22012F" w14:textId="77777777" w:rsidR="0013247B" w:rsidRDefault="0013247B" w:rsidP="005A703A">
          <w:pPr>
            <w:pStyle w:val="Sidhuvud"/>
          </w:pPr>
        </w:p>
      </w:tc>
    </w:tr>
    <w:tr w:rsidR="0013247B" w14:paraId="290E899A" w14:textId="77777777" w:rsidTr="00C93EBA">
      <w:trPr>
        <w:trHeight w:val="1928"/>
      </w:trPr>
      <w:tc>
        <w:tcPr>
          <w:tcW w:w="5534" w:type="dxa"/>
        </w:tcPr>
        <w:p w14:paraId="4E38D093" w14:textId="77777777" w:rsidR="0013247B" w:rsidRPr="00340DE0" w:rsidRDefault="0013247B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8A81084" wp14:editId="728E8113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4A67C67" w14:textId="77777777" w:rsidR="0013247B" w:rsidRPr="00710A6C" w:rsidRDefault="0013247B" w:rsidP="00EE3C0F">
          <w:pPr>
            <w:pStyle w:val="Sidhuvud"/>
            <w:rPr>
              <w:b/>
            </w:rPr>
          </w:pPr>
        </w:p>
        <w:p w14:paraId="31FF75ED" w14:textId="77777777" w:rsidR="0013247B" w:rsidRDefault="0013247B" w:rsidP="00EE3C0F">
          <w:pPr>
            <w:pStyle w:val="Sidhuvud"/>
          </w:pPr>
        </w:p>
        <w:p w14:paraId="305BDE57" w14:textId="77777777" w:rsidR="0013247B" w:rsidRDefault="0013247B" w:rsidP="00EE3C0F">
          <w:pPr>
            <w:pStyle w:val="Sidhuvud"/>
          </w:pPr>
        </w:p>
        <w:p w14:paraId="4F6D6FE5" w14:textId="77777777" w:rsidR="0013247B" w:rsidRDefault="0013247B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EE5F7DE541A3462AB585B97FC5B524F6"/>
            </w:placeholder>
            <w:dataBinding w:prefixMappings="xmlns:ns0='http://lp/documentinfo/RK' " w:xpath="/ns0:DocumentInfo[1]/ns0:BaseInfo[1]/ns0:Dnr[1]" w:storeItemID="{E9B4DF90-4A19-430B-814D-EA56EDBD3CE6}"/>
            <w:text/>
          </w:sdtPr>
          <w:sdtEndPr/>
          <w:sdtContent>
            <w:p w14:paraId="346A7830" w14:textId="5D13321E" w:rsidR="0013247B" w:rsidRDefault="009B55AE" w:rsidP="00EE3C0F">
              <w:pPr>
                <w:pStyle w:val="Sidhuvud"/>
              </w:pPr>
              <w:r>
                <w:t>I2021/00360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3D807189EC94C4A96A2C50CDE8C1955"/>
            </w:placeholder>
            <w:showingPlcHdr/>
            <w:dataBinding w:prefixMappings="xmlns:ns0='http://lp/documentinfo/RK' " w:xpath="/ns0:DocumentInfo[1]/ns0:BaseInfo[1]/ns0:DocNumber[1]" w:storeItemID="{E9B4DF90-4A19-430B-814D-EA56EDBD3CE6}"/>
            <w:text/>
          </w:sdtPr>
          <w:sdtEndPr/>
          <w:sdtContent>
            <w:p w14:paraId="739194AA" w14:textId="77777777" w:rsidR="0013247B" w:rsidRDefault="0013247B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30125AF" w14:textId="77777777" w:rsidR="0013247B" w:rsidRDefault="0013247B" w:rsidP="00EE3C0F">
          <w:pPr>
            <w:pStyle w:val="Sidhuvud"/>
          </w:pPr>
        </w:p>
      </w:tc>
      <w:tc>
        <w:tcPr>
          <w:tcW w:w="1134" w:type="dxa"/>
        </w:tcPr>
        <w:p w14:paraId="4E0F8204" w14:textId="77777777" w:rsidR="0013247B" w:rsidRDefault="0013247B" w:rsidP="0094502D">
          <w:pPr>
            <w:pStyle w:val="Sidhuvud"/>
          </w:pPr>
        </w:p>
        <w:p w14:paraId="43FBAC51" w14:textId="77777777" w:rsidR="0013247B" w:rsidRPr="0094502D" w:rsidRDefault="0013247B" w:rsidP="00EC71A6">
          <w:pPr>
            <w:pStyle w:val="Sidhuvud"/>
          </w:pPr>
        </w:p>
      </w:tc>
    </w:tr>
    <w:tr w:rsidR="0013247B" w14:paraId="476711CE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9CD58614D14642E184634A7FF6D43BA1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497BB7B4" w14:textId="0407FF01" w:rsidR="0013247B" w:rsidRDefault="0013247B" w:rsidP="00340DE0">
              <w:pPr>
                <w:pStyle w:val="Sidhuvud"/>
                <w:rPr>
                  <w:b/>
                </w:rPr>
              </w:pPr>
              <w:r w:rsidRPr="0013247B">
                <w:rPr>
                  <w:b/>
                </w:rPr>
                <w:t>Infrastrukturdepartementet</w:t>
              </w:r>
            </w:p>
            <w:p w14:paraId="41CE865B" w14:textId="5F6F820A" w:rsidR="00FB1F5C" w:rsidRPr="00FB1F5C" w:rsidRDefault="00FB1F5C" w:rsidP="00340DE0">
              <w:pPr>
                <w:pStyle w:val="Sidhuvud"/>
                <w:rPr>
                  <w:bCs/>
                </w:rPr>
              </w:pPr>
              <w:r>
                <w:rPr>
                  <w:bCs/>
                </w:rPr>
                <w:t>Infrastrukturministern</w:t>
              </w:r>
            </w:p>
            <w:p w14:paraId="2DC19B2F" w14:textId="6D1527DA" w:rsidR="0013247B" w:rsidRPr="00340DE0" w:rsidRDefault="0013247B" w:rsidP="009B1094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1516B7EE61AE47BC8B9612759C694D9E"/>
          </w:placeholder>
          <w:dataBinding w:prefixMappings="xmlns:ns0='http://lp/documentinfo/RK' " w:xpath="/ns0:DocumentInfo[1]/ns0:BaseInfo[1]/ns0:Recipient[1]" w:storeItemID="{E9B4DF90-4A19-430B-814D-EA56EDBD3CE6}"/>
          <w:text w:multiLine="1"/>
        </w:sdtPr>
        <w:sdtEndPr/>
        <w:sdtContent>
          <w:tc>
            <w:tcPr>
              <w:tcW w:w="3170" w:type="dxa"/>
            </w:tcPr>
            <w:p w14:paraId="776B236D" w14:textId="77777777" w:rsidR="0013247B" w:rsidRDefault="0013247B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43B0621" w14:textId="77777777" w:rsidR="0013247B" w:rsidRDefault="0013247B" w:rsidP="003E6020">
          <w:pPr>
            <w:pStyle w:val="Sidhuvud"/>
          </w:pPr>
        </w:p>
      </w:tc>
    </w:tr>
  </w:tbl>
  <w:p w14:paraId="5822E24D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47B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247B"/>
    <w:rsid w:val="001331B1"/>
    <w:rsid w:val="00133CB0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0BA7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77"/>
    <w:rsid w:val="002F59E0"/>
    <w:rsid w:val="002F66A6"/>
    <w:rsid w:val="00300342"/>
    <w:rsid w:val="00302ABE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1FD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33F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294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6C"/>
    <w:rsid w:val="004C52AA"/>
    <w:rsid w:val="004C5686"/>
    <w:rsid w:val="004C70EE"/>
    <w:rsid w:val="004D3D59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A4F19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6E2F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1094"/>
    <w:rsid w:val="009B2F70"/>
    <w:rsid w:val="009B4594"/>
    <w:rsid w:val="009B4DEC"/>
    <w:rsid w:val="009B55AE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26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772F4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2A69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3656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5C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F40261B"/>
  <w15:docId w15:val="{9B062E7C-1216-4C5F-810A-69D7B46CE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EE5F7DE541A3462AB585B97FC5B524F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DB9C6C-E5AA-474A-88A8-4FAD67E64A6D}"/>
      </w:docPartPr>
      <w:docPartBody>
        <w:p w:rsidR="009A0B79" w:rsidRDefault="00A33AA4" w:rsidP="00A33AA4">
          <w:pPr>
            <w:pStyle w:val="EE5F7DE541A3462AB585B97FC5B524F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3D807189EC94C4A96A2C50CDE8C19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96656D3-9F10-47B5-8960-C24901C4BFCF}"/>
      </w:docPartPr>
      <w:docPartBody>
        <w:p w:rsidR="009A0B79" w:rsidRDefault="00A33AA4" w:rsidP="00A33AA4">
          <w:pPr>
            <w:pStyle w:val="53D807189EC94C4A96A2C50CDE8C1955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CD58614D14642E184634A7FF6D43BA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38AAB4-E064-4C83-A383-156C69773DC0}"/>
      </w:docPartPr>
      <w:docPartBody>
        <w:p w:rsidR="009A0B79" w:rsidRDefault="00A33AA4" w:rsidP="00A33AA4">
          <w:pPr>
            <w:pStyle w:val="9CD58614D14642E184634A7FF6D43BA1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516B7EE61AE47BC8B9612759C694D9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D899E65-25CA-430F-8461-F965E7A8BC81}"/>
      </w:docPartPr>
      <w:docPartBody>
        <w:p w:rsidR="009A0B79" w:rsidRDefault="00A33AA4" w:rsidP="00A33AA4">
          <w:pPr>
            <w:pStyle w:val="1516B7EE61AE47BC8B9612759C694D9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DDEF1BA0984418FBBCF17013F32380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D48EFE-5EB8-4A5C-AEA4-8B5116A4A408}"/>
      </w:docPartPr>
      <w:docPartBody>
        <w:p w:rsidR="009A0B79" w:rsidRDefault="00A33AA4" w:rsidP="00A33AA4">
          <w:pPr>
            <w:pStyle w:val="5DDEF1BA0984418FBBCF17013F32380E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AA4"/>
    <w:rsid w:val="009A0B79"/>
    <w:rsid w:val="00A33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96EAB0702AFD4EB39F69946EF63A25F3">
    <w:name w:val="96EAB0702AFD4EB39F69946EF63A25F3"/>
    <w:rsid w:val="00A33AA4"/>
  </w:style>
  <w:style w:type="character" w:styleId="Platshllartext">
    <w:name w:val="Placeholder Text"/>
    <w:basedOn w:val="Standardstycketeckensnitt"/>
    <w:uiPriority w:val="99"/>
    <w:semiHidden/>
    <w:rsid w:val="00A33AA4"/>
    <w:rPr>
      <w:noProof w:val="0"/>
      <w:color w:val="808080"/>
    </w:rPr>
  </w:style>
  <w:style w:type="paragraph" w:customStyle="1" w:styleId="4966C1B2CC094EA08D5492320DEC51E1">
    <w:name w:val="4966C1B2CC094EA08D5492320DEC51E1"/>
    <w:rsid w:val="00A33AA4"/>
  </w:style>
  <w:style w:type="paragraph" w:customStyle="1" w:styleId="FC5E2A8AEF9F4E1CBAC18D54588C0D33">
    <w:name w:val="FC5E2A8AEF9F4E1CBAC18D54588C0D33"/>
    <w:rsid w:val="00A33AA4"/>
  </w:style>
  <w:style w:type="paragraph" w:customStyle="1" w:styleId="2A6C80ECA42D4BB09054327C77FECCE1">
    <w:name w:val="2A6C80ECA42D4BB09054327C77FECCE1"/>
    <w:rsid w:val="00A33AA4"/>
  </w:style>
  <w:style w:type="paragraph" w:customStyle="1" w:styleId="EE5F7DE541A3462AB585B97FC5B524F6">
    <w:name w:val="EE5F7DE541A3462AB585B97FC5B524F6"/>
    <w:rsid w:val="00A33AA4"/>
  </w:style>
  <w:style w:type="paragraph" w:customStyle="1" w:styleId="53D807189EC94C4A96A2C50CDE8C1955">
    <w:name w:val="53D807189EC94C4A96A2C50CDE8C1955"/>
    <w:rsid w:val="00A33AA4"/>
  </w:style>
  <w:style w:type="paragraph" w:customStyle="1" w:styleId="35F4FACF423744BEAA853C30BB03CFBC">
    <w:name w:val="35F4FACF423744BEAA853C30BB03CFBC"/>
    <w:rsid w:val="00A33AA4"/>
  </w:style>
  <w:style w:type="paragraph" w:customStyle="1" w:styleId="92606F01C8674122BAC603F51C4C1BAC">
    <w:name w:val="92606F01C8674122BAC603F51C4C1BAC"/>
    <w:rsid w:val="00A33AA4"/>
  </w:style>
  <w:style w:type="paragraph" w:customStyle="1" w:styleId="589A32D7A1B8495C8002D938C7FF135F">
    <w:name w:val="589A32D7A1B8495C8002D938C7FF135F"/>
    <w:rsid w:val="00A33AA4"/>
  </w:style>
  <w:style w:type="paragraph" w:customStyle="1" w:styleId="9CD58614D14642E184634A7FF6D43BA1">
    <w:name w:val="9CD58614D14642E184634A7FF6D43BA1"/>
    <w:rsid w:val="00A33AA4"/>
  </w:style>
  <w:style w:type="paragraph" w:customStyle="1" w:styleId="1516B7EE61AE47BC8B9612759C694D9E">
    <w:name w:val="1516B7EE61AE47BC8B9612759C694D9E"/>
    <w:rsid w:val="00A33AA4"/>
  </w:style>
  <w:style w:type="paragraph" w:customStyle="1" w:styleId="53D807189EC94C4A96A2C50CDE8C19551">
    <w:name w:val="53D807189EC94C4A96A2C50CDE8C19551"/>
    <w:rsid w:val="00A33AA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CD58614D14642E184634A7FF6D43BA11">
    <w:name w:val="9CD58614D14642E184634A7FF6D43BA11"/>
    <w:rsid w:val="00A33AA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D9EF21A19334AF7A9946C1934AA03DA">
    <w:name w:val="FD9EF21A19334AF7A9946C1934AA03DA"/>
    <w:rsid w:val="00A33AA4"/>
  </w:style>
  <w:style w:type="paragraph" w:customStyle="1" w:styleId="559F4D137A1746CEACF2DBFBC7250711">
    <w:name w:val="559F4D137A1746CEACF2DBFBC7250711"/>
    <w:rsid w:val="00A33AA4"/>
  </w:style>
  <w:style w:type="paragraph" w:customStyle="1" w:styleId="7F05B8CE603F4AB8B07A1BCAE13FEB1F">
    <w:name w:val="7F05B8CE603F4AB8B07A1BCAE13FEB1F"/>
    <w:rsid w:val="00A33AA4"/>
  </w:style>
  <w:style w:type="paragraph" w:customStyle="1" w:styleId="88D1705F80E6402D9B9FA98FE73FFD44">
    <w:name w:val="88D1705F80E6402D9B9FA98FE73FFD44"/>
    <w:rsid w:val="00A33AA4"/>
  </w:style>
  <w:style w:type="paragraph" w:customStyle="1" w:styleId="8A0DCAFF6D054C0699B2FEBE23AFB491">
    <w:name w:val="8A0DCAFF6D054C0699B2FEBE23AFB491"/>
    <w:rsid w:val="00A33AA4"/>
  </w:style>
  <w:style w:type="paragraph" w:customStyle="1" w:styleId="5DDEF1BA0984418FBBCF17013F32380E">
    <w:name w:val="5DDEF1BA0984418FBBCF17013F32380E"/>
    <w:rsid w:val="00A33AA4"/>
  </w:style>
  <w:style w:type="paragraph" w:customStyle="1" w:styleId="2B9BBECB79C14CC39FFAB9248EAB0469">
    <w:name w:val="2B9BBECB79C14CC39FFAB9248EAB0469"/>
    <w:rsid w:val="00A33A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2021-02-10T00:00:00</HeaderDate>
    <Office/>
    <Dnr>I2021/00360</Dnr>
    <ParagrafNr/>
    <DocumentTitle/>
    <VisitingAddress/>
    <Extra1/>
    <Extra2/>
    <Extra3>Jimmy Ståhl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00648e34-44dd-4532-85e5-650d40d62be9</RD_Svarsid>
  </documentManagement>
</p:properties>
</file>

<file path=customXml/itemProps1.xml><?xml version="1.0" encoding="utf-8"?>
<ds:datastoreItem xmlns:ds="http://schemas.openxmlformats.org/officeDocument/2006/customXml" ds:itemID="{5203F9C5-FF3D-4F2F-8F0F-7EBFDB7F419E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E9B4DF90-4A19-430B-814D-EA56EDBD3CE6}"/>
</file>

<file path=customXml/itemProps4.xml><?xml version="1.0" encoding="utf-8"?>
<ds:datastoreItem xmlns:ds="http://schemas.openxmlformats.org/officeDocument/2006/customXml" ds:itemID="{E96CB81A-6176-4210-9566-CB30CF5BA2A2}"/>
</file>

<file path=customXml/itemProps5.xml><?xml version="1.0" encoding="utf-8"?>
<ds:datastoreItem xmlns:ds="http://schemas.openxmlformats.org/officeDocument/2006/customXml" ds:itemID="{CFE01B48-AEA9-4D9A-A033-2B2B03C37345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139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1597.docx</dc:title>
  <dc:subject/>
  <dc:creator>Magnus Oldenburg</dc:creator>
  <cp:keywords/>
  <dc:description/>
  <cp:lastModifiedBy>Anneli Giorgi</cp:lastModifiedBy>
  <cp:revision>5</cp:revision>
  <dcterms:created xsi:type="dcterms:W3CDTF">2021-02-08T14:06:00Z</dcterms:created>
  <dcterms:modified xsi:type="dcterms:W3CDTF">2021-02-10T10:22:00Z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