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C031A" w14:textId="16EB75C3" w:rsidR="00036244" w:rsidRDefault="00036244" w:rsidP="00DA0661">
      <w:pPr>
        <w:pStyle w:val="Rubrik"/>
      </w:pPr>
      <w:bookmarkStart w:id="0" w:name="Start"/>
      <w:bookmarkEnd w:id="0"/>
      <w:r>
        <w:t xml:space="preserve">Svar på fråga 2020/21:1881 av </w:t>
      </w:r>
      <w:sdt>
        <w:sdtPr>
          <w:alias w:val="Frågeställare"/>
          <w:tag w:val="delete"/>
          <w:id w:val="-211816850"/>
          <w:placeholder>
            <w:docPart w:val="3D42101BEF734CED82A4B2FBC8D05A1B"/>
          </w:placeholder>
          <w:dataBinding w:prefixMappings="xmlns:ns0='http://lp/documentinfo/RK' " w:xpath="/ns0:DocumentInfo[1]/ns0:BaseInfo[1]/ns0:Extra3[1]" w:storeItemID="{1146DD6F-3E19-4711-AD24-8A9CFB8E0541}"/>
          <w:text/>
        </w:sdtPr>
        <w:sdtEndPr/>
        <w:sdtContent>
          <w:r>
            <w:t>Anders Hansson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EA5925D79314150992919D0F933EB8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Sjösäkerhetstillsyn för pråmar</w:t>
      </w:r>
    </w:p>
    <w:p w14:paraId="14F626D9" w14:textId="58B127A6" w:rsidR="00036244" w:rsidRDefault="00E5294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E0D170748DDB4E80AEC6C69D6D9A7F4A"/>
          </w:placeholder>
          <w:dataBinding w:prefixMappings="xmlns:ns0='http://lp/documentinfo/RK' " w:xpath="/ns0:DocumentInfo[1]/ns0:BaseInfo[1]/ns0:Extra3[1]" w:storeItemID="{1146DD6F-3E19-4711-AD24-8A9CFB8E0541}"/>
          <w:text/>
        </w:sdtPr>
        <w:sdtEndPr/>
        <w:sdtContent>
          <w:r w:rsidR="00036244">
            <w:t>Anders Hansson</w:t>
          </w:r>
        </w:sdtContent>
      </w:sdt>
      <w:r w:rsidR="00036244">
        <w:t xml:space="preserve"> har frågat mig om jag kommer ta initiativ till en översyn av nuvarande tillsynssystem gällande sjösäkerhet på pråmar</w:t>
      </w:r>
      <w:r w:rsidR="00875A89">
        <w:t xml:space="preserve"> i enlighet med Statens haverikommissions, Transportstyrelsens och Kustbevakningens tidigare angivna rekommendationer och när </w:t>
      </w:r>
      <w:r w:rsidR="008718AB">
        <w:t xml:space="preserve">i tid man då kan räkna med att </w:t>
      </w:r>
      <w:r w:rsidR="00875A89">
        <w:t xml:space="preserve">detta </w:t>
      </w:r>
      <w:r w:rsidR="008718AB">
        <w:t>s</w:t>
      </w:r>
      <w:r w:rsidR="00875A89">
        <w:t>ke</w:t>
      </w:r>
      <w:r w:rsidR="008718AB">
        <w:t>r</w:t>
      </w:r>
      <w:r w:rsidR="009E73AE">
        <w:t xml:space="preserve">. </w:t>
      </w:r>
    </w:p>
    <w:p w14:paraId="1CED1A4C" w14:textId="115DD889" w:rsidR="00067DDD" w:rsidRDefault="00067DDD" w:rsidP="002749F7">
      <w:pPr>
        <w:pStyle w:val="Brdtext"/>
      </w:pPr>
      <w:r>
        <w:t xml:space="preserve">Jag vill </w:t>
      </w:r>
      <w:r w:rsidR="008D03AD">
        <w:t>börja</w:t>
      </w:r>
      <w:r>
        <w:t xml:space="preserve"> med att </w:t>
      </w:r>
      <w:r w:rsidR="003B5D4D">
        <w:t xml:space="preserve">djupt </w:t>
      </w:r>
      <w:r>
        <w:t>beklaga de</w:t>
      </w:r>
      <w:r w:rsidR="00001E3E">
        <w:t>n olycka som inträffade med fartyget Margrethe Fighter i Trelleborgs hamn</w:t>
      </w:r>
      <w:r>
        <w:t xml:space="preserve"> </w:t>
      </w:r>
      <w:r w:rsidR="00001E3E">
        <w:t>o</w:t>
      </w:r>
      <w:r w:rsidR="002606D6">
        <w:t xml:space="preserve">ch </w:t>
      </w:r>
      <w:r w:rsidR="00001E3E">
        <w:t>som</w:t>
      </w:r>
      <w:r w:rsidR="002606D6">
        <w:t xml:space="preserve"> </w:t>
      </w:r>
      <w:r>
        <w:t xml:space="preserve">Anders Hansson skriver får </w:t>
      </w:r>
      <w:r w:rsidR="00145C4C">
        <w:t xml:space="preserve">nu </w:t>
      </w:r>
      <w:r>
        <w:t>utredningen av den</w:t>
      </w:r>
      <w:r w:rsidR="00145C4C">
        <w:t xml:space="preserve"> utföras enligt </w:t>
      </w:r>
      <w:r w:rsidR="002606D6">
        <w:t>gängse normer</w:t>
      </w:r>
      <w:r>
        <w:t>.</w:t>
      </w:r>
    </w:p>
    <w:p w14:paraId="0DE88FB5" w14:textId="169F61BA" w:rsidR="00A146D4" w:rsidRDefault="004F68EA" w:rsidP="006A12F1">
      <w:pPr>
        <w:pStyle w:val="Brdtext"/>
      </w:pPr>
      <w:r>
        <w:t xml:space="preserve">Margrethe Fighter </w:t>
      </w:r>
      <w:r w:rsidR="00FA17EC">
        <w:t>ä</w:t>
      </w:r>
      <w:r>
        <w:t>r danskregistrera</w:t>
      </w:r>
      <w:r w:rsidR="00BC4810">
        <w:t>d</w:t>
      </w:r>
      <w:r>
        <w:t xml:space="preserve"> </w:t>
      </w:r>
      <w:r w:rsidR="00FA17EC">
        <w:t>med</w:t>
      </w:r>
      <w:r>
        <w:t xml:space="preserve"> egen framdrivning och styrförmåga. I Sverige hade</w:t>
      </w:r>
      <w:r w:rsidRPr="004F68EA">
        <w:t xml:space="preserve"> </w:t>
      </w:r>
      <w:r>
        <w:t xml:space="preserve">hon </w:t>
      </w:r>
      <w:r w:rsidRPr="004F68EA">
        <w:t>definierats som fartyg, varit registreringspliktigt och därmed också omfattats av tillsyn av Transportstyrelsen.</w:t>
      </w:r>
      <w:r>
        <w:t xml:space="preserve"> Men fråg</w:t>
      </w:r>
      <w:r w:rsidR="002A0601">
        <w:t xml:space="preserve">an om </w:t>
      </w:r>
      <w:r w:rsidR="006802B0">
        <w:t xml:space="preserve">en </w:t>
      </w:r>
      <w:r w:rsidR="002A0601">
        <w:t>förbättra</w:t>
      </w:r>
      <w:r w:rsidR="006802B0">
        <w:t>d</w:t>
      </w:r>
      <w:r w:rsidR="002A0601">
        <w:t xml:space="preserve"> tillsyn av</w:t>
      </w:r>
      <w:r w:rsidR="006802B0">
        <w:t xml:space="preserve"> pråmar </w:t>
      </w:r>
      <w:r w:rsidR="006802B0" w:rsidRPr="004F68EA">
        <w:rPr>
          <w:i/>
          <w:iCs/>
        </w:rPr>
        <w:t>utan</w:t>
      </w:r>
      <w:r w:rsidR="006802B0">
        <w:t xml:space="preserve"> egen framdrivning och styrförmåga är angelägen</w:t>
      </w:r>
      <w:r>
        <w:t xml:space="preserve"> och har</w:t>
      </w:r>
      <w:r w:rsidR="007A1D33">
        <w:t xml:space="preserve"> också</w:t>
      </w:r>
      <w:r>
        <w:t xml:space="preserve"> </w:t>
      </w:r>
      <w:r w:rsidR="00BC4810">
        <w:t xml:space="preserve">tidigare </w:t>
      </w:r>
      <w:r>
        <w:t>uppmärksammats</w:t>
      </w:r>
      <w:r w:rsidR="002A0601">
        <w:t xml:space="preserve">. </w:t>
      </w:r>
      <w:r w:rsidR="00C37D9C">
        <w:t>R</w:t>
      </w:r>
      <w:r w:rsidR="002A0601">
        <w:t xml:space="preserve">egeringen tog initiativ till </w:t>
      </w:r>
      <w:r w:rsidR="006802B0">
        <w:t xml:space="preserve">en utredning som sedan genomfördes av </w:t>
      </w:r>
      <w:r w:rsidR="002A0601">
        <w:t xml:space="preserve">Stockholms universitet. </w:t>
      </w:r>
      <w:r w:rsidR="006802B0">
        <w:t xml:space="preserve">I </w:t>
      </w:r>
      <w:r w:rsidR="002A0601">
        <w:t>promemorian ”Regelförenkling för sjöfarten”</w:t>
      </w:r>
      <w:r w:rsidR="006802B0">
        <w:t xml:space="preserve"> föreslå</w:t>
      </w:r>
      <w:r w:rsidR="00AF037B">
        <w:t>r universitetet</w:t>
      </w:r>
      <w:r w:rsidR="006802B0">
        <w:t xml:space="preserve"> </w:t>
      </w:r>
      <w:r w:rsidR="00FE0482" w:rsidRPr="00FE0482">
        <w:t>bl.a. att ett register för pråmar och flytande utrustning som används för sjöfart, men som inte utgör fartyg, ska införas i syfte att säkerställa en effektiv sjösäkerhetstillsyn</w:t>
      </w:r>
      <w:r w:rsidR="00FE0482">
        <w:t xml:space="preserve">. Promemorian har varit ute på </w:t>
      </w:r>
      <w:r w:rsidR="004363A4">
        <w:t>remiss</w:t>
      </w:r>
      <w:r w:rsidR="0081562D">
        <w:t xml:space="preserve"> och b</w:t>
      </w:r>
      <w:r w:rsidR="00F227BD">
        <w:t xml:space="preserve">eredning av </w:t>
      </w:r>
      <w:r w:rsidR="0081562D">
        <w:t>den</w:t>
      </w:r>
      <w:r w:rsidR="00F227BD">
        <w:t xml:space="preserve"> pågår.</w:t>
      </w:r>
    </w:p>
    <w:p w14:paraId="79E31F0E" w14:textId="77777777" w:rsidR="00FE0482" w:rsidRDefault="00FE0482" w:rsidP="006A12F1">
      <w:pPr>
        <w:pStyle w:val="Brdtext"/>
      </w:pPr>
    </w:p>
    <w:p w14:paraId="423D0D34" w14:textId="6BED692B" w:rsidR="00036244" w:rsidRPr="00A50BBF" w:rsidRDefault="00036244" w:rsidP="006A12F1">
      <w:pPr>
        <w:pStyle w:val="Brdtext"/>
      </w:pPr>
      <w:r w:rsidRPr="00A50BBF">
        <w:t xml:space="preserve">Stockholm den </w:t>
      </w:r>
      <w:sdt>
        <w:sdtPr>
          <w:id w:val="-1225218591"/>
          <w:placeholder>
            <w:docPart w:val="1FEEBD75786C491A9E57CB21E2422935"/>
          </w:placeholder>
          <w:dataBinding w:prefixMappings="xmlns:ns0='http://lp/documentinfo/RK' " w:xpath="/ns0:DocumentInfo[1]/ns0:BaseInfo[1]/ns0:HeaderDate[1]" w:storeItemID="{1146DD6F-3E19-4711-AD24-8A9CFB8E0541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A50BBF">
            <w:t>3 mars 2021</w:t>
          </w:r>
        </w:sdtContent>
      </w:sdt>
    </w:p>
    <w:p w14:paraId="3B304A79" w14:textId="77777777" w:rsidR="00036244" w:rsidRPr="00A50BBF" w:rsidRDefault="00036244" w:rsidP="004E7A8F">
      <w:pPr>
        <w:pStyle w:val="Brdtextutanavstnd"/>
      </w:pPr>
    </w:p>
    <w:p w14:paraId="46A5E1D8" w14:textId="77777777" w:rsidR="00036244" w:rsidRPr="00A50BBF" w:rsidRDefault="00036244" w:rsidP="004E7A8F">
      <w:pPr>
        <w:pStyle w:val="Brdtextutanavstnd"/>
      </w:pPr>
    </w:p>
    <w:p w14:paraId="64D5E5CC" w14:textId="77777777" w:rsidR="00036244" w:rsidRPr="00A50BBF" w:rsidRDefault="0003624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FA836272E114D1890645D0E7800391C"/>
        </w:placeholder>
        <w:dataBinding w:prefixMappings="xmlns:ns0='http://lp/documentinfo/RK' " w:xpath="/ns0:DocumentInfo[1]/ns0:BaseInfo[1]/ns0:TopSender[1]" w:storeItemID="{1146DD6F-3E19-4711-AD24-8A9CFB8E0541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7CDDA423" w14:textId="717B28A7" w:rsidR="00036244" w:rsidRDefault="00036244" w:rsidP="00422A41">
          <w:pPr>
            <w:pStyle w:val="Brdtext"/>
          </w:pPr>
          <w:r>
            <w:t>Tomas Eneroth</w:t>
          </w:r>
        </w:p>
      </w:sdtContent>
    </w:sdt>
    <w:p w14:paraId="0F0FE952" w14:textId="0DA1C4B0" w:rsidR="00036244" w:rsidRPr="00DB48AB" w:rsidRDefault="00036244" w:rsidP="00DB48AB">
      <w:pPr>
        <w:pStyle w:val="Brdtext"/>
      </w:pPr>
    </w:p>
    <w:sectPr w:rsidR="00036244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BA69C" w14:textId="77777777" w:rsidR="00E52948" w:rsidRDefault="00E52948" w:rsidP="00A87A54">
      <w:pPr>
        <w:spacing w:after="0" w:line="240" w:lineRule="auto"/>
      </w:pPr>
      <w:r>
        <w:separator/>
      </w:r>
    </w:p>
  </w:endnote>
  <w:endnote w:type="continuationSeparator" w:id="0">
    <w:p w14:paraId="40978B7C" w14:textId="77777777" w:rsidR="00E52948" w:rsidRDefault="00E5294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82071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E47C5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FBD274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C568F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697825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3C62BC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EFEF8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722AF92" w14:textId="77777777" w:rsidTr="00C26068">
      <w:trPr>
        <w:trHeight w:val="227"/>
      </w:trPr>
      <w:tc>
        <w:tcPr>
          <w:tcW w:w="4074" w:type="dxa"/>
        </w:tcPr>
        <w:p w14:paraId="248B0BB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54C9CA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8B66C6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9809A" w14:textId="77777777" w:rsidR="00E52948" w:rsidRDefault="00E52948" w:rsidP="00A87A54">
      <w:pPr>
        <w:spacing w:after="0" w:line="240" w:lineRule="auto"/>
      </w:pPr>
      <w:r>
        <w:separator/>
      </w:r>
    </w:p>
  </w:footnote>
  <w:footnote w:type="continuationSeparator" w:id="0">
    <w:p w14:paraId="69238BF7" w14:textId="77777777" w:rsidR="00E52948" w:rsidRDefault="00E5294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63A21" w14:paraId="5390727B" w14:textId="77777777" w:rsidTr="00C93EBA">
      <w:trPr>
        <w:trHeight w:val="227"/>
      </w:trPr>
      <w:tc>
        <w:tcPr>
          <w:tcW w:w="5534" w:type="dxa"/>
        </w:tcPr>
        <w:p w14:paraId="0AA5CB8C" w14:textId="77777777" w:rsidR="00163A21" w:rsidRPr="007D73AB" w:rsidRDefault="00163A21">
          <w:pPr>
            <w:pStyle w:val="Sidhuvud"/>
          </w:pPr>
        </w:p>
      </w:tc>
      <w:tc>
        <w:tcPr>
          <w:tcW w:w="3170" w:type="dxa"/>
          <w:vAlign w:val="bottom"/>
        </w:tcPr>
        <w:p w14:paraId="157E7A4D" w14:textId="77777777" w:rsidR="00163A21" w:rsidRPr="007D73AB" w:rsidRDefault="00163A21" w:rsidP="00340DE0">
          <w:pPr>
            <w:pStyle w:val="Sidhuvud"/>
          </w:pPr>
        </w:p>
      </w:tc>
      <w:tc>
        <w:tcPr>
          <w:tcW w:w="1134" w:type="dxa"/>
        </w:tcPr>
        <w:p w14:paraId="3026978B" w14:textId="77777777" w:rsidR="00163A21" w:rsidRDefault="00163A21" w:rsidP="005A703A">
          <w:pPr>
            <w:pStyle w:val="Sidhuvud"/>
          </w:pPr>
        </w:p>
      </w:tc>
    </w:tr>
    <w:tr w:rsidR="00163A21" w14:paraId="27494199" w14:textId="77777777" w:rsidTr="00C93EBA">
      <w:trPr>
        <w:trHeight w:val="1928"/>
      </w:trPr>
      <w:tc>
        <w:tcPr>
          <w:tcW w:w="5534" w:type="dxa"/>
        </w:tcPr>
        <w:p w14:paraId="6784C15B" w14:textId="77777777" w:rsidR="00163A21" w:rsidRPr="00340DE0" w:rsidRDefault="00163A2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5B0B85" wp14:editId="14D5D193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AFAB6BE" w14:textId="77777777" w:rsidR="00163A21" w:rsidRPr="00710A6C" w:rsidRDefault="00163A21" w:rsidP="00EE3C0F">
          <w:pPr>
            <w:pStyle w:val="Sidhuvud"/>
            <w:rPr>
              <w:b/>
            </w:rPr>
          </w:pPr>
        </w:p>
        <w:p w14:paraId="2F418C70" w14:textId="77777777" w:rsidR="00163A21" w:rsidRDefault="00163A21" w:rsidP="00EE3C0F">
          <w:pPr>
            <w:pStyle w:val="Sidhuvud"/>
          </w:pPr>
        </w:p>
        <w:p w14:paraId="00B57072" w14:textId="77777777" w:rsidR="00163A21" w:rsidRDefault="00163A21" w:rsidP="00EE3C0F">
          <w:pPr>
            <w:pStyle w:val="Sidhuvud"/>
          </w:pPr>
        </w:p>
        <w:p w14:paraId="4BA76B07" w14:textId="77777777" w:rsidR="00163A21" w:rsidRDefault="00163A2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66F82D18B4A46789FBC645402BE0DF3"/>
            </w:placeholder>
            <w:dataBinding w:prefixMappings="xmlns:ns0='http://lp/documentinfo/RK' " w:xpath="/ns0:DocumentInfo[1]/ns0:BaseInfo[1]/ns0:Dnr[1]" w:storeItemID="{1146DD6F-3E19-4711-AD24-8A9CFB8E0541}"/>
            <w:text/>
          </w:sdtPr>
          <w:sdtEndPr/>
          <w:sdtContent>
            <w:p w14:paraId="70C1CC6C" w14:textId="3AD37492" w:rsidR="00163A21" w:rsidRDefault="00163A21" w:rsidP="00EE3C0F">
              <w:pPr>
                <w:pStyle w:val="Sidhuvud"/>
              </w:pPr>
              <w:r>
                <w:t>I2021/</w:t>
              </w:r>
              <w:r w:rsidR="00036244">
                <w:t>00575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B78A4B4F214B76BA2617CDE8B67280"/>
            </w:placeholder>
            <w:showingPlcHdr/>
            <w:dataBinding w:prefixMappings="xmlns:ns0='http://lp/documentinfo/RK' " w:xpath="/ns0:DocumentInfo[1]/ns0:BaseInfo[1]/ns0:DocNumber[1]" w:storeItemID="{1146DD6F-3E19-4711-AD24-8A9CFB8E0541}"/>
            <w:text/>
          </w:sdtPr>
          <w:sdtEndPr/>
          <w:sdtContent>
            <w:p w14:paraId="55CC5194" w14:textId="77777777" w:rsidR="00163A21" w:rsidRDefault="00163A2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A628ED5" w14:textId="77777777" w:rsidR="00163A21" w:rsidRDefault="00163A21" w:rsidP="00EE3C0F">
          <w:pPr>
            <w:pStyle w:val="Sidhuvud"/>
          </w:pPr>
        </w:p>
      </w:tc>
      <w:tc>
        <w:tcPr>
          <w:tcW w:w="1134" w:type="dxa"/>
        </w:tcPr>
        <w:p w14:paraId="520E42B7" w14:textId="77777777" w:rsidR="00163A21" w:rsidRDefault="00163A21" w:rsidP="0094502D">
          <w:pPr>
            <w:pStyle w:val="Sidhuvud"/>
          </w:pPr>
        </w:p>
        <w:p w14:paraId="08224F4F" w14:textId="77777777" w:rsidR="00163A21" w:rsidRPr="0094502D" w:rsidRDefault="00163A21" w:rsidP="00EC71A6">
          <w:pPr>
            <w:pStyle w:val="Sidhuvud"/>
          </w:pPr>
        </w:p>
      </w:tc>
    </w:tr>
    <w:tr w:rsidR="00163A21" w14:paraId="25EDFE35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2FA7598211764BEC958163D7DC9C1EC0"/>
          </w:placeholder>
        </w:sdtPr>
        <w:sdtEndPr/>
        <w:sdtContent>
          <w:sdt>
            <w:sdtPr>
              <w:alias w:val="SenderText"/>
              <w:tag w:val="ccRKShow_SenderText"/>
              <w:id w:val="1105233848"/>
              <w:placeholder>
                <w:docPart w:val="1FA0594FF55F4BC1B308DC5FFD42D514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7C47D308" w14:textId="77777777" w:rsidR="00DD2233" w:rsidRPr="00660CF1" w:rsidRDefault="00DD2233" w:rsidP="00DD2233">
                  <w:pPr>
                    <w:pStyle w:val="Sidhuvud"/>
                    <w:rPr>
                      <w:b/>
                    </w:rPr>
                  </w:pPr>
                  <w:r w:rsidRPr="00660CF1">
                    <w:rPr>
                      <w:b/>
                    </w:rPr>
                    <w:t>Infrastrukturdepartementet</w:t>
                  </w:r>
                </w:p>
                <w:p w14:paraId="6A77CD12" w14:textId="77777777" w:rsidR="00DD2233" w:rsidRDefault="00DD2233" w:rsidP="00DD2233">
                  <w:pPr>
                    <w:pStyle w:val="Sidhuvud"/>
                  </w:pPr>
                  <w:r w:rsidRPr="00660CF1">
                    <w:t>Infrastrukturministern</w:t>
                  </w:r>
                </w:p>
                <w:p w14:paraId="11030C6D" w14:textId="77777777" w:rsidR="00DD2233" w:rsidRDefault="00DD2233" w:rsidP="00DD2233">
                  <w:pPr>
                    <w:pStyle w:val="Sidhuvud"/>
                  </w:pPr>
                </w:p>
                <w:p w14:paraId="40665164" w14:textId="145B2E49" w:rsidR="00163A21" w:rsidRPr="00340DE0" w:rsidRDefault="00E52948" w:rsidP="00DD2233">
                  <w:pPr>
                    <w:pStyle w:val="Sidhuvud"/>
                  </w:pPr>
                  <w:sdt>
                    <w:sdtPr>
                      <w:alias w:val="SenderText"/>
                      <w:tag w:val="ccRKShow_SenderText"/>
                      <w:id w:val="1103075500"/>
                      <w:placeholder>
                        <w:docPart w:val="714DD3D9AAB14DADA301FA775F82D959"/>
                      </w:placeholder>
                      <w:showingPlcHdr/>
                    </w:sdtPr>
                    <w:sdtEndPr/>
                    <w:sdtContent>
                      <w:r w:rsidR="00DD2233">
                        <w:rPr>
                          <w:rStyle w:val="Platshllartext"/>
                        </w:rPr>
                        <w:t xml:space="preserve"> </w:t>
                      </w:r>
                    </w:sdtContent>
                  </w:sdt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DC93227C15EF496E84567F839F9644C9"/>
          </w:placeholder>
          <w:dataBinding w:prefixMappings="xmlns:ns0='http://lp/documentinfo/RK' " w:xpath="/ns0:DocumentInfo[1]/ns0:BaseInfo[1]/ns0:Recipient[1]" w:storeItemID="{1146DD6F-3E19-4711-AD24-8A9CFB8E0541}"/>
          <w:text w:multiLine="1"/>
        </w:sdtPr>
        <w:sdtEndPr/>
        <w:sdtContent>
          <w:tc>
            <w:tcPr>
              <w:tcW w:w="3170" w:type="dxa"/>
            </w:tcPr>
            <w:p w14:paraId="304D35C2" w14:textId="77777777" w:rsidR="00163A21" w:rsidRDefault="00163A2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D141172" w14:textId="77777777" w:rsidR="00163A21" w:rsidRDefault="00163A21" w:rsidP="003E6020">
          <w:pPr>
            <w:pStyle w:val="Sidhuvud"/>
          </w:pPr>
        </w:p>
      </w:tc>
    </w:tr>
  </w:tbl>
  <w:p w14:paraId="363E0F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A21"/>
    <w:rsid w:val="00000290"/>
    <w:rsid w:val="00001068"/>
    <w:rsid w:val="00001E3E"/>
    <w:rsid w:val="0000412C"/>
    <w:rsid w:val="00004D5C"/>
    <w:rsid w:val="00005F68"/>
    <w:rsid w:val="00006CA7"/>
    <w:rsid w:val="00010A2E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244"/>
    <w:rsid w:val="0003679E"/>
    <w:rsid w:val="00041EDC"/>
    <w:rsid w:val="00042CE5"/>
    <w:rsid w:val="0004352E"/>
    <w:rsid w:val="0004596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7DDD"/>
    <w:rsid w:val="0007033C"/>
    <w:rsid w:val="000707E9"/>
    <w:rsid w:val="00072C86"/>
    <w:rsid w:val="00072FFC"/>
    <w:rsid w:val="00073719"/>
    <w:rsid w:val="00073B75"/>
    <w:rsid w:val="000757FC"/>
    <w:rsid w:val="00076667"/>
    <w:rsid w:val="00080631"/>
    <w:rsid w:val="00082374"/>
    <w:rsid w:val="0008536B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3EB"/>
    <w:rsid w:val="000C61D1"/>
    <w:rsid w:val="000D31A9"/>
    <w:rsid w:val="000D370F"/>
    <w:rsid w:val="000D5449"/>
    <w:rsid w:val="000D5FF3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5C4C"/>
    <w:rsid w:val="001500CC"/>
    <w:rsid w:val="001564DC"/>
    <w:rsid w:val="0016294F"/>
    <w:rsid w:val="00163A21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02D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6EE"/>
    <w:rsid w:val="001B4824"/>
    <w:rsid w:val="001C1C7D"/>
    <w:rsid w:val="001C4566"/>
    <w:rsid w:val="001C4980"/>
    <w:rsid w:val="001C5DC9"/>
    <w:rsid w:val="001C6B85"/>
    <w:rsid w:val="001C71A9"/>
    <w:rsid w:val="001C786B"/>
    <w:rsid w:val="001D12FC"/>
    <w:rsid w:val="001D30F5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0CF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6D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601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B7F"/>
    <w:rsid w:val="002E150B"/>
    <w:rsid w:val="002E2C89"/>
    <w:rsid w:val="002E3609"/>
    <w:rsid w:val="002E4D3F"/>
    <w:rsid w:val="002E5668"/>
    <w:rsid w:val="002E61A5"/>
    <w:rsid w:val="002F3675"/>
    <w:rsid w:val="002F5936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300D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D4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3F5"/>
    <w:rsid w:val="00421C61"/>
    <w:rsid w:val="00422030"/>
    <w:rsid w:val="00422A7F"/>
    <w:rsid w:val="00426213"/>
    <w:rsid w:val="00427186"/>
    <w:rsid w:val="00431A7B"/>
    <w:rsid w:val="0043623F"/>
    <w:rsid w:val="004363A4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87235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34B"/>
    <w:rsid w:val="004D766C"/>
    <w:rsid w:val="004E0FA8"/>
    <w:rsid w:val="004E1DE3"/>
    <w:rsid w:val="004E251B"/>
    <w:rsid w:val="004E25CD"/>
    <w:rsid w:val="004E2A4B"/>
    <w:rsid w:val="004E4419"/>
    <w:rsid w:val="004E4D1F"/>
    <w:rsid w:val="004E6D22"/>
    <w:rsid w:val="004F0448"/>
    <w:rsid w:val="004F0714"/>
    <w:rsid w:val="004F1EA0"/>
    <w:rsid w:val="004F4021"/>
    <w:rsid w:val="004F5640"/>
    <w:rsid w:val="004F6525"/>
    <w:rsid w:val="004F68EA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4BD3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A0E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2B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1BA"/>
    <w:rsid w:val="00732599"/>
    <w:rsid w:val="00732A34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7E36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1D33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C4A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62D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18AB"/>
    <w:rsid w:val="008730FD"/>
    <w:rsid w:val="00873DA1"/>
    <w:rsid w:val="00875A89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1283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3AD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2383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281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DB6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3AE"/>
    <w:rsid w:val="009E7B92"/>
    <w:rsid w:val="009F19C0"/>
    <w:rsid w:val="009F505F"/>
    <w:rsid w:val="00A00AE4"/>
    <w:rsid w:val="00A00D24"/>
    <w:rsid w:val="00A0129C"/>
    <w:rsid w:val="00A0151E"/>
    <w:rsid w:val="00A01F5C"/>
    <w:rsid w:val="00A12A69"/>
    <w:rsid w:val="00A146D4"/>
    <w:rsid w:val="00A161FA"/>
    <w:rsid w:val="00A2019A"/>
    <w:rsid w:val="00A23493"/>
    <w:rsid w:val="00A2416A"/>
    <w:rsid w:val="00A30E06"/>
    <w:rsid w:val="00A3270B"/>
    <w:rsid w:val="00A333A9"/>
    <w:rsid w:val="00A34684"/>
    <w:rsid w:val="00A379E4"/>
    <w:rsid w:val="00A4192B"/>
    <w:rsid w:val="00A42F07"/>
    <w:rsid w:val="00A43B02"/>
    <w:rsid w:val="00A44946"/>
    <w:rsid w:val="00A46B85"/>
    <w:rsid w:val="00A47FC1"/>
    <w:rsid w:val="00A50585"/>
    <w:rsid w:val="00A506F1"/>
    <w:rsid w:val="00A50BBF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5E3"/>
    <w:rsid w:val="00A7382D"/>
    <w:rsid w:val="00A743AC"/>
    <w:rsid w:val="00A75AB7"/>
    <w:rsid w:val="00A8483F"/>
    <w:rsid w:val="00A870B0"/>
    <w:rsid w:val="00A8728A"/>
    <w:rsid w:val="00A87A54"/>
    <w:rsid w:val="00A951F8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37B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1CE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C1D"/>
    <w:rsid w:val="00BB17B0"/>
    <w:rsid w:val="00BB28BF"/>
    <w:rsid w:val="00BB2F42"/>
    <w:rsid w:val="00BB4AC0"/>
    <w:rsid w:val="00BB5683"/>
    <w:rsid w:val="00BC112B"/>
    <w:rsid w:val="00BC17DF"/>
    <w:rsid w:val="00BC3922"/>
    <w:rsid w:val="00BC4810"/>
    <w:rsid w:val="00BC6832"/>
    <w:rsid w:val="00BD0826"/>
    <w:rsid w:val="00BD15AB"/>
    <w:rsid w:val="00BD181D"/>
    <w:rsid w:val="00BD4D7E"/>
    <w:rsid w:val="00BD7899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E7E68"/>
    <w:rsid w:val="00BF27B2"/>
    <w:rsid w:val="00BF4F06"/>
    <w:rsid w:val="00BF534E"/>
    <w:rsid w:val="00BF5717"/>
    <w:rsid w:val="00BF5C91"/>
    <w:rsid w:val="00BF659D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37D9C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075F"/>
    <w:rsid w:val="00D11272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47FD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0ED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816"/>
    <w:rsid w:val="00D84704"/>
    <w:rsid w:val="00D84BF9"/>
    <w:rsid w:val="00D921FD"/>
    <w:rsid w:val="00D93714"/>
    <w:rsid w:val="00D94034"/>
    <w:rsid w:val="00D95424"/>
    <w:rsid w:val="00D96717"/>
    <w:rsid w:val="00DA4084"/>
    <w:rsid w:val="00DA51B1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2233"/>
    <w:rsid w:val="00DE18F5"/>
    <w:rsid w:val="00DE73D2"/>
    <w:rsid w:val="00DE78FD"/>
    <w:rsid w:val="00DF5BFB"/>
    <w:rsid w:val="00DF5CD6"/>
    <w:rsid w:val="00E00710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2948"/>
    <w:rsid w:val="00E54246"/>
    <w:rsid w:val="00E557C3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883"/>
    <w:rsid w:val="00E96532"/>
    <w:rsid w:val="00E973A0"/>
    <w:rsid w:val="00EA1688"/>
    <w:rsid w:val="00EA1AFC"/>
    <w:rsid w:val="00EA2317"/>
    <w:rsid w:val="00EA3A7D"/>
    <w:rsid w:val="00EA4C83"/>
    <w:rsid w:val="00EB0A37"/>
    <w:rsid w:val="00EB5308"/>
    <w:rsid w:val="00EB763D"/>
    <w:rsid w:val="00EB7FE4"/>
    <w:rsid w:val="00EC0A92"/>
    <w:rsid w:val="00EC1DA0"/>
    <w:rsid w:val="00EC2FCD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7BD"/>
    <w:rsid w:val="00F24297"/>
    <w:rsid w:val="00F2564A"/>
    <w:rsid w:val="00F25761"/>
    <w:rsid w:val="00F259D7"/>
    <w:rsid w:val="00F32D05"/>
    <w:rsid w:val="00F35263"/>
    <w:rsid w:val="00F35E34"/>
    <w:rsid w:val="00F403BF"/>
    <w:rsid w:val="00F41BF6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26E"/>
    <w:rsid w:val="00F70848"/>
    <w:rsid w:val="00F73A60"/>
    <w:rsid w:val="00F74B46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17EC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318A"/>
    <w:rsid w:val="00FC7600"/>
    <w:rsid w:val="00FD0B7B"/>
    <w:rsid w:val="00FD1A46"/>
    <w:rsid w:val="00FD4C08"/>
    <w:rsid w:val="00FE0482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9F215"/>
  <w15:docId w15:val="{6029FB5D-1C27-4DD1-9C6A-8A4F827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1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66F82D18B4A46789FBC645402BE0D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100352-A4D3-4997-A302-76584617F015}"/>
      </w:docPartPr>
      <w:docPartBody>
        <w:p w:rsidR="00F72279" w:rsidRDefault="007F2E11" w:rsidP="007F2E11">
          <w:pPr>
            <w:pStyle w:val="F66F82D18B4A46789FBC645402BE0DF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B78A4B4F214B76BA2617CDE8B67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E3C037-A9DB-46E0-B7C3-04B801399E61}"/>
      </w:docPartPr>
      <w:docPartBody>
        <w:p w:rsidR="00F72279" w:rsidRDefault="007F2E11" w:rsidP="007F2E11">
          <w:pPr>
            <w:pStyle w:val="51B78A4B4F214B76BA2617CDE8B6728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7598211764BEC958163D7DC9C1E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DA6EE8-FF70-4502-A68B-838B3A31A7F1}"/>
      </w:docPartPr>
      <w:docPartBody>
        <w:p w:rsidR="00F72279" w:rsidRDefault="007F2E11" w:rsidP="007F2E11">
          <w:pPr>
            <w:pStyle w:val="2FA7598211764BEC958163D7DC9C1EC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93227C15EF496E84567F839F9644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68A92-C892-443B-AC18-3AD714E8A6D3}"/>
      </w:docPartPr>
      <w:docPartBody>
        <w:p w:rsidR="00F72279" w:rsidRDefault="007F2E11" w:rsidP="007F2E11">
          <w:pPr>
            <w:pStyle w:val="DC93227C15EF496E84567F839F9644C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42101BEF734CED82A4B2FBC8D05A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3B2318-4534-4528-BDAF-16E5CB60AB7C}"/>
      </w:docPartPr>
      <w:docPartBody>
        <w:p w:rsidR="00F72279" w:rsidRDefault="007F2E11" w:rsidP="007F2E11">
          <w:pPr>
            <w:pStyle w:val="3D42101BEF734CED82A4B2FBC8D05A1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EA5925D79314150992919D0F933EB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783525-D70B-4BFD-9D86-8234BD2560E7}"/>
      </w:docPartPr>
      <w:docPartBody>
        <w:p w:rsidR="00F72279" w:rsidRDefault="007F2E11" w:rsidP="007F2E11">
          <w:pPr>
            <w:pStyle w:val="BEA5925D79314150992919D0F933EB8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E0D170748DDB4E80AEC6C69D6D9A7F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BC0C90-00EE-4D24-B1CE-7AE8CFC20313}"/>
      </w:docPartPr>
      <w:docPartBody>
        <w:p w:rsidR="00F72279" w:rsidRDefault="007F2E11" w:rsidP="007F2E11">
          <w:pPr>
            <w:pStyle w:val="E0D170748DDB4E80AEC6C69D6D9A7F4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EEBD75786C491A9E57CB21E24229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45ADC-3AE2-4987-9B90-139809F825A1}"/>
      </w:docPartPr>
      <w:docPartBody>
        <w:p w:rsidR="00F72279" w:rsidRDefault="007F2E11" w:rsidP="007F2E11">
          <w:pPr>
            <w:pStyle w:val="1FEEBD75786C491A9E57CB21E2422935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FA836272E114D1890645D0E780039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7A822-8467-49AB-8FD7-F50C685E48E5}"/>
      </w:docPartPr>
      <w:docPartBody>
        <w:p w:rsidR="00F72279" w:rsidRDefault="007F2E11" w:rsidP="007F2E11">
          <w:pPr>
            <w:pStyle w:val="FFA836272E114D1890645D0E7800391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A0594FF55F4BC1B308DC5FFD42D5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BAFA20-D737-44F7-A535-0EB075DA1879}"/>
      </w:docPartPr>
      <w:docPartBody>
        <w:p w:rsidR="00CE0DD1" w:rsidRDefault="00193D4F" w:rsidP="00193D4F">
          <w:pPr>
            <w:pStyle w:val="1FA0594FF55F4BC1B308DC5FFD42D5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4DD3D9AAB14DADA301FA775F82D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C623AF-3C5A-4C9B-BB97-88CBB96A54A1}"/>
      </w:docPartPr>
      <w:docPartBody>
        <w:p w:rsidR="00CE0DD1" w:rsidRDefault="00193D4F" w:rsidP="00193D4F">
          <w:pPr>
            <w:pStyle w:val="714DD3D9AAB14DADA301FA775F82D959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11"/>
    <w:rsid w:val="00193D4F"/>
    <w:rsid w:val="003009A9"/>
    <w:rsid w:val="007F2E11"/>
    <w:rsid w:val="00CE0DD1"/>
    <w:rsid w:val="00CE6CDB"/>
    <w:rsid w:val="00EA1624"/>
    <w:rsid w:val="00F72279"/>
    <w:rsid w:val="00FB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17CC0382230400F971BBE1AE8B24BB3">
    <w:name w:val="417CC0382230400F971BBE1AE8B24BB3"/>
    <w:rsid w:val="007F2E11"/>
  </w:style>
  <w:style w:type="character" w:styleId="Platshllartext">
    <w:name w:val="Placeholder Text"/>
    <w:basedOn w:val="Standardstycketeckensnitt"/>
    <w:uiPriority w:val="99"/>
    <w:semiHidden/>
    <w:rsid w:val="00193D4F"/>
    <w:rPr>
      <w:color w:val="808080"/>
    </w:rPr>
  </w:style>
  <w:style w:type="paragraph" w:customStyle="1" w:styleId="A8DF335FC9FD42BC8EDB950D47D67468">
    <w:name w:val="A8DF335FC9FD42BC8EDB950D47D67468"/>
    <w:rsid w:val="007F2E11"/>
  </w:style>
  <w:style w:type="paragraph" w:customStyle="1" w:styleId="A14D39C97E7344A9995CB696A2E6B71D">
    <w:name w:val="A14D39C97E7344A9995CB696A2E6B71D"/>
    <w:rsid w:val="007F2E11"/>
  </w:style>
  <w:style w:type="paragraph" w:customStyle="1" w:styleId="00A4C8B09A6640618C6656C6D43087BE">
    <w:name w:val="00A4C8B09A6640618C6656C6D43087BE"/>
    <w:rsid w:val="007F2E11"/>
  </w:style>
  <w:style w:type="paragraph" w:customStyle="1" w:styleId="F66F82D18B4A46789FBC645402BE0DF3">
    <w:name w:val="F66F82D18B4A46789FBC645402BE0DF3"/>
    <w:rsid w:val="007F2E11"/>
  </w:style>
  <w:style w:type="paragraph" w:customStyle="1" w:styleId="51B78A4B4F214B76BA2617CDE8B67280">
    <w:name w:val="51B78A4B4F214B76BA2617CDE8B67280"/>
    <w:rsid w:val="007F2E11"/>
  </w:style>
  <w:style w:type="paragraph" w:customStyle="1" w:styleId="4EC7E582BF33481FBFC93719E6624B85">
    <w:name w:val="4EC7E582BF33481FBFC93719E6624B85"/>
    <w:rsid w:val="007F2E11"/>
  </w:style>
  <w:style w:type="paragraph" w:customStyle="1" w:styleId="D47C2625A9864D69BD37C1E446D2DC94">
    <w:name w:val="D47C2625A9864D69BD37C1E446D2DC94"/>
    <w:rsid w:val="007F2E11"/>
  </w:style>
  <w:style w:type="paragraph" w:customStyle="1" w:styleId="6D3E592323FB461BBF3C0CCBEB247A60">
    <w:name w:val="6D3E592323FB461BBF3C0CCBEB247A60"/>
    <w:rsid w:val="007F2E11"/>
  </w:style>
  <w:style w:type="paragraph" w:customStyle="1" w:styleId="2FA7598211764BEC958163D7DC9C1EC0">
    <w:name w:val="2FA7598211764BEC958163D7DC9C1EC0"/>
    <w:rsid w:val="007F2E11"/>
  </w:style>
  <w:style w:type="paragraph" w:customStyle="1" w:styleId="DC93227C15EF496E84567F839F9644C9">
    <w:name w:val="DC93227C15EF496E84567F839F9644C9"/>
    <w:rsid w:val="007F2E11"/>
  </w:style>
  <w:style w:type="paragraph" w:customStyle="1" w:styleId="51B78A4B4F214B76BA2617CDE8B672801">
    <w:name w:val="51B78A4B4F214B76BA2617CDE8B672801"/>
    <w:rsid w:val="007F2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FA7598211764BEC958163D7DC9C1EC01">
    <w:name w:val="2FA7598211764BEC958163D7DC9C1EC01"/>
    <w:rsid w:val="007F2E1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D42101BEF734CED82A4B2FBC8D05A1B">
    <w:name w:val="3D42101BEF734CED82A4B2FBC8D05A1B"/>
    <w:rsid w:val="007F2E11"/>
  </w:style>
  <w:style w:type="paragraph" w:customStyle="1" w:styleId="BEA5925D79314150992919D0F933EB88">
    <w:name w:val="BEA5925D79314150992919D0F933EB88"/>
    <w:rsid w:val="007F2E11"/>
  </w:style>
  <w:style w:type="paragraph" w:customStyle="1" w:styleId="BFC6AB204D4E48F79AA75D11DF2F7AE3">
    <w:name w:val="BFC6AB204D4E48F79AA75D11DF2F7AE3"/>
    <w:rsid w:val="007F2E11"/>
  </w:style>
  <w:style w:type="paragraph" w:customStyle="1" w:styleId="BC381E7D1593440D87B19FBD2D0FE156">
    <w:name w:val="BC381E7D1593440D87B19FBD2D0FE156"/>
    <w:rsid w:val="007F2E11"/>
  </w:style>
  <w:style w:type="paragraph" w:customStyle="1" w:styleId="E0D170748DDB4E80AEC6C69D6D9A7F4A">
    <w:name w:val="E0D170748DDB4E80AEC6C69D6D9A7F4A"/>
    <w:rsid w:val="007F2E11"/>
  </w:style>
  <w:style w:type="paragraph" w:customStyle="1" w:styleId="1FEEBD75786C491A9E57CB21E2422935">
    <w:name w:val="1FEEBD75786C491A9E57CB21E2422935"/>
    <w:rsid w:val="007F2E11"/>
  </w:style>
  <w:style w:type="paragraph" w:customStyle="1" w:styleId="FFA836272E114D1890645D0E7800391C">
    <w:name w:val="FFA836272E114D1890645D0E7800391C"/>
    <w:rsid w:val="007F2E11"/>
  </w:style>
  <w:style w:type="paragraph" w:customStyle="1" w:styleId="1FA0594FF55F4BC1B308DC5FFD42D514">
    <w:name w:val="1FA0594FF55F4BC1B308DC5FFD42D514"/>
    <w:rsid w:val="00193D4F"/>
  </w:style>
  <w:style w:type="paragraph" w:customStyle="1" w:styleId="714DD3D9AAB14DADA301FA775F82D959">
    <w:name w:val="714DD3D9AAB14DADA301FA775F82D959"/>
    <w:rsid w:val="00193D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2021-03-03T00:00:00</HeaderDate>
    <Office/>
    <Dnr>I2021/00575</Dnr>
    <ParagrafNr/>
    <DocumentTitle/>
    <VisitingAddress/>
    <Extra1/>
    <Extra2/>
    <Extra3>Anders Hansson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f8b834d0-a10e-4d1c-8972-7bef35c1b493</RD_Svarsid>
  </documentManagement>
</p:properties>
</file>

<file path=customXml/itemProps1.xml><?xml version="1.0" encoding="utf-8"?>
<ds:datastoreItem xmlns:ds="http://schemas.openxmlformats.org/officeDocument/2006/customXml" ds:itemID="{B95EF039-BE27-4798-B195-CABD8C10418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7DCC826-35A9-4D16-9698-E031AF9327F9}"/>
</file>

<file path=customXml/itemProps4.xml><?xml version="1.0" encoding="utf-8"?>
<ds:datastoreItem xmlns:ds="http://schemas.openxmlformats.org/officeDocument/2006/customXml" ds:itemID="{1146DD6F-3E19-4711-AD24-8A9CFB8E0541}"/>
</file>

<file path=customXml/itemProps5.xml><?xml version="1.0" encoding="utf-8"?>
<ds:datastoreItem xmlns:ds="http://schemas.openxmlformats.org/officeDocument/2006/customXml" ds:itemID="{5006A0CF-8D42-481C-84DA-2B7FB1201A6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1881 av Anders Hansson (M) Sjösäkerhetstillsyn för pråmar.docx</dc:title>
  <dc:subject/>
  <dc:creator>Christina Bergström</dc:creator>
  <cp:keywords/>
  <dc:description/>
  <cp:lastModifiedBy>Christina Bergström</cp:lastModifiedBy>
  <cp:revision>5</cp:revision>
  <dcterms:created xsi:type="dcterms:W3CDTF">2021-02-24T15:30:00Z</dcterms:created>
  <dcterms:modified xsi:type="dcterms:W3CDTF">2021-03-02T12:25:00Z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