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E5C43" w:rsidP="00DA0661">
      <w:pPr>
        <w:pStyle w:val="Title"/>
      </w:pPr>
      <w:bookmarkStart w:id="0" w:name="Start"/>
      <w:bookmarkEnd w:id="0"/>
      <w:r>
        <w:t xml:space="preserve">Svar på fråga 2021/22:1410 av </w:t>
      </w:r>
      <w:sdt>
        <w:sdtPr>
          <w:alias w:val="Frågeställare"/>
          <w:tag w:val="delete"/>
          <w:id w:val="-211816850"/>
          <w:placeholder>
            <w:docPart w:val="D5A88232A2974D53B71D3AE5A8BD0D80"/>
          </w:placeholder>
          <w:dataBinding w:xpath="/ns0:DocumentInfo[1]/ns0:BaseInfo[1]/ns0:Extra3[1]" w:storeItemID="{3C69D945-FF59-4E63-B148-2672F970901C}" w:prefixMappings="xmlns:ns0='http://lp/documentinfo/RK' "/>
          <w:text/>
        </w:sdtPr>
        <w:sdtContent>
          <w:r w:rsidRPr="001E5C43">
            <w:t xml:space="preserve">Markus </w:t>
          </w:r>
          <w:r w:rsidRPr="001E5C43">
            <w:t>Wiechel</w:t>
          </w:r>
        </w:sdtContent>
      </w:sdt>
      <w:r>
        <w:t xml:space="preserve"> (</w:t>
      </w:r>
      <w:sdt>
        <w:sdtPr>
          <w:alias w:val="Parti"/>
          <w:tag w:val="Parti_delete"/>
          <w:id w:val="1620417071"/>
          <w:placeholder>
            <w:docPart w:val="95FF0692B7AB4D77B0782E5329A73FC4"/>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r>
      <w:r w:rsidRPr="001E5C43">
        <w:t>Granskning av affärer med rysk krigsindustri</w:t>
      </w:r>
    </w:p>
    <w:p w:rsidR="001E5C43" w:rsidP="001E5C43">
      <w:pPr>
        <w:pStyle w:val="BodyText"/>
      </w:pPr>
      <w:sdt>
        <w:sdtPr>
          <w:alias w:val="Frågeställare"/>
          <w:tag w:val="delete"/>
          <w:id w:val="-1635256365"/>
          <w:placeholder>
            <w:docPart w:val="C77C3EBD37674D3F99574E7E878B4896"/>
          </w:placeholder>
          <w:dataBinding w:xpath="/ns0:DocumentInfo[1]/ns0:BaseInfo[1]/ns0:Extra3[1]" w:storeItemID="{3C69D945-FF59-4E63-B148-2672F970901C}" w:prefixMappings="xmlns:ns0='http://lp/documentinfo/RK' "/>
          <w:text/>
        </w:sdtPr>
        <w:sdtContent>
          <w:r>
            <w:t xml:space="preserve">Markus </w:t>
          </w:r>
          <w:r>
            <w:t>Wiechel</w:t>
          </w:r>
        </w:sdtContent>
      </w:sdt>
      <w:r>
        <w:t xml:space="preserve"> har frågat om jag kan tänka mig att inrätta en medborgarkommission eller liknande för att granska affärer med rysk krigsindustri.</w:t>
      </w:r>
    </w:p>
    <w:p w:rsidR="00EA6446" w:rsidP="00CA1A58">
      <w:pPr>
        <w:pStyle w:val="BodyText"/>
      </w:pPr>
      <w:r>
        <w:t>J</w:t>
      </w:r>
      <w:r w:rsidRPr="00EA6446">
        <w:t xml:space="preserve">ag </w:t>
      </w:r>
      <w:r>
        <w:t>ser</w:t>
      </w:r>
      <w:r w:rsidRPr="00EA6446">
        <w:t xml:space="preserve"> </w:t>
      </w:r>
      <w:r>
        <w:t xml:space="preserve">inget </w:t>
      </w:r>
      <w:r w:rsidRPr="00EA6446">
        <w:t xml:space="preserve">behov av en medborgarkommission. </w:t>
      </w:r>
      <w:r w:rsidR="00CA1A58">
        <w:t xml:space="preserve">Sverige har en sträng exportkontroll och reglerna skärptes ytterligare 2018. </w:t>
      </w:r>
      <w:r>
        <w:t>R</w:t>
      </w:r>
      <w:r w:rsidRPr="00EA6446">
        <w:t>egeringen</w:t>
      </w:r>
      <w:r>
        <w:t xml:space="preserve"> informerar riksdagen genom den </w:t>
      </w:r>
      <w:r w:rsidRPr="00EA6446">
        <w:t>årliga skrivelse</w:t>
      </w:r>
      <w:r>
        <w:t>n</w:t>
      </w:r>
      <w:r w:rsidRPr="00EA6446">
        <w:t xml:space="preserve"> till riksdagen om strategisk exportkontroll. I skrivelsen lämnas utförlig information och statistik på området till riksdagens ledamöter och allmänheten.</w:t>
      </w:r>
      <w:r>
        <w:t xml:space="preserve"> </w:t>
      </w:r>
    </w:p>
    <w:p w:rsidR="00EA6446" w:rsidP="00EA6446">
      <w:pPr>
        <w:pStyle w:val="BodyText"/>
      </w:pPr>
      <w:r>
        <w:t>R</w:t>
      </w:r>
      <w:r>
        <w:t xml:space="preserve">egeringen </w:t>
      </w:r>
      <w:r>
        <w:t xml:space="preserve">beslutade </w:t>
      </w:r>
      <w:r w:rsidRPr="00EA6446">
        <w:t xml:space="preserve">den 7 april om en proposition som innehåller ett antal lagförslag för att </w:t>
      </w:r>
      <w:r>
        <w:t xml:space="preserve">ytterligare </w:t>
      </w:r>
      <w:r w:rsidRPr="00EA6446">
        <w:t xml:space="preserve">effektivisera och förstärka svensk exportkontroll för </w:t>
      </w:r>
      <w:r>
        <w:t>produkter med dubbla användningsområden</w:t>
      </w:r>
      <w:r w:rsidRPr="00EA6446">
        <w:t xml:space="preserve">. Ändringarna </w:t>
      </w:r>
      <w:r w:rsidR="0024331E">
        <w:t>föreslås</w:t>
      </w:r>
      <w:r w:rsidRPr="00EA6446">
        <w:t xml:space="preserve"> träda i kraft den 1 augusti 2022. </w:t>
      </w:r>
    </w:p>
    <w:p w:rsidR="00EA6446" w:rsidP="00EA6446">
      <w:pPr>
        <w:pStyle w:val="BodyText"/>
      </w:pPr>
      <w:r>
        <w:t>Regeringen utgår från att svenska företag fullt ut följer regelverken för exportkontroll liksom gällande internationella sanktioner, både vad gäller produkter med dubbla användningsområden och krigsmateriel. De kraftigt skärpta sanktionerna mot Ryssland som införts av EU kräver</w:t>
      </w:r>
      <w:r w:rsidR="008E6079">
        <w:t xml:space="preserve"> </w:t>
      </w:r>
      <w:r>
        <w:t xml:space="preserve">ökad vaksamhet hos svenska företag, </w:t>
      </w:r>
      <w:r w:rsidR="008E6079">
        <w:t xml:space="preserve">även gällande </w:t>
      </w:r>
      <w:r>
        <w:t xml:space="preserve">sina leveranskedjor, </w:t>
      </w:r>
      <w:r w:rsidRPr="00A34A2F">
        <w:t>för att förhindra att kontrollerade produkter förs vidare till otillåtna ryska slutanvändare</w:t>
      </w:r>
      <w:r>
        <w:t>.</w:t>
      </w:r>
    </w:p>
    <w:p w:rsidR="00EA6446" w:rsidP="00EA6446">
      <w:pPr>
        <w:pStyle w:val="BodyText"/>
      </w:pPr>
      <w:r>
        <w:t xml:space="preserve">I Sverige är det Inspektionen för strategiska produkter (ISP) som är ansvarig svensk myndighet för tillstånd och tillsyn på detta område. </w:t>
      </w:r>
      <w:r w:rsidR="0024331E">
        <w:t>Som framgår av</w:t>
      </w:r>
      <w:r w:rsidRPr="0024331E" w:rsidR="0024331E">
        <w:t xml:space="preserve"> Expressens artikel</w:t>
      </w:r>
      <w:r w:rsidR="0024331E">
        <w:t xml:space="preserve"> avser</w:t>
      </w:r>
      <w:r w:rsidRPr="0024331E" w:rsidR="0024331E">
        <w:t xml:space="preserve"> </w:t>
      </w:r>
      <w:r w:rsidRPr="00027281">
        <w:t xml:space="preserve">ISP </w:t>
      </w:r>
      <w:r w:rsidR="00CA1A58">
        <w:t xml:space="preserve">att </w:t>
      </w:r>
      <w:r w:rsidRPr="00027281">
        <w:t xml:space="preserve">kontakta berörda företag </w:t>
      </w:r>
      <w:r w:rsidR="008E6079">
        <w:t>och</w:t>
      </w:r>
      <w:r w:rsidRPr="00027281">
        <w:t xml:space="preserve"> begära en </w:t>
      </w:r>
      <w:r w:rsidRPr="00027281">
        <w:t>redogörelse för det</w:t>
      </w:r>
      <w:r>
        <w:t xml:space="preserve"> inträffade. Jag tycker det är bra att så sker</w:t>
      </w:r>
      <w:r w:rsidR="00CA1A58">
        <w:t xml:space="preserve">. Det </w:t>
      </w:r>
      <w:r>
        <w:t xml:space="preserve">kan bringa ytterligare klarhet. </w:t>
      </w:r>
    </w:p>
    <w:p w:rsidR="00EA6446" w:rsidP="00EA6446">
      <w:pPr>
        <w:pStyle w:val="BodyText"/>
      </w:pPr>
      <w:r>
        <w:t xml:space="preserve">Om det finns anledning att misstänka att brott mot det svenska regelverket och/eller internationella sanktioner </w:t>
      </w:r>
      <w:r w:rsidR="00CA1A58">
        <w:t>har</w:t>
      </w:r>
      <w:r>
        <w:t xml:space="preserve"> skett, är det </w:t>
      </w:r>
      <w:r w:rsidR="008E6079">
        <w:t>upp till</w:t>
      </w:r>
      <w:r>
        <w:t xml:space="preserve"> åklagare och polis att ta ställning till </w:t>
      </w:r>
      <w:r w:rsidR="00CA1A58">
        <w:t>vidare åtgärder</w:t>
      </w:r>
      <w:r>
        <w:t xml:space="preserve">. </w:t>
      </w:r>
    </w:p>
    <w:p w:rsidR="001E5C43" w:rsidP="006A12F1">
      <w:pPr>
        <w:pStyle w:val="BodyText"/>
      </w:pPr>
      <w:r>
        <w:t xml:space="preserve">Stockholm den </w:t>
      </w:r>
      <w:sdt>
        <w:sdtPr>
          <w:id w:val="-1225218591"/>
          <w:placeholder>
            <w:docPart w:val="848B066AC5D84279826ABD7F9C00EE57"/>
          </w:placeholder>
          <w:dataBinding w:xpath="/ns0:DocumentInfo[1]/ns0:BaseInfo[1]/ns0:HeaderDate[1]" w:storeItemID="{3C69D945-FF59-4E63-B148-2672F970901C}" w:prefixMappings="xmlns:ns0='http://lp/documentinfo/RK' "/>
          <w:date w:fullDate="2022-04-13T00:00:00Z">
            <w:dateFormat w:val="d MMMM yyyy"/>
            <w:lid w:val="sv-SE"/>
            <w:storeMappedDataAs w:val="dateTime"/>
            <w:calendar w:val="gregorian"/>
          </w:date>
        </w:sdtPr>
        <w:sdtContent>
          <w:r w:rsidR="006C5C38">
            <w:t xml:space="preserve">13 </w:t>
          </w:r>
          <w:r>
            <w:t>april 2022</w:t>
          </w:r>
        </w:sdtContent>
      </w:sdt>
    </w:p>
    <w:p w:rsidR="001E5C43" w:rsidP="004E7A8F">
      <w:pPr>
        <w:pStyle w:val="Brdtextutanavstnd"/>
      </w:pPr>
    </w:p>
    <w:p w:rsidR="001E5C43" w:rsidP="004E7A8F">
      <w:pPr>
        <w:pStyle w:val="Brdtextutanavstnd"/>
      </w:pPr>
    </w:p>
    <w:sdt>
      <w:sdtPr>
        <w:alias w:val="Klicka på listpilen"/>
        <w:tag w:val="run-loadAllMinistersFromDep_delete"/>
        <w:id w:val="-122627287"/>
        <w:placeholder>
          <w:docPart w:val="B9352371441A4E6CB49BE88E0664AB36"/>
        </w:placeholder>
        <w:dataBinding w:xpath="/ns0:DocumentInfo[1]/ns0:BaseInfo[1]/ns0:TopSender[1]" w:storeItemID="{3C69D945-FF59-4E63-B148-2672F970901C}" w:prefixMappings="xmlns:ns0='http://lp/documentinfo/RK' "/>
        <w:comboBox>
          <w:listItem w:value="Utrikesministern" w:displayText="Ann Linde"/>
          <w:listItem w:value="Biståndsministern" w:displayText="Matilda Ernkrans"/>
          <w:listItem w:value="Utrikeshandelsministern och ministern med ansvar för nordiska frågor" w:displayText="Anna Hallberg"/>
        </w:comboBox>
      </w:sdtPr>
      <w:sdtContent>
        <w:p w:rsidR="001E5C43" w:rsidP="00422A41">
          <w:pPr>
            <w:pStyle w:val="BodyText"/>
          </w:pPr>
          <w:r>
            <w:t>Morgan Johansson</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E5C43" w:rsidRPr="007D73AB">
          <w:pPr>
            <w:pStyle w:val="Header"/>
          </w:pPr>
        </w:p>
      </w:tc>
      <w:tc>
        <w:tcPr>
          <w:tcW w:w="3170" w:type="dxa"/>
          <w:vAlign w:val="bottom"/>
        </w:tcPr>
        <w:p w:rsidR="001E5C43" w:rsidRPr="007D73AB" w:rsidP="00340DE0">
          <w:pPr>
            <w:pStyle w:val="Header"/>
          </w:pPr>
        </w:p>
      </w:tc>
      <w:tc>
        <w:tcPr>
          <w:tcW w:w="1134" w:type="dxa"/>
        </w:tcPr>
        <w:p w:rsidR="001E5C4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E5C4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E5C43" w:rsidRPr="00710A6C" w:rsidP="00EE3C0F">
          <w:pPr>
            <w:pStyle w:val="Header"/>
            <w:rPr>
              <w:b/>
            </w:rPr>
          </w:pPr>
        </w:p>
        <w:p w:rsidR="001E5C43" w:rsidP="00EE3C0F">
          <w:pPr>
            <w:pStyle w:val="Header"/>
          </w:pPr>
        </w:p>
        <w:p w:rsidR="001E5C43" w:rsidP="00EE3C0F">
          <w:pPr>
            <w:pStyle w:val="Header"/>
          </w:pPr>
        </w:p>
        <w:p w:rsidR="001E5C43" w:rsidP="00EE3C0F">
          <w:pPr>
            <w:pStyle w:val="Header"/>
          </w:pPr>
        </w:p>
        <w:sdt>
          <w:sdtPr>
            <w:alias w:val="Dnr"/>
            <w:tag w:val="ccRKShow_Dnr"/>
            <w:id w:val="-829283628"/>
            <w:placeholder>
              <w:docPart w:val="5CF34D4228A244E7B7F95066296CDC14"/>
            </w:placeholder>
            <w:dataBinding w:xpath="/ns0:DocumentInfo[1]/ns0:BaseInfo[1]/ns0:Dnr[1]" w:storeItemID="{3C69D945-FF59-4E63-B148-2672F970901C}" w:prefixMappings="xmlns:ns0='http://lp/documentinfo/RK' "/>
            <w:text/>
          </w:sdtPr>
          <w:sdtContent>
            <w:p w:rsidR="001E5C43" w:rsidP="00EE3C0F">
              <w:pPr>
                <w:pStyle w:val="Header"/>
              </w:pPr>
              <w:r>
                <w:t>Ju2022/01248</w:t>
              </w:r>
            </w:p>
          </w:sdtContent>
        </w:sdt>
        <w:sdt>
          <w:sdtPr>
            <w:alias w:val="DocNumber"/>
            <w:tag w:val="DocNumber"/>
            <w:id w:val="1726028884"/>
            <w:placeholder>
              <w:docPart w:val="532D8EF27EBD4CDA8A83D0F661FDBD0F"/>
            </w:placeholder>
            <w:showingPlcHdr/>
            <w:dataBinding w:xpath="/ns0:DocumentInfo[1]/ns0:BaseInfo[1]/ns0:DocNumber[1]" w:storeItemID="{3C69D945-FF59-4E63-B148-2672F970901C}" w:prefixMappings="xmlns:ns0='http://lp/documentinfo/RK' "/>
            <w:text/>
          </w:sdtPr>
          <w:sdtContent>
            <w:p w:rsidR="001E5C43" w:rsidP="00EE3C0F">
              <w:pPr>
                <w:pStyle w:val="Header"/>
              </w:pPr>
              <w:r>
                <w:rPr>
                  <w:rStyle w:val="PlaceholderText"/>
                </w:rPr>
                <w:t xml:space="preserve"> </w:t>
              </w:r>
            </w:p>
          </w:sdtContent>
        </w:sdt>
        <w:p w:rsidR="001E5C43" w:rsidP="00EE3C0F">
          <w:pPr>
            <w:pStyle w:val="Header"/>
          </w:pPr>
        </w:p>
      </w:tc>
      <w:tc>
        <w:tcPr>
          <w:tcW w:w="1134" w:type="dxa"/>
        </w:tcPr>
        <w:p w:rsidR="001E5C43" w:rsidP="0094502D">
          <w:pPr>
            <w:pStyle w:val="Header"/>
          </w:pPr>
        </w:p>
        <w:p w:rsidR="001E5C4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44BB10A36EF48C6B1ADBA7C5A2C72E6"/>
          </w:placeholder>
          <w:richText/>
        </w:sdtPr>
        <w:sdtEndPr>
          <w:rPr>
            <w:b w:val="0"/>
          </w:rPr>
        </w:sdtEndPr>
        <w:sdtContent>
          <w:tc>
            <w:tcPr>
              <w:tcW w:w="5534" w:type="dxa"/>
              <w:tcMar>
                <w:right w:w="1134" w:type="dxa"/>
              </w:tcMar>
            </w:tcPr>
            <w:sdt>
              <w:sdtPr>
                <w:rPr>
                  <w:b/>
                </w:rPr>
                <w:alias w:val="SenderText"/>
                <w:tag w:val="ccRKShow_SenderText"/>
                <w:id w:val="435792948"/>
                <w:placeholder>
                  <w:docPart w:val="8C3DBF07043D427B8FC7B33C1B54D3B2"/>
                </w:placeholder>
                <w:richText/>
              </w:sdtPr>
              <w:sdtEndPr>
                <w:rPr>
                  <w:b w:val="0"/>
                </w:rPr>
              </w:sdtEndPr>
              <w:sdtContent>
                <w:p w:rsidR="0028173B" w:rsidRPr="00E93288" w:rsidP="0028173B">
                  <w:pPr>
                    <w:pStyle w:val="Header"/>
                    <w:rPr>
                      <w:b/>
                    </w:rPr>
                  </w:pPr>
                  <w:r w:rsidRPr="00E93288">
                    <w:rPr>
                      <w:b/>
                    </w:rPr>
                    <w:t>Justitiedepartementet</w:t>
                  </w:r>
                </w:p>
                <w:p w:rsidR="006B3B79" w:rsidP="0028173B">
                  <w:pPr>
                    <w:pStyle w:val="Header"/>
                  </w:pPr>
                  <w:r w:rsidRPr="00E93288">
                    <w:t>Justitie- och inrikesministern</w:t>
                  </w:r>
                </w:p>
              </w:sdtContent>
            </w:sdt>
            <w:p w:rsidR="006B3B79" w:rsidRPr="006B3B79" w:rsidP="00340DE0">
              <w:pPr>
                <w:pStyle w:val="Header"/>
              </w:pPr>
            </w:p>
            <w:p w:rsidR="001E5C43" w:rsidRPr="00340DE0" w:rsidP="00340DE0">
              <w:pPr>
                <w:pStyle w:val="Header"/>
              </w:pPr>
            </w:p>
          </w:tc>
        </w:sdtContent>
      </w:sdt>
      <w:sdt>
        <w:sdtPr>
          <w:alias w:val="Recipient"/>
          <w:tag w:val="ccRKShow_Recipient"/>
          <w:id w:val="-28344517"/>
          <w:placeholder>
            <w:docPart w:val="F13406ACDFB040B2975DA298551CAA7B"/>
          </w:placeholder>
          <w:dataBinding w:xpath="/ns0:DocumentInfo[1]/ns0:BaseInfo[1]/ns0:Recipient[1]" w:storeItemID="{3C69D945-FF59-4E63-B148-2672F970901C}" w:prefixMappings="xmlns:ns0='http://lp/documentinfo/RK' "/>
          <w:text w:multiLine="1"/>
        </w:sdtPr>
        <w:sdtContent>
          <w:tc>
            <w:tcPr>
              <w:tcW w:w="3170" w:type="dxa"/>
            </w:tcPr>
            <w:p w:rsidR="001E5C43" w:rsidP="00547B89">
              <w:pPr>
                <w:pStyle w:val="Header"/>
              </w:pPr>
              <w:r>
                <w:t>Till riksdagen</w:t>
              </w:r>
              <w:r>
                <w:br/>
              </w:r>
              <w:r>
                <w:br/>
              </w:r>
            </w:p>
          </w:tc>
        </w:sdtContent>
      </w:sdt>
      <w:tc>
        <w:tcPr>
          <w:tcW w:w="1134" w:type="dxa"/>
        </w:tcPr>
        <w:p w:rsidR="001E5C4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CF34D4228A244E7B7F95066296CDC14"/>
        <w:category>
          <w:name w:val="Allmänt"/>
          <w:gallery w:val="placeholder"/>
        </w:category>
        <w:types>
          <w:type w:val="bbPlcHdr"/>
        </w:types>
        <w:behaviors>
          <w:behavior w:val="content"/>
        </w:behaviors>
        <w:guid w:val="{93E4044E-5676-4C32-AE31-3D5227FE93E2}"/>
      </w:docPartPr>
      <w:docPartBody>
        <w:p w:rsidR="000702A8" w:rsidP="00C41B94">
          <w:pPr>
            <w:pStyle w:val="5CF34D4228A244E7B7F95066296CDC14"/>
          </w:pPr>
          <w:r>
            <w:rPr>
              <w:rStyle w:val="PlaceholderText"/>
            </w:rPr>
            <w:t xml:space="preserve"> </w:t>
          </w:r>
        </w:p>
      </w:docPartBody>
    </w:docPart>
    <w:docPart>
      <w:docPartPr>
        <w:name w:val="532D8EF27EBD4CDA8A83D0F661FDBD0F"/>
        <w:category>
          <w:name w:val="Allmänt"/>
          <w:gallery w:val="placeholder"/>
        </w:category>
        <w:types>
          <w:type w:val="bbPlcHdr"/>
        </w:types>
        <w:behaviors>
          <w:behavior w:val="content"/>
        </w:behaviors>
        <w:guid w:val="{9A702748-C3EC-44CD-89FA-F05584B35F20}"/>
      </w:docPartPr>
      <w:docPartBody>
        <w:p w:rsidR="000702A8" w:rsidP="00C41B94">
          <w:pPr>
            <w:pStyle w:val="532D8EF27EBD4CDA8A83D0F661FDBD0F1"/>
          </w:pPr>
          <w:r>
            <w:rPr>
              <w:rStyle w:val="PlaceholderText"/>
            </w:rPr>
            <w:t xml:space="preserve"> </w:t>
          </w:r>
        </w:p>
      </w:docPartBody>
    </w:docPart>
    <w:docPart>
      <w:docPartPr>
        <w:name w:val="A44BB10A36EF48C6B1ADBA7C5A2C72E6"/>
        <w:category>
          <w:name w:val="Allmänt"/>
          <w:gallery w:val="placeholder"/>
        </w:category>
        <w:types>
          <w:type w:val="bbPlcHdr"/>
        </w:types>
        <w:behaviors>
          <w:behavior w:val="content"/>
        </w:behaviors>
        <w:guid w:val="{BC37CA54-7C15-49F2-BFA6-F5BC2DA8E203}"/>
      </w:docPartPr>
      <w:docPartBody>
        <w:p w:rsidR="000702A8" w:rsidP="00C41B94">
          <w:pPr>
            <w:pStyle w:val="A44BB10A36EF48C6B1ADBA7C5A2C72E61"/>
          </w:pPr>
          <w:r>
            <w:rPr>
              <w:rStyle w:val="PlaceholderText"/>
            </w:rPr>
            <w:t xml:space="preserve"> </w:t>
          </w:r>
        </w:p>
      </w:docPartBody>
    </w:docPart>
    <w:docPart>
      <w:docPartPr>
        <w:name w:val="F13406ACDFB040B2975DA298551CAA7B"/>
        <w:category>
          <w:name w:val="Allmänt"/>
          <w:gallery w:val="placeholder"/>
        </w:category>
        <w:types>
          <w:type w:val="bbPlcHdr"/>
        </w:types>
        <w:behaviors>
          <w:behavior w:val="content"/>
        </w:behaviors>
        <w:guid w:val="{D3F3FE57-2186-4753-B78D-B89973906FB1}"/>
      </w:docPartPr>
      <w:docPartBody>
        <w:p w:rsidR="000702A8" w:rsidP="00C41B94">
          <w:pPr>
            <w:pStyle w:val="F13406ACDFB040B2975DA298551CAA7B"/>
          </w:pPr>
          <w:r>
            <w:rPr>
              <w:rStyle w:val="PlaceholderText"/>
            </w:rPr>
            <w:t xml:space="preserve"> </w:t>
          </w:r>
        </w:p>
      </w:docPartBody>
    </w:docPart>
    <w:docPart>
      <w:docPartPr>
        <w:name w:val="D5A88232A2974D53B71D3AE5A8BD0D80"/>
        <w:category>
          <w:name w:val="Allmänt"/>
          <w:gallery w:val="placeholder"/>
        </w:category>
        <w:types>
          <w:type w:val="bbPlcHdr"/>
        </w:types>
        <w:behaviors>
          <w:behavior w:val="content"/>
        </w:behaviors>
        <w:guid w:val="{857C6EFC-AA61-4E1C-87BA-E4C28F3C2624}"/>
      </w:docPartPr>
      <w:docPartBody>
        <w:p w:rsidR="000702A8" w:rsidP="00C41B94">
          <w:pPr>
            <w:pStyle w:val="D5A88232A2974D53B71D3AE5A8BD0D8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95FF0692B7AB4D77B0782E5329A73FC4"/>
        <w:category>
          <w:name w:val="Allmänt"/>
          <w:gallery w:val="placeholder"/>
        </w:category>
        <w:types>
          <w:type w:val="bbPlcHdr"/>
        </w:types>
        <w:behaviors>
          <w:behavior w:val="content"/>
        </w:behaviors>
        <w:guid w:val="{655918A3-757E-4C96-81A1-15DC91DD8228}"/>
      </w:docPartPr>
      <w:docPartBody>
        <w:p w:rsidR="000702A8" w:rsidP="00C41B94">
          <w:pPr>
            <w:pStyle w:val="95FF0692B7AB4D77B0782E5329A73FC4"/>
          </w:pPr>
          <w:r>
            <w:t xml:space="preserve"> </w:t>
          </w:r>
          <w:r>
            <w:rPr>
              <w:rStyle w:val="PlaceholderText"/>
            </w:rPr>
            <w:t>Välj ett parti.</w:t>
          </w:r>
        </w:p>
      </w:docPartBody>
    </w:docPart>
    <w:docPart>
      <w:docPartPr>
        <w:name w:val="C77C3EBD37674D3F99574E7E878B4896"/>
        <w:category>
          <w:name w:val="Allmänt"/>
          <w:gallery w:val="placeholder"/>
        </w:category>
        <w:types>
          <w:type w:val="bbPlcHdr"/>
        </w:types>
        <w:behaviors>
          <w:behavior w:val="content"/>
        </w:behaviors>
        <w:guid w:val="{AEDC42D9-E061-47D2-9F0F-16DF249876DB}"/>
      </w:docPartPr>
      <w:docPartBody>
        <w:p w:rsidR="000702A8" w:rsidP="00C41B94">
          <w:pPr>
            <w:pStyle w:val="C77C3EBD37674D3F99574E7E878B489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848B066AC5D84279826ABD7F9C00EE57"/>
        <w:category>
          <w:name w:val="Allmänt"/>
          <w:gallery w:val="placeholder"/>
        </w:category>
        <w:types>
          <w:type w:val="bbPlcHdr"/>
        </w:types>
        <w:behaviors>
          <w:behavior w:val="content"/>
        </w:behaviors>
        <w:guid w:val="{1CCB0E35-90B4-44C8-96C4-FDC9562914A3}"/>
      </w:docPartPr>
      <w:docPartBody>
        <w:p w:rsidR="000702A8" w:rsidP="00C41B94">
          <w:pPr>
            <w:pStyle w:val="848B066AC5D84279826ABD7F9C00EE57"/>
          </w:pPr>
          <w:r>
            <w:rPr>
              <w:rStyle w:val="PlaceholderText"/>
            </w:rPr>
            <w:t>Klicka här för att ange datum.</w:t>
          </w:r>
        </w:p>
      </w:docPartBody>
    </w:docPart>
    <w:docPart>
      <w:docPartPr>
        <w:name w:val="B9352371441A4E6CB49BE88E0664AB36"/>
        <w:category>
          <w:name w:val="Allmänt"/>
          <w:gallery w:val="placeholder"/>
        </w:category>
        <w:types>
          <w:type w:val="bbPlcHdr"/>
        </w:types>
        <w:behaviors>
          <w:behavior w:val="content"/>
        </w:behaviors>
        <w:guid w:val="{08E93C43-CAFB-447C-961A-4FA44E377541}"/>
      </w:docPartPr>
      <w:docPartBody>
        <w:p w:rsidR="000702A8" w:rsidP="00C41B94">
          <w:pPr>
            <w:pStyle w:val="B9352371441A4E6CB49BE88E0664AB36"/>
          </w:pPr>
          <w:r>
            <w:rPr>
              <w:rStyle w:val="PlaceholderText"/>
            </w:rPr>
            <w:t>Välj undertecknare</w:t>
          </w:r>
          <w:r w:rsidRPr="00AC4EF6">
            <w:rPr>
              <w:rStyle w:val="PlaceholderText"/>
            </w:rPr>
            <w:t>.</w:t>
          </w:r>
        </w:p>
      </w:docPartBody>
    </w:docPart>
    <w:docPart>
      <w:docPartPr>
        <w:name w:val="8C3DBF07043D427B8FC7B33C1B54D3B2"/>
        <w:category>
          <w:name w:val="Allmänt"/>
          <w:gallery w:val="placeholder"/>
        </w:category>
        <w:types>
          <w:type w:val="bbPlcHdr"/>
        </w:types>
        <w:behaviors>
          <w:behavior w:val="content"/>
        </w:behaviors>
        <w:guid w:val="{0B12F126-4791-4C3B-B86D-C7E92B173D9B}"/>
      </w:docPartPr>
      <w:docPartBody>
        <w:p w:rsidR="00000000" w:rsidP="004E4B50">
          <w:pPr>
            <w:pStyle w:val="8C3DBF07043D427B8FC7B33C1B54D3B2"/>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B50"/>
    <w:rPr>
      <w:noProof w:val="0"/>
      <w:color w:val="808080"/>
    </w:rPr>
  </w:style>
  <w:style w:type="paragraph" w:customStyle="1" w:styleId="5CF34D4228A244E7B7F95066296CDC14">
    <w:name w:val="5CF34D4228A244E7B7F95066296CDC14"/>
    <w:rsid w:val="00C41B94"/>
  </w:style>
  <w:style w:type="paragraph" w:customStyle="1" w:styleId="F13406ACDFB040B2975DA298551CAA7B">
    <w:name w:val="F13406ACDFB040B2975DA298551CAA7B"/>
    <w:rsid w:val="00C41B94"/>
  </w:style>
  <w:style w:type="paragraph" w:customStyle="1" w:styleId="532D8EF27EBD4CDA8A83D0F661FDBD0F1">
    <w:name w:val="532D8EF27EBD4CDA8A83D0F661FDBD0F1"/>
    <w:rsid w:val="00C41B9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44BB10A36EF48C6B1ADBA7C5A2C72E61">
    <w:name w:val="A44BB10A36EF48C6B1ADBA7C5A2C72E61"/>
    <w:rsid w:val="00C41B9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5A88232A2974D53B71D3AE5A8BD0D80">
    <w:name w:val="D5A88232A2974D53B71D3AE5A8BD0D80"/>
    <w:rsid w:val="00C41B94"/>
  </w:style>
  <w:style w:type="paragraph" w:customStyle="1" w:styleId="95FF0692B7AB4D77B0782E5329A73FC4">
    <w:name w:val="95FF0692B7AB4D77B0782E5329A73FC4"/>
    <w:rsid w:val="00C41B94"/>
  </w:style>
  <w:style w:type="paragraph" w:customStyle="1" w:styleId="C77C3EBD37674D3F99574E7E878B4896">
    <w:name w:val="C77C3EBD37674D3F99574E7E878B4896"/>
    <w:rsid w:val="00C41B94"/>
  </w:style>
  <w:style w:type="paragraph" w:customStyle="1" w:styleId="848B066AC5D84279826ABD7F9C00EE57">
    <w:name w:val="848B066AC5D84279826ABD7F9C00EE57"/>
    <w:rsid w:val="00C41B94"/>
  </w:style>
  <w:style w:type="paragraph" w:customStyle="1" w:styleId="B9352371441A4E6CB49BE88E0664AB36">
    <w:name w:val="B9352371441A4E6CB49BE88E0664AB36"/>
    <w:rsid w:val="00C41B94"/>
  </w:style>
  <w:style w:type="paragraph" w:customStyle="1" w:styleId="8C3DBF07043D427B8FC7B33C1B54D3B2">
    <w:name w:val="8C3DBF07043D427B8FC7B33C1B54D3B2"/>
    <w:rsid w:val="004E4B5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cff0349d-3a86-41f7-b86d-a2c076a2b909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Morgan Johansson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2022-04-13T00:00:00</HeaderDate>
    <Office/>
    <Dnr>Ju2022/01248</Dnr>
    <ParagrafNr/>
    <DocumentTitle/>
    <VisitingAddress/>
    <Extra1/>
    <Extra2/>
    <Extra3>Markus Wiechel</Extra3>
    <Number/>
    <Recipient>Till riksdagen
</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01554-DAA6-4055-B8B7-E7364F2C9A71}"/>
</file>

<file path=customXml/itemProps2.xml><?xml version="1.0" encoding="utf-8"?>
<ds:datastoreItem xmlns:ds="http://schemas.openxmlformats.org/officeDocument/2006/customXml" ds:itemID="{F8F3BF9A-EC23-4C8D-96C8-EE134ACEC749}"/>
</file>

<file path=customXml/itemProps3.xml><?xml version="1.0" encoding="utf-8"?>
<ds:datastoreItem xmlns:ds="http://schemas.openxmlformats.org/officeDocument/2006/customXml" ds:itemID="{298700B4-C2ED-4E10-BE5F-5DA448AFC7AA}"/>
</file>

<file path=customXml/itemProps4.xml><?xml version="1.0" encoding="utf-8"?>
<ds:datastoreItem xmlns:ds="http://schemas.openxmlformats.org/officeDocument/2006/customXml" ds:itemID="{3C69D945-FF59-4E63-B148-2672F970901C}"/>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296</Words>
  <Characters>1569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1410.docx</dc:title>
  <cp:revision>4</cp:revision>
  <cp:lastPrinted>2022-04-05T14:32:00Z</cp:lastPrinted>
  <dcterms:created xsi:type="dcterms:W3CDTF">2022-04-08T12:34:00Z</dcterms:created>
  <dcterms:modified xsi:type="dcterms:W3CDTF">2022-04-08T13:00:00Z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535474d2-352a-4682-b311-9ae7dac083c0</vt:lpwstr>
  </property>
</Properties>
</file>