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6C2A" w14:textId="447F2604" w:rsidR="00396FFF" w:rsidRDefault="00396FF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2019/20:990 av Mikael </w:t>
      </w:r>
      <w:proofErr w:type="spellStart"/>
      <w:r>
        <w:t>Eskilandersson</w:t>
      </w:r>
      <w:proofErr w:type="spellEnd"/>
      <w:r>
        <w:t xml:space="preserve"> (SD)</w:t>
      </w:r>
      <w:r>
        <w:br/>
        <w:t>Svart adresshandel</w:t>
      </w:r>
    </w:p>
    <w:p w14:paraId="5323886F" w14:textId="5195C35F" w:rsidR="00E91CEC" w:rsidRDefault="00396FFF" w:rsidP="00396FFF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har frågat mig på vilket sätt jag och regeringen avser att agera för att stoppa fusket. </w:t>
      </w:r>
    </w:p>
    <w:p w14:paraId="1535E9DC" w14:textId="78E9320B" w:rsidR="00396FFF" w:rsidRDefault="00E91CEC" w:rsidP="00396FFF">
      <w:pPr>
        <w:pStyle w:val="Brdtext"/>
      </w:pPr>
      <w:r>
        <w:t xml:space="preserve">Det är viktigt att de uppgifter som är registrerade i folkbokföringen speglar verkliga förhållanden. Brister ska åtgärdas och utnyttjande av systemet ska beivras. Ingenting annat är acceptabelt. Det har därför genomförts ett antal åtgärder som syftar till att förbättra kvaliteten i folkbokföringen. Skatteverket </w:t>
      </w:r>
      <w:r w:rsidR="00866430">
        <w:t>har fått ökat anslag och fler verktyg för att kunna upptäcka, utreda och åtgärda fler fel i folkbokföringen. Myndigheten har nu möjlighet</w:t>
      </w:r>
      <w:r>
        <w:t xml:space="preserve"> </w:t>
      </w:r>
      <w:r w:rsidR="00690068">
        <w:t xml:space="preserve">att </w:t>
      </w:r>
      <w:r>
        <w:t>göra besök för att kontrollera en person</w:t>
      </w:r>
      <w:r w:rsidR="008B67C2">
        <w:t>s</w:t>
      </w:r>
      <w:r>
        <w:t xml:space="preserve"> bosättning och vi har </w:t>
      </w:r>
      <w:r w:rsidR="00866430">
        <w:t xml:space="preserve">dessutom </w:t>
      </w:r>
      <w:r>
        <w:t xml:space="preserve">på nytt infört folkbokföringsbrott. </w:t>
      </w:r>
    </w:p>
    <w:p w14:paraId="5059671A" w14:textId="62460614" w:rsidR="009258D8" w:rsidRDefault="00690068" w:rsidP="00396FFF">
      <w:pPr>
        <w:pStyle w:val="Brdtext"/>
      </w:pPr>
      <w:r>
        <w:t xml:space="preserve">Men vårt arbete stannar inte där. </w:t>
      </w:r>
      <w:r w:rsidR="00875428">
        <w:t>Regeringen har</w:t>
      </w:r>
      <w:r w:rsidR="009258D8">
        <w:t xml:space="preserve"> även</w:t>
      </w:r>
      <w:r w:rsidR="00382F37">
        <w:t xml:space="preserve"> </w:t>
      </w:r>
      <w:r w:rsidR="00875428">
        <w:t xml:space="preserve">tillsatt en utredning som bland annat ska </w:t>
      </w:r>
      <w:r w:rsidR="009258D8">
        <w:t xml:space="preserve">fokusera på åtgärder som ytterligare kan minska förekomsten av oriktiga uppgifter i folkbokföringen. </w:t>
      </w:r>
      <w:r w:rsidR="00875428">
        <w:t xml:space="preserve">Syftet med utredningen är att åstadkomma ett regelverk som ökar förutsättningarna för att folkbokföringen är tillförlitlig och ändamålsenlig samt förhindrar att folkbokföringsuppgifter kan utnyttjas på ett felaktigt sätt. </w:t>
      </w:r>
    </w:p>
    <w:p w14:paraId="10D5238B" w14:textId="22B1A019" w:rsidR="00E96FC1" w:rsidRDefault="009258D8" w:rsidP="00396FFF">
      <w:pPr>
        <w:pStyle w:val="Brdtext"/>
      </w:pPr>
      <w:r>
        <w:t>Finansdepartementet har dessutom nyligen remitterat en promemoria med förslag om en underrättelse</w:t>
      </w:r>
      <w:r w:rsidR="00543C1A">
        <w:softHyphen/>
      </w:r>
      <w:r>
        <w:t>skyldighet för samtliga myndigheter</w:t>
      </w:r>
      <w:r w:rsidR="00543C1A">
        <w:t xml:space="preserve"> om det kan antas att en uppgift i folkbokföringen är oriktig eller ofullständig. </w:t>
      </w:r>
    </w:p>
    <w:p w14:paraId="5BC14FD4" w14:textId="77777777" w:rsidR="00396FFF" w:rsidRDefault="00396F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80D35385B84F678447CB9920617E9F"/>
          </w:placeholder>
          <w:dataBinding w:prefixMappings="xmlns:ns0='http://lp/documentinfo/RK' " w:xpath="/ns0:DocumentInfo[1]/ns0:BaseInfo[1]/ns0:HeaderDate[1]" w:storeItemID="{C360182F-C51B-410A-830E-2DFC68F66F6D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mars 2020</w:t>
          </w:r>
        </w:sdtContent>
      </w:sdt>
    </w:p>
    <w:p w14:paraId="22206B08" w14:textId="7D09D948" w:rsidR="00396FFF" w:rsidRDefault="00396FFF" w:rsidP="004E7A8F">
      <w:pPr>
        <w:pStyle w:val="Brdtextutanavstnd"/>
      </w:pPr>
    </w:p>
    <w:p w14:paraId="7DE1928B" w14:textId="04F28599" w:rsidR="00716780" w:rsidRDefault="00716780" w:rsidP="004E7A8F">
      <w:pPr>
        <w:pStyle w:val="Brdtextutanavstnd"/>
      </w:pPr>
    </w:p>
    <w:p w14:paraId="50B6E4C7" w14:textId="77777777" w:rsidR="00396FFF" w:rsidRDefault="00396FFF" w:rsidP="004E7A8F">
      <w:pPr>
        <w:pStyle w:val="Brdtextutanavstnd"/>
      </w:pPr>
    </w:p>
    <w:p w14:paraId="61A0EB79" w14:textId="6CE1AD39" w:rsidR="00396FFF" w:rsidRPr="00DB48AB" w:rsidRDefault="00396FFF" w:rsidP="00DB48AB">
      <w:pPr>
        <w:pStyle w:val="Brdtext"/>
      </w:pPr>
      <w:r>
        <w:t>Magdalena Andersson</w:t>
      </w:r>
    </w:p>
    <w:sectPr w:rsidR="00396FFF" w:rsidRPr="00DB48AB" w:rsidSect="00716780">
      <w:footerReference w:type="default" r:id="rId15"/>
      <w:headerReference w:type="first" r:id="rId16"/>
      <w:footerReference w:type="first" r:id="rId17"/>
      <w:pgSz w:w="11906" w:h="16838" w:code="9"/>
      <w:pgMar w:top="1818" w:right="1985" w:bottom="2098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176F7" w14:textId="77777777" w:rsidR="00396FFF" w:rsidRDefault="00396FFF" w:rsidP="00A87A54">
      <w:pPr>
        <w:spacing w:after="0" w:line="240" w:lineRule="auto"/>
      </w:pPr>
      <w:r>
        <w:separator/>
      </w:r>
    </w:p>
  </w:endnote>
  <w:endnote w:type="continuationSeparator" w:id="0">
    <w:p w14:paraId="4E64DCDA" w14:textId="77777777" w:rsidR="00396FFF" w:rsidRDefault="00396F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285CF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1A1F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35BCE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829F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9C64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E729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20AF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EE91F6" w14:textId="77777777" w:rsidTr="00C26068">
      <w:trPr>
        <w:trHeight w:val="227"/>
      </w:trPr>
      <w:tc>
        <w:tcPr>
          <w:tcW w:w="4074" w:type="dxa"/>
        </w:tcPr>
        <w:p w14:paraId="3E2A80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8C71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6257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62AD" w14:textId="77777777" w:rsidR="00396FFF" w:rsidRDefault="00396FFF" w:rsidP="00A87A54">
      <w:pPr>
        <w:spacing w:after="0" w:line="240" w:lineRule="auto"/>
      </w:pPr>
      <w:r>
        <w:separator/>
      </w:r>
    </w:p>
  </w:footnote>
  <w:footnote w:type="continuationSeparator" w:id="0">
    <w:p w14:paraId="3C58FC17" w14:textId="77777777" w:rsidR="00396FFF" w:rsidRDefault="00396F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6FFF" w14:paraId="0598F3B6" w14:textId="77777777" w:rsidTr="00C93EBA">
      <w:trPr>
        <w:trHeight w:val="227"/>
      </w:trPr>
      <w:tc>
        <w:tcPr>
          <w:tcW w:w="5534" w:type="dxa"/>
        </w:tcPr>
        <w:p w14:paraId="4509EB61" w14:textId="77777777" w:rsidR="00396FFF" w:rsidRPr="007D73AB" w:rsidRDefault="00396FFF">
          <w:pPr>
            <w:pStyle w:val="Sidhuvud"/>
          </w:pPr>
        </w:p>
      </w:tc>
      <w:tc>
        <w:tcPr>
          <w:tcW w:w="3170" w:type="dxa"/>
          <w:vAlign w:val="bottom"/>
        </w:tcPr>
        <w:p w14:paraId="2897CC45" w14:textId="77777777" w:rsidR="00396FFF" w:rsidRPr="007D73AB" w:rsidRDefault="00396FFF" w:rsidP="00340DE0">
          <w:pPr>
            <w:pStyle w:val="Sidhuvud"/>
          </w:pPr>
        </w:p>
      </w:tc>
      <w:tc>
        <w:tcPr>
          <w:tcW w:w="1134" w:type="dxa"/>
        </w:tcPr>
        <w:p w14:paraId="62843959" w14:textId="77777777" w:rsidR="00396FFF" w:rsidRDefault="00396FFF" w:rsidP="005A703A">
          <w:pPr>
            <w:pStyle w:val="Sidhuvud"/>
          </w:pPr>
        </w:p>
      </w:tc>
    </w:tr>
    <w:tr w:rsidR="00396FFF" w14:paraId="5D38EE6D" w14:textId="77777777" w:rsidTr="00C93EBA">
      <w:trPr>
        <w:trHeight w:val="1928"/>
      </w:trPr>
      <w:tc>
        <w:tcPr>
          <w:tcW w:w="5534" w:type="dxa"/>
        </w:tcPr>
        <w:p w14:paraId="57CA4191" w14:textId="77777777" w:rsidR="00396FFF" w:rsidRPr="00340DE0" w:rsidRDefault="00396FF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0DC9E2" wp14:editId="6C06BD03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423737" w14:textId="77777777" w:rsidR="00396FFF" w:rsidRPr="00710A6C" w:rsidRDefault="00396FFF" w:rsidP="00EE3C0F">
          <w:pPr>
            <w:pStyle w:val="Sidhuvud"/>
            <w:rPr>
              <w:b/>
            </w:rPr>
          </w:pPr>
        </w:p>
        <w:p w14:paraId="584CDCCC" w14:textId="77777777" w:rsidR="00396FFF" w:rsidRDefault="00396FFF" w:rsidP="00EE3C0F">
          <w:pPr>
            <w:pStyle w:val="Sidhuvud"/>
          </w:pPr>
        </w:p>
        <w:p w14:paraId="17BF5135" w14:textId="77777777" w:rsidR="00396FFF" w:rsidRDefault="00396FFF" w:rsidP="00EE3C0F">
          <w:pPr>
            <w:pStyle w:val="Sidhuvud"/>
          </w:pPr>
        </w:p>
        <w:p w14:paraId="219B2297" w14:textId="77777777" w:rsidR="00396FFF" w:rsidRDefault="00396FF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F2EB99271B4958A7F625C7F11BE326"/>
            </w:placeholder>
            <w:dataBinding w:prefixMappings="xmlns:ns0='http://lp/documentinfo/RK' " w:xpath="/ns0:DocumentInfo[1]/ns0:BaseInfo[1]/ns0:Dnr[1]" w:storeItemID="{C360182F-C51B-410A-830E-2DFC68F66F6D}"/>
            <w:text/>
          </w:sdtPr>
          <w:sdtEndPr/>
          <w:sdtContent>
            <w:p w14:paraId="578AC782" w14:textId="77777777" w:rsidR="00396FFF" w:rsidRDefault="00396FFF" w:rsidP="00EE3C0F">
              <w:pPr>
                <w:pStyle w:val="Sidhuvud"/>
              </w:pPr>
              <w:r>
                <w:t>Fi2020/00648/S3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0F509C69D483BB0FFEDCB1D5AFB9A"/>
            </w:placeholder>
            <w:showingPlcHdr/>
            <w:dataBinding w:prefixMappings="xmlns:ns0='http://lp/documentinfo/RK' " w:xpath="/ns0:DocumentInfo[1]/ns0:BaseInfo[1]/ns0:DocNumber[1]" w:storeItemID="{C360182F-C51B-410A-830E-2DFC68F66F6D}"/>
            <w:text/>
          </w:sdtPr>
          <w:sdtEndPr/>
          <w:sdtContent>
            <w:p w14:paraId="0214991A" w14:textId="77777777" w:rsidR="00396FFF" w:rsidRDefault="00396FF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4229DF" w14:textId="77777777" w:rsidR="00396FFF" w:rsidRDefault="00396FFF" w:rsidP="00EE3C0F">
          <w:pPr>
            <w:pStyle w:val="Sidhuvud"/>
          </w:pPr>
        </w:p>
      </w:tc>
      <w:tc>
        <w:tcPr>
          <w:tcW w:w="1134" w:type="dxa"/>
        </w:tcPr>
        <w:p w14:paraId="644D4F64" w14:textId="77777777" w:rsidR="00396FFF" w:rsidRDefault="00396FFF" w:rsidP="0094502D">
          <w:pPr>
            <w:pStyle w:val="Sidhuvud"/>
          </w:pPr>
        </w:p>
        <w:p w14:paraId="04EB9828" w14:textId="77777777" w:rsidR="00396FFF" w:rsidRPr="0094502D" w:rsidRDefault="00396FFF" w:rsidP="00EC71A6">
          <w:pPr>
            <w:pStyle w:val="Sidhuvud"/>
          </w:pPr>
        </w:p>
      </w:tc>
    </w:tr>
    <w:tr w:rsidR="00396FFF" w14:paraId="2F6ED809" w14:textId="77777777" w:rsidTr="00716780">
      <w:trPr>
        <w:trHeight w:val="152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FBF99E1C8D417681B0B0D68CE3C3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1FB8C4" w14:textId="77777777" w:rsidR="00396FFF" w:rsidRPr="00396FFF" w:rsidRDefault="00396FFF" w:rsidP="00340DE0">
              <w:pPr>
                <w:pStyle w:val="Sidhuvud"/>
                <w:rPr>
                  <w:b/>
                </w:rPr>
              </w:pPr>
              <w:r w:rsidRPr="00396FFF">
                <w:rPr>
                  <w:b/>
                </w:rPr>
                <w:t>Finansdepartementet</w:t>
              </w:r>
            </w:p>
            <w:p w14:paraId="180029FF" w14:textId="77777777" w:rsidR="00396FFF" w:rsidRDefault="00396FFF" w:rsidP="00340DE0">
              <w:pPr>
                <w:pStyle w:val="Sidhuvud"/>
              </w:pPr>
              <w:r w:rsidRPr="00396FFF">
                <w:t>Finansministern</w:t>
              </w:r>
            </w:p>
            <w:p w14:paraId="1A43CB1B" w14:textId="05C6CE07" w:rsidR="00396FFF" w:rsidRPr="00340DE0" w:rsidRDefault="00396FF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F257CEF3114DC3B93A662622B31936"/>
          </w:placeholder>
          <w:dataBinding w:prefixMappings="xmlns:ns0='http://lp/documentinfo/RK' " w:xpath="/ns0:DocumentInfo[1]/ns0:BaseInfo[1]/ns0:Recipient[1]" w:storeItemID="{C360182F-C51B-410A-830E-2DFC68F66F6D}"/>
          <w:text w:multiLine="1"/>
        </w:sdtPr>
        <w:sdtEndPr/>
        <w:sdtContent>
          <w:tc>
            <w:tcPr>
              <w:tcW w:w="3170" w:type="dxa"/>
            </w:tcPr>
            <w:p w14:paraId="35D37C56" w14:textId="77777777" w:rsidR="00396FFF" w:rsidRDefault="00396F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55CB8F" w14:textId="77777777" w:rsidR="00396FFF" w:rsidRDefault="00396FFF" w:rsidP="003E6020">
          <w:pPr>
            <w:pStyle w:val="Sidhuvud"/>
          </w:pPr>
        </w:p>
      </w:tc>
    </w:tr>
  </w:tbl>
  <w:p w14:paraId="4A6295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F37"/>
    <w:rsid w:val="003853E3"/>
    <w:rsid w:val="0038587E"/>
    <w:rsid w:val="00392ED4"/>
    <w:rsid w:val="00393680"/>
    <w:rsid w:val="00394D4C"/>
    <w:rsid w:val="00395D9F"/>
    <w:rsid w:val="00396FF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C1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068"/>
    <w:rsid w:val="00691AEE"/>
    <w:rsid w:val="0069523C"/>
    <w:rsid w:val="006960F6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780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430"/>
    <w:rsid w:val="008730FD"/>
    <w:rsid w:val="00873DA1"/>
    <w:rsid w:val="00875428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4D81"/>
    <w:rsid w:val="008A7506"/>
    <w:rsid w:val="008B1603"/>
    <w:rsid w:val="008B20ED"/>
    <w:rsid w:val="008B6135"/>
    <w:rsid w:val="008B67C2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8D8"/>
    <w:rsid w:val="009279B2"/>
    <w:rsid w:val="00935814"/>
    <w:rsid w:val="0094502D"/>
    <w:rsid w:val="00946561"/>
    <w:rsid w:val="00946B39"/>
    <w:rsid w:val="00947013"/>
    <w:rsid w:val="0095062C"/>
    <w:rsid w:val="00966C41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E35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068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CEC"/>
    <w:rsid w:val="00E93339"/>
    <w:rsid w:val="00E96532"/>
    <w:rsid w:val="00E96FC1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E1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F2EB99271B4958A7F625C7F11BE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667E-D76E-4E8C-889A-5CDCD80399F8}"/>
      </w:docPartPr>
      <w:docPartBody>
        <w:p w:rsidR="00833860" w:rsidRDefault="003D3B24" w:rsidP="003D3B24">
          <w:pPr>
            <w:pStyle w:val="1EF2EB99271B4958A7F625C7F11BE3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0F509C69D483BB0FFEDCB1D5AF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0F0C2-E2B9-4136-A91A-EC8CAC97CB51}"/>
      </w:docPartPr>
      <w:docPartBody>
        <w:p w:rsidR="00833860" w:rsidRDefault="003D3B24" w:rsidP="003D3B24">
          <w:pPr>
            <w:pStyle w:val="6190F509C69D483BB0FFEDCB1D5AFB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BF99E1C8D417681B0B0D68CE3C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5B438-7FAF-41E3-A22F-DE2C9AD726F4}"/>
      </w:docPartPr>
      <w:docPartBody>
        <w:p w:rsidR="00833860" w:rsidRDefault="003D3B24" w:rsidP="003D3B24">
          <w:pPr>
            <w:pStyle w:val="00FBF99E1C8D417681B0B0D68CE3C3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F257CEF3114DC3B93A662622B31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BFB4D-8647-48AF-B608-CBA1FB05E1B5}"/>
      </w:docPartPr>
      <w:docPartBody>
        <w:p w:rsidR="00833860" w:rsidRDefault="003D3B24" w:rsidP="003D3B24">
          <w:pPr>
            <w:pStyle w:val="84F257CEF3114DC3B93A662622B319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80D35385B84F678447CB9920617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A1E9C-50DE-4049-A7BB-2065540A012C}"/>
      </w:docPartPr>
      <w:docPartBody>
        <w:p w:rsidR="00833860" w:rsidRDefault="003D3B24" w:rsidP="003D3B24">
          <w:pPr>
            <w:pStyle w:val="3B80D35385B84F678447CB9920617E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24"/>
    <w:rsid w:val="003D3B24"/>
    <w:rsid w:val="0083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43C5D2B8324D4082D7B5E438A04558">
    <w:name w:val="7443C5D2B8324D4082D7B5E438A04558"/>
    <w:rsid w:val="003D3B24"/>
  </w:style>
  <w:style w:type="character" w:styleId="Platshllartext">
    <w:name w:val="Placeholder Text"/>
    <w:basedOn w:val="Standardstycketeckensnitt"/>
    <w:uiPriority w:val="99"/>
    <w:semiHidden/>
    <w:rsid w:val="003D3B24"/>
    <w:rPr>
      <w:noProof w:val="0"/>
      <w:color w:val="808080"/>
    </w:rPr>
  </w:style>
  <w:style w:type="paragraph" w:customStyle="1" w:styleId="7E5CD4F940AA4A84A2FC2498D57A12C4">
    <w:name w:val="7E5CD4F940AA4A84A2FC2498D57A12C4"/>
    <w:rsid w:val="003D3B24"/>
  </w:style>
  <w:style w:type="paragraph" w:customStyle="1" w:styleId="D8D85D938BE4436787A4E4D6FB6439D7">
    <w:name w:val="D8D85D938BE4436787A4E4D6FB6439D7"/>
    <w:rsid w:val="003D3B24"/>
  </w:style>
  <w:style w:type="paragraph" w:customStyle="1" w:styleId="25DD008508ED430C9472E37DFB491057">
    <w:name w:val="25DD008508ED430C9472E37DFB491057"/>
    <w:rsid w:val="003D3B24"/>
  </w:style>
  <w:style w:type="paragraph" w:customStyle="1" w:styleId="1EF2EB99271B4958A7F625C7F11BE326">
    <w:name w:val="1EF2EB99271B4958A7F625C7F11BE326"/>
    <w:rsid w:val="003D3B24"/>
  </w:style>
  <w:style w:type="paragraph" w:customStyle="1" w:styleId="6190F509C69D483BB0FFEDCB1D5AFB9A">
    <w:name w:val="6190F509C69D483BB0FFEDCB1D5AFB9A"/>
    <w:rsid w:val="003D3B24"/>
  </w:style>
  <w:style w:type="paragraph" w:customStyle="1" w:styleId="72AD16B0A655420A8C8027200A4EA9DA">
    <w:name w:val="72AD16B0A655420A8C8027200A4EA9DA"/>
    <w:rsid w:val="003D3B24"/>
  </w:style>
  <w:style w:type="paragraph" w:customStyle="1" w:styleId="1F72D2066A4548B5A42F370844D33807">
    <w:name w:val="1F72D2066A4548B5A42F370844D33807"/>
    <w:rsid w:val="003D3B24"/>
  </w:style>
  <w:style w:type="paragraph" w:customStyle="1" w:styleId="DBFB9FD2C45142FAA2B95904DC33FE0E">
    <w:name w:val="DBFB9FD2C45142FAA2B95904DC33FE0E"/>
    <w:rsid w:val="003D3B24"/>
  </w:style>
  <w:style w:type="paragraph" w:customStyle="1" w:styleId="00FBF99E1C8D417681B0B0D68CE3C32B">
    <w:name w:val="00FBF99E1C8D417681B0B0D68CE3C32B"/>
    <w:rsid w:val="003D3B24"/>
  </w:style>
  <w:style w:type="paragraph" w:customStyle="1" w:styleId="84F257CEF3114DC3B93A662622B31936">
    <w:name w:val="84F257CEF3114DC3B93A662622B31936"/>
    <w:rsid w:val="003D3B24"/>
  </w:style>
  <w:style w:type="paragraph" w:customStyle="1" w:styleId="F37E2120F5354FD0A3B5995EECD15F05">
    <w:name w:val="F37E2120F5354FD0A3B5995EECD15F05"/>
    <w:rsid w:val="003D3B24"/>
  </w:style>
  <w:style w:type="paragraph" w:customStyle="1" w:styleId="7F675D29605C479CAEF878AAE055AD68">
    <w:name w:val="7F675D29605C479CAEF878AAE055AD68"/>
    <w:rsid w:val="003D3B24"/>
  </w:style>
  <w:style w:type="paragraph" w:customStyle="1" w:styleId="FF586D0638B54C868F654F84405C9D40">
    <w:name w:val="FF586D0638B54C868F654F84405C9D40"/>
    <w:rsid w:val="003D3B24"/>
  </w:style>
  <w:style w:type="paragraph" w:customStyle="1" w:styleId="C05D9F6E8288433AAA407466916FB8F4">
    <w:name w:val="C05D9F6E8288433AAA407466916FB8F4"/>
    <w:rsid w:val="003D3B24"/>
  </w:style>
  <w:style w:type="paragraph" w:customStyle="1" w:styleId="CD5CBA29090D4DA08FE3B336C5EE68D1">
    <w:name w:val="CD5CBA29090D4DA08FE3B336C5EE68D1"/>
    <w:rsid w:val="003D3B24"/>
  </w:style>
  <w:style w:type="paragraph" w:customStyle="1" w:styleId="3B80D35385B84F678447CB9920617E9F">
    <w:name w:val="3B80D35385B84F678447CB9920617E9F"/>
    <w:rsid w:val="003D3B24"/>
  </w:style>
  <w:style w:type="paragraph" w:customStyle="1" w:styleId="0C249DA2FB6C4FA2B69A698E90E5C371">
    <w:name w:val="0C249DA2FB6C4FA2B69A698E90E5C371"/>
    <w:rsid w:val="003D3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abeaedad-576e-498d-bc04-8648af690edc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2020-03-04T00:00:00</HeaderDate>
    <Office/>
    <Dnr>Fi2020/00648/S3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C822-A02F-403E-A5AB-55685471A53C}"/>
</file>

<file path=customXml/itemProps2.xml><?xml version="1.0" encoding="utf-8"?>
<ds:datastoreItem xmlns:ds="http://schemas.openxmlformats.org/officeDocument/2006/customXml" ds:itemID="{B2556E3F-1FF6-47A3-A578-9F0BC3289672}"/>
</file>

<file path=customXml/itemProps3.xml><?xml version="1.0" encoding="utf-8"?>
<ds:datastoreItem xmlns:ds="http://schemas.openxmlformats.org/officeDocument/2006/customXml" ds:itemID="{1BCC1072-083A-4151-9078-38E8DFBB4AE0}"/>
</file>

<file path=customXml/itemProps4.xml><?xml version="1.0" encoding="utf-8"?>
<ds:datastoreItem xmlns:ds="http://schemas.openxmlformats.org/officeDocument/2006/customXml" ds:itemID="{728016F7-279C-4DA5-8BA6-847B3B1393B7}"/>
</file>

<file path=customXml/itemProps5.xml><?xml version="1.0" encoding="utf-8"?>
<ds:datastoreItem xmlns:ds="http://schemas.openxmlformats.org/officeDocument/2006/customXml" ds:itemID="{50B39328-3C04-4120-B4EC-531CAAF30C2A}"/>
</file>

<file path=customXml/itemProps6.xml><?xml version="1.0" encoding="utf-8"?>
<ds:datastoreItem xmlns:ds="http://schemas.openxmlformats.org/officeDocument/2006/customXml" ds:itemID="{B2556E3F-1FF6-47A3-A578-9F0BC3289672}"/>
</file>

<file path=customXml/itemProps7.xml><?xml version="1.0" encoding="utf-8"?>
<ds:datastoreItem xmlns:ds="http://schemas.openxmlformats.org/officeDocument/2006/customXml" ds:itemID="{C360182F-C51B-410A-830E-2DFC68F66F6D}"/>
</file>

<file path=customXml/itemProps8.xml><?xml version="1.0" encoding="utf-8"?>
<ds:datastoreItem xmlns:ds="http://schemas.openxmlformats.org/officeDocument/2006/customXml" ds:itemID="{C72D9121-7985-451A-B286-50B963A58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990.docx</dc:title>
  <dc:subject/>
  <dc:creator/>
  <cp:keywords/>
  <dc:description/>
  <cp:lastModifiedBy/>
  <cp:revision>1</cp:revision>
  <dcterms:created xsi:type="dcterms:W3CDTF">2020-03-04T10:25:00Z</dcterms:created>
  <dcterms:modified xsi:type="dcterms:W3CDTF">2020-03-04T10:25:00Z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02cef225-6535-4780-9bce-37142f20a0da</vt:lpwstr>
  </property>
</Properties>
</file>