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FF55" w14:textId="5F5F1DC5" w:rsidR="00A52966" w:rsidRDefault="00A52966" w:rsidP="00DA0661">
      <w:pPr>
        <w:pStyle w:val="Rubrik"/>
      </w:pPr>
      <w:bookmarkStart w:id="0" w:name="Start"/>
      <w:bookmarkEnd w:id="0"/>
      <w:r>
        <w:t>Svar på fråga 2019/20:1465 av Lars Beckman (M)</w:t>
      </w:r>
      <w:r>
        <w:br/>
        <w:t>Vård av äldre som har covid-19</w:t>
      </w:r>
    </w:p>
    <w:p w14:paraId="194C46E8" w14:textId="2E9866B8" w:rsidR="00A52966" w:rsidRDefault="00A52966" w:rsidP="002749F7">
      <w:pPr>
        <w:pStyle w:val="Brdtext"/>
      </w:pPr>
      <w:r>
        <w:t>Lars Beckman har frågat mig</w:t>
      </w:r>
      <w:r w:rsidR="004C68AE">
        <w:t xml:space="preserve"> hur jag ser på den statistik som levereras till regeringen från våra myndigheter, och </w:t>
      </w:r>
      <w:r w:rsidR="00286775">
        <w:t xml:space="preserve">om det </w:t>
      </w:r>
      <w:r w:rsidR="004C68AE">
        <w:t>finns skäl att förbättra underlaget till regeringen om vilka vårdinsatser som ges till Sveriges äldre, liksom fler åtgärder för att bättre skydda de äldre.</w:t>
      </w:r>
    </w:p>
    <w:p w14:paraId="17302D22" w14:textId="703BE758" w:rsidR="00CD3D4E" w:rsidRDefault="00CD3D4E" w:rsidP="00CD3D4E">
      <w:pPr>
        <w:pStyle w:val="Brdtext"/>
      </w:pPr>
      <w:r>
        <w:t xml:space="preserve">Hälso- och sjukvården i Sverige ska ges på lika villkor för hela befolkningen. </w:t>
      </w:r>
      <w:r w:rsidR="00286775">
        <w:t>S</w:t>
      </w:r>
      <w:r w:rsidR="009D53A1" w:rsidRPr="009D53A1">
        <w:t xml:space="preserve">åväl yngre som äldre </w:t>
      </w:r>
      <w:r>
        <w:t xml:space="preserve">ska </w:t>
      </w:r>
      <w:r w:rsidR="00286775">
        <w:t xml:space="preserve">vid behov </w:t>
      </w:r>
      <w:r>
        <w:t xml:space="preserve">få </w:t>
      </w:r>
      <w:r w:rsidR="009D53A1" w:rsidRPr="009D53A1">
        <w:t xml:space="preserve">en individuell </w:t>
      </w:r>
      <w:r w:rsidR="00D164E7" w:rsidRPr="00D164E7">
        <w:t xml:space="preserve">medicinsk och medicinsk-etisk </w:t>
      </w:r>
      <w:r w:rsidR="009D53A1" w:rsidRPr="009D53A1">
        <w:t>bedömning och också vård och behandling i enlighet med den bedömningen.</w:t>
      </w:r>
      <w:r w:rsidR="009D53A1">
        <w:t xml:space="preserve"> </w:t>
      </w:r>
      <w:r>
        <w:t>På dessa punkter är hälso- och sjukvårdslagen (2017:30)</w:t>
      </w:r>
      <w:r w:rsidR="00E36F27">
        <w:t xml:space="preserve">, </w:t>
      </w:r>
      <w:r w:rsidR="00E36F27" w:rsidRPr="00E36F27">
        <w:t>patientlagen (2014:821)</w:t>
      </w:r>
      <w:r>
        <w:t xml:space="preserve"> och principerna för prioriteringar tydliga. </w:t>
      </w:r>
    </w:p>
    <w:p w14:paraId="05781A68" w14:textId="45271D7E" w:rsidR="009D53A1" w:rsidRDefault="009D53A1" w:rsidP="00CD3D4E">
      <w:pPr>
        <w:pStyle w:val="Brdtext"/>
      </w:pPr>
      <w:r w:rsidRPr="009D53A1">
        <w:t xml:space="preserve">Under den pågående pandemin har det i media rapporterats om att </w:t>
      </w:r>
      <w:r w:rsidR="00286775">
        <w:t>äldre</w:t>
      </w:r>
      <w:r w:rsidR="00286775" w:rsidRPr="009D53A1">
        <w:t xml:space="preserve"> </w:t>
      </w:r>
      <w:r w:rsidRPr="009D53A1">
        <w:t>på särskilda boenden inte fått en individuell bedömning. Regeringen tar dessa rapporter på största allvar.</w:t>
      </w:r>
      <w:r>
        <w:t xml:space="preserve"> </w:t>
      </w:r>
    </w:p>
    <w:p w14:paraId="016FFD1A" w14:textId="3E140716" w:rsidR="004C68AE" w:rsidRDefault="00CD3D4E" w:rsidP="00CD3D4E">
      <w:pPr>
        <w:pStyle w:val="Brdtext"/>
      </w:pPr>
      <w:r w:rsidRPr="00F339D0">
        <w:t>Inspektionen för vård och omsorg</w:t>
      </w:r>
      <w:r w:rsidR="00961703" w:rsidRPr="00F339D0">
        <w:t xml:space="preserve"> </w:t>
      </w:r>
      <w:r w:rsidR="00F339D0" w:rsidRPr="00F339D0">
        <w:t xml:space="preserve">(IVO) </w:t>
      </w:r>
      <w:r w:rsidR="00961703" w:rsidRPr="00F339D0">
        <w:t xml:space="preserve">har </w:t>
      </w:r>
      <w:r w:rsidR="009D53A1">
        <w:t xml:space="preserve">också </w:t>
      </w:r>
      <w:r w:rsidR="00961703" w:rsidRPr="00F339D0">
        <w:t xml:space="preserve">inlett en </w:t>
      </w:r>
      <w:r w:rsidR="009D53A1">
        <w:t xml:space="preserve">fördjupad </w:t>
      </w:r>
      <w:r w:rsidRPr="00F339D0">
        <w:t>till</w:t>
      </w:r>
      <w:r w:rsidR="00E718DC">
        <w:softHyphen/>
      </w:r>
      <w:r w:rsidRPr="00F339D0">
        <w:t xml:space="preserve">syn av </w:t>
      </w:r>
      <w:r w:rsidR="00F339D0" w:rsidRPr="00F339D0">
        <w:t>vård och behandling på särskilda boenden för äldre. IVO kommer i tillsynen att granska om personer som bor på särskilda boenden får vård och behandling utifrån den enskildes behov, om det görs individuella bedöm</w:t>
      </w:r>
      <w:r w:rsidR="00E718DC">
        <w:softHyphen/>
      </w:r>
      <w:r w:rsidR="00F339D0" w:rsidRPr="00F339D0">
        <w:t>ningar avseende behov av vårdnivå och om det vid de särskilda boendena finns förutsättningar för att ge medicinsk vård och behandling till de som inte bedöms ha behov av sjukhusvård. Tillsynen görs över den vård och behandling som ges vid samtliga 1</w:t>
      </w:r>
      <w:r w:rsidR="00F400DA">
        <w:t> </w:t>
      </w:r>
      <w:r w:rsidR="00F339D0" w:rsidRPr="00F339D0">
        <w:t>700 särskilda boenden för äldre. Tillsynen planeras pågå vecka 23</w:t>
      </w:r>
      <w:r w:rsidR="00F400DA">
        <w:t>–</w:t>
      </w:r>
      <w:r w:rsidR="00F339D0" w:rsidRPr="00F339D0">
        <w:t>25.</w:t>
      </w:r>
    </w:p>
    <w:p w14:paraId="6C1D4062" w14:textId="31A949FE" w:rsidR="00DB254A" w:rsidRDefault="00DB254A" w:rsidP="00DB254A">
      <w:pPr>
        <w:pStyle w:val="Brdtext"/>
      </w:pPr>
      <w:r>
        <w:t>Socialstyrelsen tar fram och publicerar s</w:t>
      </w:r>
      <w:r w:rsidRPr="005E4C22">
        <w:t>tatistik om insatser inom kommunal hälso- och sjukvård</w:t>
      </w:r>
      <w:r>
        <w:t xml:space="preserve"> </w:t>
      </w:r>
      <w:r w:rsidRPr="005E4C22">
        <w:t>baserad på registret över insatser i kommunal hälso- och sjukvård.</w:t>
      </w:r>
      <w:r>
        <w:t xml:space="preserve"> Registret innehåller uppgifter om alla personer som fått sådan hälso- och sjukvård som kommunen ansvarar för enligt hälso- och sjuk</w:t>
      </w:r>
      <w:r w:rsidR="00E718DC">
        <w:softHyphen/>
      </w:r>
      <w:r>
        <w:t>vårdslagen</w:t>
      </w:r>
      <w:r w:rsidR="00286775">
        <w:t xml:space="preserve"> och</w:t>
      </w:r>
      <w:r>
        <w:t xml:space="preserve"> omfattar omkring 400 000 personer per år. </w:t>
      </w:r>
      <w:r w:rsidR="00286775">
        <w:t>Registret har f</w:t>
      </w:r>
      <w:r>
        <w:t>rån och med 2019 kompletterats med uppgifter om vilka patientrelaterade åt</w:t>
      </w:r>
      <w:r w:rsidR="00E718DC">
        <w:softHyphen/>
      </w:r>
      <w:r>
        <w:t>gärder som utförts av legitimerad personal med kommunen som vårdgivare.</w:t>
      </w:r>
      <w:r w:rsidR="00D164E7">
        <w:t xml:space="preserve"> </w:t>
      </w:r>
      <w:r w:rsidR="00D164E7" w:rsidRPr="00D164E7">
        <w:t>Regeringen tar del av den statistik som finns och följer utvecklingen noga.</w:t>
      </w:r>
    </w:p>
    <w:p w14:paraId="52CADCFA" w14:textId="7F0C1A75" w:rsidR="00EA7B3C" w:rsidRDefault="00EA7B3C" w:rsidP="002749F7">
      <w:pPr>
        <w:pStyle w:val="Brdtext"/>
      </w:pPr>
    </w:p>
    <w:p w14:paraId="1E4902C2" w14:textId="214BB93F" w:rsidR="00A52966" w:rsidRDefault="00A52966" w:rsidP="006A12F1">
      <w:pPr>
        <w:pStyle w:val="Brdtext"/>
      </w:pPr>
      <w:r>
        <w:t xml:space="preserve">Stockholm den </w:t>
      </w:r>
      <w:sdt>
        <w:sdtPr>
          <w:id w:val="-1225218591"/>
          <w:placeholder>
            <w:docPart w:val="5A51D4EB41944DB8ABF5788EC4446562"/>
          </w:placeholder>
          <w:dataBinding w:prefixMappings="xmlns:ns0='http://lp/documentinfo/RK' " w:xpath="/ns0:DocumentInfo[1]/ns0:BaseInfo[1]/ns0:HeaderDate[1]" w:storeItemID="{6FD2327B-0BFB-4FBD-8288-5B9838161E2C}"/>
          <w:date w:fullDate="2020-06-10T00:00:00Z">
            <w:dateFormat w:val="d MMMM yyyy"/>
            <w:lid w:val="sv-SE"/>
            <w:storeMappedDataAs w:val="dateTime"/>
            <w:calendar w:val="gregorian"/>
          </w:date>
        </w:sdtPr>
        <w:sdtEndPr/>
        <w:sdtContent>
          <w:r w:rsidR="00F400DA">
            <w:t>10 juni 2020</w:t>
          </w:r>
        </w:sdtContent>
      </w:sdt>
    </w:p>
    <w:p w14:paraId="71FB8319" w14:textId="77777777" w:rsidR="00A52966" w:rsidRDefault="00A52966" w:rsidP="004E7A8F">
      <w:pPr>
        <w:pStyle w:val="Brdtextutanavstnd"/>
      </w:pPr>
    </w:p>
    <w:p w14:paraId="58E13FE1" w14:textId="77777777" w:rsidR="00A52966" w:rsidRDefault="00A52966" w:rsidP="004E7A8F">
      <w:pPr>
        <w:pStyle w:val="Brdtextutanavstnd"/>
      </w:pPr>
    </w:p>
    <w:p w14:paraId="545C86DC" w14:textId="75B1A5CE" w:rsidR="00A52966" w:rsidRDefault="00A52966" w:rsidP="004E7A8F">
      <w:pPr>
        <w:pStyle w:val="Brdtextutanavstnd"/>
      </w:pPr>
    </w:p>
    <w:p w14:paraId="7CAE83E1" w14:textId="3727A4C3" w:rsidR="00A52966" w:rsidRDefault="00A52966" w:rsidP="00422A41">
      <w:pPr>
        <w:pStyle w:val="Brdtext"/>
      </w:pPr>
      <w:r>
        <w:t>Lena Hallengren</w:t>
      </w:r>
    </w:p>
    <w:p w14:paraId="4E064666" w14:textId="77777777" w:rsidR="00A52966" w:rsidRPr="00DB48AB" w:rsidRDefault="00A52966" w:rsidP="00DB48AB">
      <w:pPr>
        <w:pStyle w:val="Brdtext"/>
      </w:pPr>
    </w:p>
    <w:sectPr w:rsidR="00A5296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EAE3" w14:textId="77777777" w:rsidR="009D3005" w:rsidRDefault="009D3005" w:rsidP="00A87A54">
      <w:pPr>
        <w:spacing w:after="0" w:line="240" w:lineRule="auto"/>
      </w:pPr>
      <w:r>
        <w:separator/>
      </w:r>
    </w:p>
  </w:endnote>
  <w:endnote w:type="continuationSeparator" w:id="0">
    <w:p w14:paraId="786EBDCB" w14:textId="77777777" w:rsidR="009D3005" w:rsidRDefault="009D30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18BDB4" w14:textId="77777777" w:rsidTr="006A26EC">
      <w:trPr>
        <w:trHeight w:val="227"/>
        <w:jc w:val="right"/>
      </w:trPr>
      <w:tc>
        <w:tcPr>
          <w:tcW w:w="708" w:type="dxa"/>
          <w:vAlign w:val="bottom"/>
        </w:tcPr>
        <w:p w14:paraId="6AEFD0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9EA04C5" w14:textId="77777777" w:rsidTr="006A26EC">
      <w:trPr>
        <w:trHeight w:val="850"/>
        <w:jc w:val="right"/>
      </w:trPr>
      <w:tc>
        <w:tcPr>
          <w:tcW w:w="708" w:type="dxa"/>
          <w:vAlign w:val="bottom"/>
        </w:tcPr>
        <w:p w14:paraId="09324E14" w14:textId="77777777" w:rsidR="005606BC" w:rsidRPr="00347E11" w:rsidRDefault="005606BC" w:rsidP="005606BC">
          <w:pPr>
            <w:pStyle w:val="Sidfot"/>
            <w:spacing w:line="276" w:lineRule="auto"/>
            <w:jc w:val="right"/>
          </w:pPr>
        </w:p>
      </w:tc>
    </w:tr>
  </w:tbl>
  <w:p w14:paraId="51C5D98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A23E27" w14:textId="77777777" w:rsidTr="001F4302">
      <w:trPr>
        <w:trHeight w:val="510"/>
      </w:trPr>
      <w:tc>
        <w:tcPr>
          <w:tcW w:w="8525" w:type="dxa"/>
          <w:gridSpan w:val="2"/>
          <w:vAlign w:val="bottom"/>
        </w:tcPr>
        <w:p w14:paraId="342A7A4A" w14:textId="77777777" w:rsidR="00347E11" w:rsidRPr="00347E11" w:rsidRDefault="00347E11" w:rsidP="00347E11">
          <w:pPr>
            <w:pStyle w:val="Sidfot"/>
            <w:rPr>
              <w:sz w:val="8"/>
            </w:rPr>
          </w:pPr>
        </w:p>
      </w:tc>
    </w:tr>
    <w:tr w:rsidR="00093408" w:rsidRPr="00EE3C0F" w14:paraId="0935F148" w14:textId="77777777" w:rsidTr="00C26068">
      <w:trPr>
        <w:trHeight w:val="227"/>
      </w:trPr>
      <w:tc>
        <w:tcPr>
          <w:tcW w:w="4074" w:type="dxa"/>
        </w:tcPr>
        <w:p w14:paraId="573743C5" w14:textId="77777777" w:rsidR="00347E11" w:rsidRPr="00F53AEA" w:rsidRDefault="00347E11" w:rsidP="00C26068">
          <w:pPr>
            <w:pStyle w:val="Sidfot"/>
            <w:spacing w:line="276" w:lineRule="auto"/>
          </w:pPr>
        </w:p>
      </w:tc>
      <w:tc>
        <w:tcPr>
          <w:tcW w:w="4451" w:type="dxa"/>
        </w:tcPr>
        <w:p w14:paraId="7E2FC217" w14:textId="77777777" w:rsidR="00093408" w:rsidRPr="00F53AEA" w:rsidRDefault="00093408" w:rsidP="00F53AEA">
          <w:pPr>
            <w:pStyle w:val="Sidfot"/>
            <w:spacing w:line="276" w:lineRule="auto"/>
          </w:pPr>
        </w:p>
      </w:tc>
    </w:tr>
  </w:tbl>
  <w:p w14:paraId="757613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5986C" w14:textId="77777777" w:rsidR="009D3005" w:rsidRDefault="009D3005" w:rsidP="00A87A54">
      <w:pPr>
        <w:spacing w:after="0" w:line="240" w:lineRule="auto"/>
      </w:pPr>
      <w:r>
        <w:separator/>
      </w:r>
    </w:p>
  </w:footnote>
  <w:footnote w:type="continuationSeparator" w:id="0">
    <w:p w14:paraId="0A479355" w14:textId="77777777" w:rsidR="009D3005" w:rsidRDefault="009D30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2966" w14:paraId="22327A9E" w14:textId="77777777" w:rsidTr="00C93EBA">
      <w:trPr>
        <w:trHeight w:val="227"/>
      </w:trPr>
      <w:tc>
        <w:tcPr>
          <w:tcW w:w="5534" w:type="dxa"/>
        </w:tcPr>
        <w:p w14:paraId="2C613C91" w14:textId="77777777" w:rsidR="00A52966" w:rsidRPr="007D73AB" w:rsidRDefault="00A52966">
          <w:pPr>
            <w:pStyle w:val="Sidhuvud"/>
          </w:pPr>
        </w:p>
      </w:tc>
      <w:tc>
        <w:tcPr>
          <w:tcW w:w="3170" w:type="dxa"/>
          <w:vAlign w:val="bottom"/>
        </w:tcPr>
        <w:p w14:paraId="295D4D43" w14:textId="77777777" w:rsidR="00A52966" w:rsidRPr="007D73AB" w:rsidRDefault="00A52966" w:rsidP="00340DE0">
          <w:pPr>
            <w:pStyle w:val="Sidhuvud"/>
          </w:pPr>
        </w:p>
      </w:tc>
      <w:tc>
        <w:tcPr>
          <w:tcW w:w="1134" w:type="dxa"/>
        </w:tcPr>
        <w:p w14:paraId="7B69BADC" w14:textId="77777777" w:rsidR="00A52966" w:rsidRDefault="00A52966" w:rsidP="005A703A">
          <w:pPr>
            <w:pStyle w:val="Sidhuvud"/>
          </w:pPr>
        </w:p>
      </w:tc>
    </w:tr>
    <w:tr w:rsidR="00A52966" w14:paraId="43A782C3" w14:textId="77777777" w:rsidTr="00C93EBA">
      <w:trPr>
        <w:trHeight w:val="1928"/>
      </w:trPr>
      <w:tc>
        <w:tcPr>
          <w:tcW w:w="5534" w:type="dxa"/>
        </w:tcPr>
        <w:p w14:paraId="0596BA12" w14:textId="77777777" w:rsidR="00A52966" w:rsidRPr="00340DE0" w:rsidRDefault="00A52966" w:rsidP="00340DE0">
          <w:pPr>
            <w:pStyle w:val="Sidhuvud"/>
          </w:pPr>
          <w:r>
            <w:rPr>
              <w:noProof/>
            </w:rPr>
            <w:drawing>
              <wp:inline distT="0" distB="0" distL="0" distR="0" wp14:anchorId="1141494A" wp14:editId="10A5694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6D00A3" w14:textId="77777777" w:rsidR="00A52966" w:rsidRPr="00710A6C" w:rsidRDefault="00A52966" w:rsidP="00EE3C0F">
          <w:pPr>
            <w:pStyle w:val="Sidhuvud"/>
            <w:rPr>
              <w:b/>
            </w:rPr>
          </w:pPr>
        </w:p>
        <w:p w14:paraId="2ABE1441" w14:textId="77777777" w:rsidR="00A52966" w:rsidRDefault="00A52966" w:rsidP="00EE3C0F">
          <w:pPr>
            <w:pStyle w:val="Sidhuvud"/>
          </w:pPr>
        </w:p>
        <w:p w14:paraId="591BCD71" w14:textId="77777777" w:rsidR="00A52966" w:rsidRDefault="00A52966" w:rsidP="00EE3C0F">
          <w:pPr>
            <w:pStyle w:val="Sidhuvud"/>
          </w:pPr>
        </w:p>
        <w:p w14:paraId="1AA55201" w14:textId="77777777" w:rsidR="00A52966" w:rsidRDefault="00A52966" w:rsidP="00EE3C0F">
          <w:pPr>
            <w:pStyle w:val="Sidhuvud"/>
          </w:pPr>
        </w:p>
        <w:sdt>
          <w:sdtPr>
            <w:alias w:val="Dnr"/>
            <w:tag w:val="ccRKShow_Dnr"/>
            <w:id w:val="-829283628"/>
            <w:placeholder>
              <w:docPart w:val="619FF41CE40748D88939994AB4F2719C"/>
            </w:placeholder>
            <w:dataBinding w:prefixMappings="xmlns:ns0='http://lp/documentinfo/RK' " w:xpath="/ns0:DocumentInfo[1]/ns0:BaseInfo[1]/ns0:Dnr[1]" w:storeItemID="{6FD2327B-0BFB-4FBD-8288-5B9838161E2C}"/>
            <w:text/>
          </w:sdtPr>
          <w:sdtEndPr/>
          <w:sdtContent>
            <w:p w14:paraId="53479DB2" w14:textId="2F647B99" w:rsidR="00A52966" w:rsidRDefault="00C256D5" w:rsidP="00EE3C0F">
              <w:pPr>
                <w:pStyle w:val="Sidhuvud"/>
              </w:pPr>
              <w:r>
                <w:t>S2020/04935/SOF</w:t>
              </w:r>
            </w:p>
          </w:sdtContent>
        </w:sdt>
        <w:sdt>
          <w:sdtPr>
            <w:alias w:val="DocNumber"/>
            <w:tag w:val="DocNumber"/>
            <w:id w:val="1726028884"/>
            <w:placeholder>
              <w:docPart w:val="39DA3B0E91FA4DA6B436CF3A39457DD3"/>
            </w:placeholder>
            <w:showingPlcHdr/>
            <w:dataBinding w:prefixMappings="xmlns:ns0='http://lp/documentinfo/RK' " w:xpath="/ns0:DocumentInfo[1]/ns0:BaseInfo[1]/ns0:DocNumber[1]" w:storeItemID="{6FD2327B-0BFB-4FBD-8288-5B9838161E2C}"/>
            <w:text/>
          </w:sdtPr>
          <w:sdtEndPr/>
          <w:sdtContent>
            <w:p w14:paraId="7D798B61" w14:textId="77777777" w:rsidR="00A52966" w:rsidRDefault="00A52966" w:rsidP="00EE3C0F">
              <w:pPr>
                <w:pStyle w:val="Sidhuvud"/>
              </w:pPr>
              <w:r>
                <w:rPr>
                  <w:rStyle w:val="Platshllartext"/>
                </w:rPr>
                <w:t xml:space="preserve"> </w:t>
              </w:r>
            </w:p>
          </w:sdtContent>
        </w:sdt>
        <w:p w14:paraId="3AE500A6" w14:textId="77777777" w:rsidR="00A52966" w:rsidRDefault="00A52966" w:rsidP="00EE3C0F">
          <w:pPr>
            <w:pStyle w:val="Sidhuvud"/>
          </w:pPr>
        </w:p>
      </w:tc>
      <w:tc>
        <w:tcPr>
          <w:tcW w:w="1134" w:type="dxa"/>
        </w:tcPr>
        <w:p w14:paraId="7E56B63E" w14:textId="77777777" w:rsidR="00A52966" w:rsidRDefault="00A52966" w:rsidP="0094502D">
          <w:pPr>
            <w:pStyle w:val="Sidhuvud"/>
          </w:pPr>
        </w:p>
        <w:p w14:paraId="5F9A75D6" w14:textId="77777777" w:rsidR="00A52966" w:rsidRPr="0094502D" w:rsidRDefault="00A52966" w:rsidP="00EC71A6">
          <w:pPr>
            <w:pStyle w:val="Sidhuvud"/>
          </w:pPr>
        </w:p>
      </w:tc>
    </w:tr>
    <w:tr w:rsidR="00A52966" w14:paraId="4B9C4341" w14:textId="77777777" w:rsidTr="00C93EBA">
      <w:trPr>
        <w:trHeight w:val="2268"/>
      </w:trPr>
      <w:sdt>
        <w:sdtPr>
          <w:rPr>
            <w:b/>
          </w:rPr>
          <w:alias w:val="SenderText"/>
          <w:tag w:val="ccRKShow_SenderText"/>
          <w:id w:val="1374046025"/>
          <w:placeholder>
            <w:docPart w:val="6904A3B894534879A402309003BC0254"/>
          </w:placeholder>
        </w:sdtPr>
        <w:sdtEndPr>
          <w:rPr>
            <w:b w:val="0"/>
          </w:rPr>
        </w:sdtEndPr>
        <w:sdtContent>
          <w:tc>
            <w:tcPr>
              <w:tcW w:w="5534" w:type="dxa"/>
              <w:tcMar>
                <w:right w:w="1134" w:type="dxa"/>
              </w:tcMar>
            </w:tcPr>
            <w:p w14:paraId="06EB1C02" w14:textId="77777777" w:rsidR="00C256D5" w:rsidRPr="00C256D5" w:rsidRDefault="00C256D5" w:rsidP="00340DE0">
              <w:pPr>
                <w:pStyle w:val="Sidhuvud"/>
                <w:rPr>
                  <w:b/>
                </w:rPr>
              </w:pPr>
              <w:r w:rsidRPr="00C256D5">
                <w:rPr>
                  <w:b/>
                </w:rPr>
                <w:t>Socialdepartementet</w:t>
              </w:r>
            </w:p>
            <w:p w14:paraId="7D083E7F" w14:textId="406C8B86" w:rsidR="00A52966" w:rsidRPr="00340DE0" w:rsidRDefault="00C256D5" w:rsidP="00340DE0">
              <w:pPr>
                <w:pStyle w:val="Sidhuvud"/>
              </w:pPr>
              <w:r w:rsidRPr="00C256D5">
                <w:t>Socialministern</w:t>
              </w:r>
            </w:p>
          </w:tc>
        </w:sdtContent>
      </w:sdt>
      <w:sdt>
        <w:sdtPr>
          <w:alias w:val="Recipient"/>
          <w:tag w:val="ccRKShow_Recipient"/>
          <w:id w:val="-28344517"/>
          <w:placeholder>
            <w:docPart w:val="2B279A78ECC44BDEBCE1368EA5AA4F63"/>
          </w:placeholder>
          <w:dataBinding w:prefixMappings="xmlns:ns0='http://lp/documentinfo/RK' " w:xpath="/ns0:DocumentInfo[1]/ns0:BaseInfo[1]/ns0:Recipient[1]" w:storeItemID="{6FD2327B-0BFB-4FBD-8288-5B9838161E2C}"/>
          <w:text w:multiLine="1"/>
        </w:sdtPr>
        <w:sdtEndPr/>
        <w:sdtContent>
          <w:tc>
            <w:tcPr>
              <w:tcW w:w="3170" w:type="dxa"/>
            </w:tcPr>
            <w:p w14:paraId="40527E88" w14:textId="419ED399" w:rsidR="00A52966" w:rsidRDefault="00C256D5" w:rsidP="00547B89">
              <w:pPr>
                <w:pStyle w:val="Sidhuvud"/>
              </w:pPr>
              <w:r>
                <w:t>Till riksdagen</w:t>
              </w:r>
            </w:p>
          </w:tc>
        </w:sdtContent>
      </w:sdt>
      <w:tc>
        <w:tcPr>
          <w:tcW w:w="1134" w:type="dxa"/>
        </w:tcPr>
        <w:p w14:paraId="37CCEC91" w14:textId="77777777" w:rsidR="00A52966" w:rsidRDefault="00A52966" w:rsidP="003E6020">
          <w:pPr>
            <w:pStyle w:val="Sidhuvud"/>
          </w:pPr>
        </w:p>
      </w:tc>
    </w:tr>
  </w:tbl>
  <w:p w14:paraId="44CCE0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6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FA9"/>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775"/>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111"/>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FDB"/>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8AE"/>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9D7"/>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181"/>
    <w:rsid w:val="00832661"/>
    <w:rsid w:val="008349AA"/>
    <w:rsid w:val="008375D5"/>
    <w:rsid w:val="00841486"/>
    <w:rsid w:val="00842BC9"/>
    <w:rsid w:val="008431AF"/>
    <w:rsid w:val="0084476E"/>
    <w:rsid w:val="00845137"/>
    <w:rsid w:val="008504F6"/>
    <w:rsid w:val="0085240E"/>
    <w:rsid w:val="00852484"/>
    <w:rsid w:val="00853612"/>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30C"/>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FDE"/>
    <w:rsid w:val="0094502D"/>
    <w:rsid w:val="00946561"/>
    <w:rsid w:val="00946B39"/>
    <w:rsid w:val="00947013"/>
    <w:rsid w:val="0095062C"/>
    <w:rsid w:val="00956EA9"/>
    <w:rsid w:val="00961703"/>
    <w:rsid w:val="00966E40"/>
    <w:rsid w:val="00971BC4"/>
    <w:rsid w:val="00973084"/>
    <w:rsid w:val="00973CBD"/>
    <w:rsid w:val="00974520"/>
    <w:rsid w:val="00974B59"/>
    <w:rsid w:val="00975341"/>
    <w:rsid w:val="0097653D"/>
    <w:rsid w:val="00984EA2"/>
    <w:rsid w:val="00986CC3"/>
    <w:rsid w:val="0099068E"/>
    <w:rsid w:val="009918AC"/>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3005"/>
    <w:rsid w:val="009D43F3"/>
    <w:rsid w:val="009D4E9F"/>
    <w:rsid w:val="009D53A1"/>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966"/>
    <w:rsid w:val="00A53E57"/>
    <w:rsid w:val="00A548EA"/>
    <w:rsid w:val="00A56667"/>
    <w:rsid w:val="00A56824"/>
    <w:rsid w:val="00A572DA"/>
    <w:rsid w:val="00A60265"/>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EEB"/>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64"/>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252"/>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6D5"/>
    <w:rsid w:val="00C26068"/>
    <w:rsid w:val="00C26DF9"/>
    <w:rsid w:val="00C271A8"/>
    <w:rsid w:val="00C3050C"/>
    <w:rsid w:val="00C31F15"/>
    <w:rsid w:val="00C32067"/>
    <w:rsid w:val="00C36E3A"/>
    <w:rsid w:val="00C37A77"/>
    <w:rsid w:val="00C41141"/>
    <w:rsid w:val="00C416DF"/>
    <w:rsid w:val="00C449AD"/>
    <w:rsid w:val="00C44E30"/>
    <w:rsid w:val="00C461E6"/>
    <w:rsid w:val="00C50045"/>
    <w:rsid w:val="00C50771"/>
    <w:rsid w:val="00C508BE"/>
    <w:rsid w:val="00C55FE8"/>
    <w:rsid w:val="00C63EC4"/>
    <w:rsid w:val="00C64CD9"/>
    <w:rsid w:val="00C670F8"/>
    <w:rsid w:val="00C6780B"/>
    <w:rsid w:val="00C67E84"/>
    <w:rsid w:val="00C73A90"/>
    <w:rsid w:val="00C76D49"/>
    <w:rsid w:val="00C80AD4"/>
    <w:rsid w:val="00C80B5E"/>
    <w:rsid w:val="00C82055"/>
    <w:rsid w:val="00C8630A"/>
    <w:rsid w:val="00C9061B"/>
    <w:rsid w:val="00C93EBA"/>
    <w:rsid w:val="00CA0BD8"/>
    <w:rsid w:val="00CA1896"/>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D4E"/>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4E7"/>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5DC4"/>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54A"/>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6F27"/>
    <w:rsid w:val="00E37922"/>
    <w:rsid w:val="00E406DF"/>
    <w:rsid w:val="00E415D3"/>
    <w:rsid w:val="00E469E4"/>
    <w:rsid w:val="00E475C3"/>
    <w:rsid w:val="00E509B0"/>
    <w:rsid w:val="00E50B11"/>
    <w:rsid w:val="00E54246"/>
    <w:rsid w:val="00E55D8E"/>
    <w:rsid w:val="00E6641E"/>
    <w:rsid w:val="00E66F18"/>
    <w:rsid w:val="00E70856"/>
    <w:rsid w:val="00E718DC"/>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B3C"/>
    <w:rsid w:val="00EB281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9D0"/>
    <w:rsid w:val="00F35263"/>
    <w:rsid w:val="00F35E34"/>
    <w:rsid w:val="00F36F81"/>
    <w:rsid w:val="00F400DA"/>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F7D"/>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ADD"/>
    <w:rsid w:val="00FC7600"/>
    <w:rsid w:val="00FD0B7B"/>
    <w:rsid w:val="00FD1A46"/>
    <w:rsid w:val="00FD4C08"/>
    <w:rsid w:val="00FE1DCC"/>
    <w:rsid w:val="00FE1DD4"/>
    <w:rsid w:val="00FE2B19"/>
    <w:rsid w:val="00FF0538"/>
    <w:rsid w:val="00FF5B88"/>
    <w:rsid w:val="00FF6997"/>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4E159"/>
  <w15:docId w15:val="{6D4C053A-D58E-46DC-9511-667C782E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9FF41CE40748D88939994AB4F2719C"/>
        <w:category>
          <w:name w:val="Allmänt"/>
          <w:gallery w:val="placeholder"/>
        </w:category>
        <w:types>
          <w:type w:val="bbPlcHdr"/>
        </w:types>
        <w:behaviors>
          <w:behavior w:val="content"/>
        </w:behaviors>
        <w:guid w:val="{D3802974-B657-45D0-BFC5-22382ECB1A17}"/>
      </w:docPartPr>
      <w:docPartBody>
        <w:p w:rsidR="003044E2" w:rsidRDefault="00105FFB" w:rsidP="00105FFB">
          <w:pPr>
            <w:pStyle w:val="619FF41CE40748D88939994AB4F2719C"/>
          </w:pPr>
          <w:r>
            <w:rPr>
              <w:rStyle w:val="Platshllartext"/>
            </w:rPr>
            <w:t xml:space="preserve"> </w:t>
          </w:r>
        </w:p>
      </w:docPartBody>
    </w:docPart>
    <w:docPart>
      <w:docPartPr>
        <w:name w:val="39DA3B0E91FA4DA6B436CF3A39457DD3"/>
        <w:category>
          <w:name w:val="Allmänt"/>
          <w:gallery w:val="placeholder"/>
        </w:category>
        <w:types>
          <w:type w:val="bbPlcHdr"/>
        </w:types>
        <w:behaviors>
          <w:behavior w:val="content"/>
        </w:behaviors>
        <w:guid w:val="{AF5FC46D-FDFF-4447-87C5-44CE866FD419}"/>
      </w:docPartPr>
      <w:docPartBody>
        <w:p w:rsidR="003044E2" w:rsidRDefault="00105FFB" w:rsidP="00105FFB">
          <w:pPr>
            <w:pStyle w:val="39DA3B0E91FA4DA6B436CF3A39457DD31"/>
          </w:pPr>
          <w:r>
            <w:rPr>
              <w:rStyle w:val="Platshllartext"/>
            </w:rPr>
            <w:t xml:space="preserve"> </w:t>
          </w:r>
        </w:p>
      </w:docPartBody>
    </w:docPart>
    <w:docPart>
      <w:docPartPr>
        <w:name w:val="6904A3B894534879A402309003BC0254"/>
        <w:category>
          <w:name w:val="Allmänt"/>
          <w:gallery w:val="placeholder"/>
        </w:category>
        <w:types>
          <w:type w:val="bbPlcHdr"/>
        </w:types>
        <w:behaviors>
          <w:behavior w:val="content"/>
        </w:behaviors>
        <w:guid w:val="{C9FC8715-8BB0-43EC-B9E8-BB7AB5CCF621}"/>
      </w:docPartPr>
      <w:docPartBody>
        <w:p w:rsidR="003044E2" w:rsidRDefault="00105FFB" w:rsidP="00105FFB">
          <w:pPr>
            <w:pStyle w:val="6904A3B894534879A402309003BC02541"/>
          </w:pPr>
          <w:r>
            <w:rPr>
              <w:rStyle w:val="Platshllartext"/>
            </w:rPr>
            <w:t xml:space="preserve"> </w:t>
          </w:r>
        </w:p>
      </w:docPartBody>
    </w:docPart>
    <w:docPart>
      <w:docPartPr>
        <w:name w:val="2B279A78ECC44BDEBCE1368EA5AA4F63"/>
        <w:category>
          <w:name w:val="Allmänt"/>
          <w:gallery w:val="placeholder"/>
        </w:category>
        <w:types>
          <w:type w:val="bbPlcHdr"/>
        </w:types>
        <w:behaviors>
          <w:behavior w:val="content"/>
        </w:behaviors>
        <w:guid w:val="{ADD5A81B-CB56-443E-A5D3-56CE1D2DED92}"/>
      </w:docPartPr>
      <w:docPartBody>
        <w:p w:rsidR="003044E2" w:rsidRDefault="00105FFB" w:rsidP="00105FFB">
          <w:pPr>
            <w:pStyle w:val="2B279A78ECC44BDEBCE1368EA5AA4F63"/>
          </w:pPr>
          <w:r>
            <w:rPr>
              <w:rStyle w:val="Platshllartext"/>
            </w:rPr>
            <w:t xml:space="preserve"> </w:t>
          </w:r>
        </w:p>
      </w:docPartBody>
    </w:docPart>
    <w:docPart>
      <w:docPartPr>
        <w:name w:val="5A51D4EB41944DB8ABF5788EC4446562"/>
        <w:category>
          <w:name w:val="Allmänt"/>
          <w:gallery w:val="placeholder"/>
        </w:category>
        <w:types>
          <w:type w:val="bbPlcHdr"/>
        </w:types>
        <w:behaviors>
          <w:behavior w:val="content"/>
        </w:behaviors>
        <w:guid w:val="{B6A1DB4A-4772-4306-A2E9-8FEBBE56AB6C}"/>
      </w:docPartPr>
      <w:docPartBody>
        <w:p w:rsidR="003044E2" w:rsidRDefault="00105FFB" w:rsidP="00105FFB">
          <w:pPr>
            <w:pStyle w:val="5A51D4EB41944DB8ABF5788EC44465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FB"/>
    <w:rsid w:val="00105FFB"/>
    <w:rsid w:val="003044E2"/>
    <w:rsid w:val="00733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3AD364033446EEB1558F71347355D4">
    <w:name w:val="5C3AD364033446EEB1558F71347355D4"/>
    <w:rsid w:val="00105FFB"/>
  </w:style>
  <w:style w:type="character" w:styleId="Platshllartext">
    <w:name w:val="Placeholder Text"/>
    <w:basedOn w:val="Standardstycketeckensnitt"/>
    <w:uiPriority w:val="99"/>
    <w:semiHidden/>
    <w:rsid w:val="00105FFB"/>
    <w:rPr>
      <w:noProof w:val="0"/>
      <w:color w:val="808080"/>
    </w:rPr>
  </w:style>
  <w:style w:type="paragraph" w:customStyle="1" w:styleId="FE06B70B72C84F2083E06D90CD2E07B6">
    <w:name w:val="FE06B70B72C84F2083E06D90CD2E07B6"/>
    <w:rsid w:val="00105FFB"/>
  </w:style>
  <w:style w:type="paragraph" w:customStyle="1" w:styleId="CCEFFC5F8B7D416DA2B61A48A8B7AB17">
    <w:name w:val="CCEFFC5F8B7D416DA2B61A48A8B7AB17"/>
    <w:rsid w:val="00105FFB"/>
  </w:style>
  <w:style w:type="paragraph" w:customStyle="1" w:styleId="C4CE6EBBE52649899E1595B22008C0CD">
    <w:name w:val="C4CE6EBBE52649899E1595B22008C0CD"/>
    <w:rsid w:val="00105FFB"/>
  </w:style>
  <w:style w:type="paragraph" w:customStyle="1" w:styleId="619FF41CE40748D88939994AB4F2719C">
    <w:name w:val="619FF41CE40748D88939994AB4F2719C"/>
    <w:rsid w:val="00105FFB"/>
  </w:style>
  <w:style w:type="paragraph" w:customStyle="1" w:styleId="39DA3B0E91FA4DA6B436CF3A39457DD3">
    <w:name w:val="39DA3B0E91FA4DA6B436CF3A39457DD3"/>
    <w:rsid w:val="00105FFB"/>
  </w:style>
  <w:style w:type="paragraph" w:customStyle="1" w:styleId="45C742F31DC941DAA1DAE3678F7DA66B">
    <w:name w:val="45C742F31DC941DAA1DAE3678F7DA66B"/>
    <w:rsid w:val="00105FFB"/>
  </w:style>
  <w:style w:type="paragraph" w:customStyle="1" w:styleId="6CC4F0745D1D45ABAB2FF10524082D58">
    <w:name w:val="6CC4F0745D1D45ABAB2FF10524082D58"/>
    <w:rsid w:val="00105FFB"/>
  </w:style>
  <w:style w:type="paragraph" w:customStyle="1" w:styleId="AD746CDB6502457687DC968685A0B63E">
    <w:name w:val="AD746CDB6502457687DC968685A0B63E"/>
    <w:rsid w:val="00105FFB"/>
  </w:style>
  <w:style w:type="paragraph" w:customStyle="1" w:styleId="6904A3B894534879A402309003BC0254">
    <w:name w:val="6904A3B894534879A402309003BC0254"/>
    <w:rsid w:val="00105FFB"/>
  </w:style>
  <w:style w:type="paragraph" w:customStyle="1" w:styleId="2B279A78ECC44BDEBCE1368EA5AA4F63">
    <w:name w:val="2B279A78ECC44BDEBCE1368EA5AA4F63"/>
    <w:rsid w:val="00105FFB"/>
  </w:style>
  <w:style w:type="paragraph" w:customStyle="1" w:styleId="39DA3B0E91FA4DA6B436CF3A39457DD31">
    <w:name w:val="39DA3B0E91FA4DA6B436CF3A39457DD31"/>
    <w:rsid w:val="00105F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04A3B894534879A402309003BC02541">
    <w:name w:val="6904A3B894534879A402309003BC02541"/>
    <w:rsid w:val="00105F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884423E99347A197DFAB55926CAF70">
    <w:name w:val="9F884423E99347A197DFAB55926CAF70"/>
    <w:rsid w:val="00105FFB"/>
  </w:style>
  <w:style w:type="paragraph" w:customStyle="1" w:styleId="6BD92D7382B64255A9C7B5DEB19D908E">
    <w:name w:val="6BD92D7382B64255A9C7B5DEB19D908E"/>
    <w:rsid w:val="00105FFB"/>
  </w:style>
  <w:style w:type="paragraph" w:customStyle="1" w:styleId="83BAB8B5E1B04ADE9455E37FA84590F3">
    <w:name w:val="83BAB8B5E1B04ADE9455E37FA84590F3"/>
    <w:rsid w:val="00105FFB"/>
  </w:style>
  <w:style w:type="paragraph" w:customStyle="1" w:styleId="4C1D8DD4091E4CDD9B397453577CDF01">
    <w:name w:val="4C1D8DD4091E4CDD9B397453577CDF01"/>
    <w:rsid w:val="00105FFB"/>
  </w:style>
  <w:style w:type="paragraph" w:customStyle="1" w:styleId="80D4F48EAFDA49CC8D259F2B18622D76">
    <w:name w:val="80D4F48EAFDA49CC8D259F2B18622D76"/>
    <w:rsid w:val="00105FFB"/>
  </w:style>
  <w:style w:type="paragraph" w:customStyle="1" w:styleId="5A51D4EB41944DB8ABF5788EC4446562">
    <w:name w:val="5A51D4EB41944DB8ABF5788EC4446562"/>
    <w:rsid w:val="00105FFB"/>
  </w:style>
  <w:style w:type="paragraph" w:customStyle="1" w:styleId="C98FB655A0994C20942A7C3BE426E352">
    <w:name w:val="C98FB655A0994C20942A7C3BE426E352"/>
    <w:rsid w:val="00105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c8564b20-e9e0-4bd3-b0ef-d3a6d16807be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PANP3H6M3MHX-1975032798-1912</_dlc_DocId>
    <_dlc_DocIdUrl xmlns="a68c6c55-4fbb-48c7-bd04-03a904b43046">
      <Url>https://dhs.sp.regeringskansliet.se/dep/s/SOF_fraga/_layouts/15/DocIdRedir.aspx?ID=PANP3H6M3MHX-1975032798-1912</Url>
      <Description>PANP3H6M3MHX-1975032798-1912</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S2020/04935/SOF</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S2020/04935/SOF</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123E-25FB-4831-859B-D33D0086ABC5}"/>
</file>

<file path=customXml/itemProps2.xml><?xml version="1.0" encoding="utf-8"?>
<ds:datastoreItem xmlns:ds="http://schemas.openxmlformats.org/officeDocument/2006/customXml" ds:itemID="{89236609-AF8C-4A9B-92CA-1D59E20C0BE7}"/>
</file>

<file path=customXml/itemProps3.xml><?xml version="1.0" encoding="utf-8"?>
<ds:datastoreItem xmlns:ds="http://schemas.openxmlformats.org/officeDocument/2006/customXml" ds:itemID="{EA0BB5E1-DB19-4C44-9D4C-8AD5C6BD296F}"/>
</file>

<file path=customXml/itemProps4.xml><?xml version="1.0" encoding="utf-8"?>
<ds:datastoreItem xmlns:ds="http://schemas.openxmlformats.org/officeDocument/2006/customXml" ds:itemID="{89236609-AF8C-4A9B-92CA-1D59E20C0BE7}">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6FD2327B-0BFB-4FBD-8288-5B9838161E2C}">
  <ds:schemaRefs>
    <ds:schemaRef ds:uri="http://lp/documentinfo/RK"/>
  </ds:schemaRefs>
</ds:datastoreItem>
</file>

<file path=customXml/itemProps6.xml><?xml version="1.0" encoding="utf-8"?>
<ds:datastoreItem xmlns:ds="http://schemas.openxmlformats.org/officeDocument/2006/customXml" ds:itemID="{9FE6AF25-BCB3-4BAF-B027-CBBA318462EC}">
  <ds:schemaRefs>
    <ds:schemaRef ds:uri="http://schemas.microsoft.com/sharepoint/events"/>
  </ds:schemaRefs>
</ds:datastoreItem>
</file>

<file path=customXml/itemProps7.xml><?xml version="1.0" encoding="utf-8"?>
<ds:datastoreItem xmlns:ds="http://schemas.openxmlformats.org/officeDocument/2006/customXml" ds:itemID="{6FD2327B-0BFB-4FBD-8288-5B9838161E2C}"/>
</file>

<file path=customXml/itemProps8.xml><?xml version="1.0" encoding="utf-8"?>
<ds:datastoreItem xmlns:ds="http://schemas.openxmlformats.org/officeDocument/2006/customXml" ds:itemID="{6CA0A6B8-D520-499C-BEF1-128C367C468E}"/>
</file>

<file path=docProps/app.xml><?xml version="1.0" encoding="utf-8"?>
<Properties xmlns="http://schemas.openxmlformats.org/officeDocument/2006/extended-properties" xmlns:vt="http://schemas.openxmlformats.org/officeDocument/2006/docPropsVTypes">
  <Template>RK Basmall</Template>
  <TotalTime>0</TotalTime>
  <Pages>1</Pages>
  <Words>340</Words>
  <Characters>1807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1465.docx</dc:title>
  <dc:subject/>
  <dc:creator>Helena Asp</dc:creator>
  <cp:keywords/>
  <dc:description/>
  <cp:lastModifiedBy>Helena Asp</cp:lastModifiedBy>
  <cp:revision>4</cp:revision>
  <cp:lastPrinted>2020-06-03T08:31:00Z</cp:lastPrinted>
  <dcterms:created xsi:type="dcterms:W3CDTF">2020-06-08T12:38:00Z</dcterms:created>
  <dcterms:modified xsi:type="dcterms:W3CDTF">2020-06-08T12:48:00Z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S2020/04935/SOF</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9f2051f7-3459-4dfe-9b3e-88f8e5307289</vt:lpwstr>
  </property>
  <property fmtid="{D5CDD505-2E9C-101B-9397-08002B2CF9AE}" pid="11" name="_docset_NoMedatataSyncRequired">
    <vt:lpwstr>False</vt:lpwstr>
  </property>
  <property fmtid="{D5CDD505-2E9C-101B-9397-08002B2CF9AE}" pid="12" name="RKNyckelord">
    <vt:lpwstr/>
  </property>
</Properties>
</file>