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59B30" w14:textId="77777777" w:rsidR="009F24E1" w:rsidRDefault="009F24E1" w:rsidP="00DA0661">
      <w:pPr>
        <w:pStyle w:val="Rubrik"/>
      </w:pPr>
      <w:bookmarkStart w:id="0" w:name="Start"/>
      <w:bookmarkEnd w:id="0"/>
      <w:r>
        <w:t>S</w:t>
      </w:r>
      <w:r w:rsidR="006B3D40">
        <w:t>var på fråga 2018</w:t>
      </w:r>
      <w:r>
        <w:t>/</w:t>
      </w:r>
      <w:r w:rsidR="006B3D40">
        <w:t>19</w:t>
      </w:r>
      <w:r>
        <w:t>:</w:t>
      </w:r>
      <w:r w:rsidR="006B3D40">
        <w:t>241</w:t>
      </w:r>
      <w:r>
        <w:t xml:space="preserve"> av </w:t>
      </w:r>
      <w:r w:rsidR="006B3D40">
        <w:t>Lars Beckman</w:t>
      </w:r>
      <w:r>
        <w:t xml:space="preserve"> (</w:t>
      </w:r>
      <w:r w:rsidR="006B3D40">
        <w:t>M</w:t>
      </w:r>
      <w:r>
        <w:t>)</w:t>
      </w:r>
      <w:r>
        <w:br/>
      </w:r>
      <w:bookmarkStart w:id="1" w:name="_GoBack"/>
      <w:r w:rsidR="006B3D40">
        <w:t>Värnskatten</w:t>
      </w:r>
      <w:bookmarkEnd w:id="1"/>
    </w:p>
    <w:p w14:paraId="77BF3FF9" w14:textId="003710FE" w:rsidR="006B3D40" w:rsidRDefault="006B3D40" w:rsidP="006B3D40">
      <w:pPr>
        <w:pStyle w:val="Brdtext"/>
      </w:pPr>
      <w:r>
        <w:t xml:space="preserve">Lars Beckman har frågat mig om </w:t>
      </w:r>
      <w:r w:rsidR="00520085">
        <w:t>jag</w:t>
      </w:r>
      <w:r>
        <w:t xml:space="preserve"> avser att inkludera borttagandet av värnskatten i den aviserade skatteväxlingen om 15 miljarder kronor, eller om borttagandet av värnskatten är en enskild skatteförändring utanför den gröna skatteväxlingen.</w:t>
      </w:r>
    </w:p>
    <w:p w14:paraId="7F0634DB" w14:textId="02FF5D7F" w:rsidR="00520085" w:rsidRPr="00520085" w:rsidRDefault="008255BF" w:rsidP="008255BF">
      <w:pPr>
        <w:pStyle w:val="Brdtext"/>
      </w:pPr>
      <w:r>
        <w:t xml:space="preserve">Borttagandet av värnskatten ingår i Januariavtalet men är inte en del av den gröna skatteväxlingen. </w:t>
      </w:r>
      <w:r w:rsidR="00FC180C">
        <w:t>Den som har små ekonomiska marginaler och den som bor i lands- och glesbygd ska inte bära kostnaderna medan höginkomsttagare gör stora vinster.</w:t>
      </w:r>
      <w:r w:rsidR="00041B44">
        <w:t xml:space="preserve"> </w:t>
      </w:r>
    </w:p>
    <w:p w14:paraId="2C26C100" w14:textId="70D24E70" w:rsidR="006B3D40" w:rsidRDefault="006B3D4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717C1D3A1A4C14BC67BA0FE061DCA6"/>
          </w:placeholder>
          <w:dataBinding w:prefixMappings="xmlns:ns0='http://lp/documentinfo/RK' " w:xpath="/ns0:DocumentInfo[1]/ns0:BaseInfo[1]/ns0:HeaderDate[1]" w:storeItemID="{D5F2E065-A05B-45F6-807D-06722789329F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3B89">
            <w:t>6 mars 2019</w:t>
          </w:r>
        </w:sdtContent>
      </w:sdt>
    </w:p>
    <w:p w14:paraId="65C6F830" w14:textId="77777777" w:rsidR="006B3D40" w:rsidRDefault="006B3D40" w:rsidP="004E7A8F">
      <w:pPr>
        <w:pStyle w:val="Brdtextutanavstnd"/>
      </w:pPr>
    </w:p>
    <w:p w14:paraId="1D2C2574" w14:textId="77777777" w:rsidR="006B3D40" w:rsidRDefault="006B3D40" w:rsidP="004E7A8F">
      <w:pPr>
        <w:pStyle w:val="Brdtextutanavstnd"/>
      </w:pPr>
    </w:p>
    <w:p w14:paraId="41A588B7" w14:textId="4F181500" w:rsidR="006B3D40" w:rsidRDefault="006B3D40" w:rsidP="004E7A8F">
      <w:pPr>
        <w:pStyle w:val="Brdtextutanavstnd"/>
      </w:pPr>
    </w:p>
    <w:p w14:paraId="69EA73A5" w14:textId="77777777" w:rsidR="00573B89" w:rsidRDefault="00573B89" w:rsidP="004E7A8F">
      <w:pPr>
        <w:pStyle w:val="Brdtextutanavstnd"/>
      </w:pPr>
    </w:p>
    <w:p w14:paraId="2AC379DE" w14:textId="1AB3C16D" w:rsidR="009F24E1" w:rsidRPr="00DB48AB" w:rsidRDefault="006B3D40" w:rsidP="00DB48AB">
      <w:pPr>
        <w:pStyle w:val="Brdtext"/>
      </w:pPr>
      <w:r>
        <w:t>Magdalena Andersson</w:t>
      </w:r>
    </w:p>
    <w:sectPr w:rsidR="009F24E1" w:rsidRPr="00DB48AB" w:rsidSect="009F24E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973B" w14:textId="77777777" w:rsidR="009F24E1" w:rsidRDefault="009F24E1" w:rsidP="00A87A54">
      <w:pPr>
        <w:spacing w:after="0" w:line="240" w:lineRule="auto"/>
      </w:pPr>
      <w:r>
        <w:separator/>
      </w:r>
    </w:p>
  </w:endnote>
  <w:endnote w:type="continuationSeparator" w:id="0">
    <w:p w14:paraId="608B8E25" w14:textId="77777777" w:rsidR="009F24E1" w:rsidRDefault="009F24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8EE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F85605" w14:textId="00974B3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18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3662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CBA3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B892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5DB3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CD8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B180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2C57BE" w14:textId="77777777" w:rsidTr="00C26068">
      <w:trPr>
        <w:trHeight w:val="227"/>
      </w:trPr>
      <w:tc>
        <w:tcPr>
          <w:tcW w:w="4074" w:type="dxa"/>
        </w:tcPr>
        <w:p w14:paraId="4A0021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404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2F00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B4026" w14:textId="77777777" w:rsidR="009F24E1" w:rsidRDefault="009F24E1" w:rsidP="00A87A54">
      <w:pPr>
        <w:spacing w:after="0" w:line="240" w:lineRule="auto"/>
      </w:pPr>
      <w:r>
        <w:separator/>
      </w:r>
    </w:p>
  </w:footnote>
  <w:footnote w:type="continuationSeparator" w:id="0">
    <w:p w14:paraId="4F48B1CB" w14:textId="77777777" w:rsidR="009F24E1" w:rsidRDefault="009F24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24E1" w14:paraId="237F12DD" w14:textId="77777777" w:rsidTr="00C93EBA">
      <w:trPr>
        <w:trHeight w:val="227"/>
      </w:trPr>
      <w:tc>
        <w:tcPr>
          <w:tcW w:w="5534" w:type="dxa"/>
        </w:tcPr>
        <w:p w14:paraId="1EFEE68E" w14:textId="77777777" w:rsidR="009F24E1" w:rsidRPr="007D73AB" w:rsidRDefault="009F24E1">
          <w:pPr>
            <w:pStyle w:val="Sidhuvud"/>
          </w:pPr>
        </w:p>
      </w:tc>
      <w:tc>
        <w:tcPr>
          <w:tcW w:w="3170" w:type="dxa"/>
          <w:vAlign w:val="bottom"/>
        </w:tcPr>
        <w:p w14:paraId="33DF8CE2" w14:textId="77777777" w:rsidR="009F24E1" w:rsidRPr="007D73AB" w:rsidRDefault="009F24E1" w:rsidP="00340DE0">
          <w:pPr>
            <w:pStyle w:val="Sidhuvud"/>
          </w:pPr>
        </w:p>
      </w:tc>
      <w:tc>
        <w:tcPr>
          <w:tcW w:w="1134" w:type="dxa"/>
        </w:tcPr>
        <w:p w14:paraId="222C95E4" w14:textId="77777777" w:rsidR="009F24E1" w:rsidRDefault="009F24E1" w:rsidP="005A703A">
          <w:pPr>
            <w:pStyle w:val="Sidhuvud"/>
          </w:pPr>
        </w:p>
      </w:tc>
    </w:tr>
    <w:tr w:rsidR="009F24E1" w14:paraId="63F7AB4D" w14:textId="77777777" w:rsidTr="00C93EBA">
      <w:trPr>
        <w:trHeight w:val="1928"/>
      </w:trPr>
      <w:tc>
        <w:tcPr>
          <w:tcW w:w="5534" w:type="dxa"/>
        </w:tcPr>
        <w:p w14:paraId="5D036341" w14:textId="77777777" w:rsidR="009F24E1" w:rsidRPr="00340DE0" w:rsidRDefault="009F24E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038C94" w14:textId="77777777" w:rsidR="009F24E1" w:rsidRPr="00710A6C" w:rsidRDefault="009F24E1" w:rsidP="00EE3C0F">
          <w:pPr>
            <w:pStyle w:val="Sidhuvud"/>
            <w:rPr>
              <w:b/>
            </w:rPr>
          </w:pPr>
        </w:p>
        <w:p w14:paraId="3134ED0C" w14:textId="77777777" w:rsidR="009F24E1" w:rsidRDefault="009F24E1" w:rsidP="00EE3C0F">
          <w:pPr>
            <w:pStyle w:val="Sidhuvud"/>
          </w:pPr>
        </w:p>
        <w:p w14:paraId="5676B2AF" w14:textId="77777777" w:rsidR="009F24E1" w:rsidRDefault="009F24E1" w:rsidP="00EE3C0F">
          <w:pPr>
            <w:pStyle w:val="Sidhuvud"/>
          </w:pPr>
        </w:p>
        <w:p w14:paraId="22B1CECC" w14:textId="77777777" w:rsidR="009F24E1" w:rsidRDefault="009F24E1" w:rsidP="00EE3C0F">
          <w:pPr>
            <w:pStyle w:val="Sidhuvud"/>
          </w:pPr>
        </w:p>
        <w:p w14:paraId="1A573F2E" w14:textId="04D58F10" w:rsidR="009F24E1" w:rsidRDefault="00AC7CF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6DB83170762447CBE95F80256F7917D"/>
              </w:placeholder>
              <w:dataBinding w:prefixMappings="xmlns:ns0='http://lp/documentinfo/RK' " w:xpath="/ns0:DocumentInfo[1]/ns0:BaseInfo[1]/ns0:Dnr[1]" w:storeItemID="{D5F2E065-A05B-45F6-807D-06722789329F}"/>
              <w:text/>
            </w:sdtPr>
            <w:sdtEndPr/>
            <w:sdtContent>
              <w:r w:rsidR="009F24E1">
                <w:t>Fi2019/</w:t>
              </w:r>
              <w:r w:rsidR="00520085">
                <w:t>00503</w:t>
              </w:r>
            </w:sdtContent>
          </w:sdt>
          <w:r w:rsidR="00636620">
            <w:t>/S1</w:t>
          </w:r>
        </w:p>
        <w:sdt>
          <w:sdtPr>
            <w:alias w:val="DocNumber"/>
            <w:tag w:val="DocNumber"/>
            <w:id w:val="1726028884"/>
            <w:placeholder>
              <w:docPart w:val="BC79B3E6B0314421B72CE33CC8ED21ED"/>
            </w:placeholder>
            <w:showingPlcHdr/>
            <w:dataBinding w:prefixMappings="xmlns:ns0='http://lp/documentinfo/RK' " w:xpath="/ns0:DocumentInfo[1]/ns0:BaseInfo[1]/ns0:DocNumber[1]" w:storeItemID="{D5F2E065-A05B-45F6-807D-06722789329F}"/>
            <w:text/>
          </w:sdtPr>
          <w:sdtEndPr/>
          <w:sdtContent>
            <w:p w14:paraId="201F7DBD" w14:textId="77777777" w:rsidR="009F24E1" w:rsidRDefault="009F24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276DB6" w14:textId="77777777" w:rsidR="009F24E1" w:rsidRDefault="009F24E1" w:rsidP="00EE3C0F">
          <w:pPr>
            <w:pStyle w:val="Sidhuvud"/>
          </w:pPr>
        </w:p>
      </w:tc>
      <w:tc>
        <w:tcPr>
          <w:tcW w:w="1134" w:type="dxa"/>
        </w:tcPr>
        <w:p w14:paraId="4AA8C5D8" w14:textId="77777777" w:rsidR="009F24E1" w:rsidRDefault="009F24E1" w:rsidP="0094502D">
          <w:pPr>
            <w:pStyle w:val="Sidhuvud"/>
          </w:pPr>
        </w:p>
        <w:p w14:paraId="47BACA82" w14:textId="77777777" w:rsidR="009F24E1" w:rsidRPr="0094502D" w:rsidRDefault="009F24E1" w:rsidP="00EC71A6">
          <w:pPr>
            <w:pStyle w:val="Sidhuvud"/>
          </w:pPr>
        </w:p>
      </w:tc>
    </w:tr>
    <w:tr w:rsidR="009F24E1" w14:paraId="7D3213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3C6A966E814ADE93F384474B5C6FC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738D27" w14:textId="77777777" w:rsidR="009F24E1" w:rsidRPr="009F24E1" w:rsidRDefault="009F24E1" w:rsidP="00340DE0">
              <w:pPr>
                <w:pStyle w:val="Sidhuvud"/>
                <w:rPr>
                  <w:b/>
                </w:rPr>
              </w:pPr>
              <w:r w:rsidRPr="009F24E1">
                <w:rPr>
                  <w:b/>
                </w:rPr>
                <w:t>Finansdepartementet</w:t>
              </w:r>
            </w:p>
            <w:p w14:paraId="7EFAE562" w14:textId="77777777" w:rsidR="00520085" w:rsidRDefault="009F24E1" w:rsidP="00340DE0">
              <w:pPr>
                <w:pStyle w:val="Sidhuvud"/>
              </w:pPr>
              <w:r w:rsidRPr="009F24E1">
                <w:t>Finansministern</w:t>
              </w:r>
            </w:p>
            <w:p w14:paraId="7A3EE718" w14:textId="77777777" w:rsidR="00520085" w:rsidRDefault="00520085" w:rsidP="00340DE0">
              <w:pPr>
                <w:pStyle w:val="Sidhuvud"/>
              </w:pPr>
            </w:p>
            <w:p w14:paraId="577A839D" w14:textId="51368592" w:rsidR="009F24E1" w:rsidRPr="009F24E1" w:rsidRDefault="009F24E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8A1340F2E14196ABF5D969C36C322E"/>
          </w:placeholder>
          <w:dataBinding w:prefixMappings="xmlns:ns0='http://lp/documentinfo/RK' " w:xpath="/ns0:DocumentInfo[1]/ns0:BaseInfo[1]/ns0:Recipient[1]" w:storeItemID="{D5F2E065-A05B-45F6-807D-06722789329F}"/>
          <w:text w:multiLine="1"/>
        </w:sdtPr>
        <w:sdtEndPr/>
        <w:sdtContent>
          <w:tc>
            <w:tcPr>
              <w:tcW w:w="3170" w:type="dxa"/>
            </w:tcPr>
            <w:p w14:paraId="1217F0E9" w14:textId="77777777" w:rsidR="009F24E1" w:rsidRDefault="009F24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81CA13" w14:textId="77777777" w:rsidR="009F24E1" w:rsidRDefault="009F24E1" w:rsidP="003E6020">
          <w:pPr>
            <w:pStyle w:val="Sidhuvud"/>
          </w:pPr>
        </w:p>
      </w:tc>
    </w:tr>
  </w:tbl>
  <w:p w14:paraId="0532F0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E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B44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6A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085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B89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62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3D40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55B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32D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4E1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7CF4"/>
    <w:rsid w:val="00AD0E75"/>
    <w:rsid w:val="00AE7BD8"/>
    <w:rsid w:val="00AE7D02"/>
    <w:rsid w:val="00AF0BB7"/>
    <w:rsid w:val="00AF0BDE"/>
    <w:rsid w:val="00AF0EDE"/>
    <w:rsid w:val="00AF4853"/>
    <w:rsid w:val="00AF4A4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A1B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8D4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3B0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180C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BA4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DB83170762447CBE95F80256F79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D4623-0FCD-4AC7-8773-E27706DE8DB0}"/>
      </w:docPartPr>
      <w:docPartBody>
        <w:p w:rsidR="00843D7C" w:rsidRDefault="004D485C" w:rsidP="004D485C">
          <w:pPr>
            <w:pStyle w:val="66DB83170762447CBE95F80256F79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79B3E6B0314421B72CE33CC8ED2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F4841-D5B0-4071-A295-55493D91C999}"/>
      </w:docPartPr>
      <w:docPartBody>
        <w:p w:rsidR="00843D7C" w:rsidRDefault="004D485C" w:rsidP="004D485C">
          <w:pPr>
            <w:pStyle w:val="BC79B3E6B0314421B72CE33CC8ED2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3C6A966E814ADE93F384474B5C6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8EFF4-975E-4A64-A251-1C04D57E892F}"/>
      </w:docPartPr>
      <w:docPartBody>
        <w:p w:rsidR="00843D7C" w:rsidRDefault="004D485C" w:rsidP="004D485C">
          <w:pPr>
            <w:pStyle w:val="7F3C6A966E814ADE93F384474B5C6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A1340F2E14196ABF5D969C36C3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67CE6-5B43-4B2E-9C83-66709813FE5F}"/>
      </w:docPartPr>
      <w:docPartBody>
        <w:p w:rsidR="00843D7C" w:rsidRDefault="004D485C" w:rsidP="004D485C">
          <w:pPr>
            <w:pStyle w:val="388A1340F2E14196ABF5D969C36C32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17C1D3A1A4C14BC67BA0FE061D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04964-A3F5-461D-94AD-7D32D2DECBF0}"/>
      </w:docPartPr>
      <w:docPartBody>
        <w:p w:rsidR="00843D7C" w:rsidRDefault="004D485C" w:rsidP="004D485C">
          <w:pPr>
            <w:pStyle w:val="0C717C1D3A1A4C14BC67BA0FE061DC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5C"/>
    <w:rsid w:val="004D485C"/>
    <w:rsid w:val="008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6E5EC2D5FC4566A3CCCAA60F064A6F">
    <w:name w:val="3E6E5EC2D5FC4566A3CCCAA60F064A6F"/>
    <w:rsid w:val="004D485C"/>
  </w:style>
  <w:style w:type="character" w:styleId="Platshllartext">
    <w:name w:val="Placeholder Text"/>
    <w:basedOn w:val="Standardstycketeckensnitt"/>
    <w:uiPriority w:val="99"/>
    <w:semiHidden/>
    <w:rsid w:val="004D485C"/>
    <w:rPr>
      <w:noProof w:val="0"/>
      <w:color w:val="808080"/>
    </w:rPr>
  </w:style>
  <w:style w:type="paragraph" w:customStyle="1" w:styleId="9B879E529B114A2EB0E7B80E416C0F7E">
    <w:name w:val="9B879E529B114A2EB0E7B80E416C0F7E"/>
    <w:rsid w:val="004D485C"/>
  </w:style>
  <w:style w:type="paragraph" w:customStyle="1" w:styleId="3EC6CE3B80B5491FADE7DA349A9467C2">
    <w:name w:val="3EC6CE3B80B5491FADE7DA349A9467C2"/>
    <w:rsid w:val="004D485C"/>
  </w:style>
  <w:style w:type="paragraph" w:customStyle="1" w:styleId="2F5C9E9B99EE4B92BF059DBE29E4332B">
    <w:name w:val="2F5C9E9B99EE4B92BF059DBE29E4332B"/>
    <w:rsid w:val="004D485C"/>
  </w:style>
  <w:style w:type="paragraph" w:customStyle="1" w:styleId="66DB83170762447CBE95F80256F7917D">
    <w:name w:val="66DB83170762447CBE95F80256F7917D"/>
    <w:rsid w:val="004D485C"/>
  </w:style>
  <w:style w:type="paragraph" w:customStyle="1" w:styleId="BC79B3E6B0314421B72CE33CC8ED21ED">
    <w:name w:val="BC79B3E6B0314421B72CE33CC8ED21ED"/>
    <w:rsid w:val="004D485C"/>
  </w:style>
  <w:style w:type="paragraph" w:customStyle="1" w:styleId="9F1BD7BFB8D34C76977B3C038A5E07D9">
    <w:name w:val="9F1BD7BFB8D34C76977B3C038A5E07D9"/>
    <w:rsid w:val="004D485C"/>
  </w:style>
  <w:style w:type="paragraph" w:customStyle="1" w:styleId="885E1141EC38432BAC0E0900BCEC50EF">
    <w:name w:val="885E1141EC38432BAC0E0900BCEC50EF"/>
    <w:rsid w:val="004D485C"/>
  </w:style>
  <w:style w:type="paragraph" w:customStyle="1" w:styleId="5B4F4145237A4270B3D71D3EAEE3C173">
    <w:name w:val="5B4F4145237A4270B3D71D3EAEE3C173"/>
    <w:rsid w:val="004D485C"/>
  </w:style>
  <w:style w:type="paragraph" w:customStyle="1" w:styleId="7F3C6A966E814ADE93F384474B5C6FC1">
    <w:name w:val="7F3C6A966E814ADE93F384474B5C6FC1"/>
    <w:rsid w:val="004D485C"/>
  </w:style>
  <w:style w:type="paragraph" w:customStyle="1" w:styleId="388A1340F2E14196ABF5D969C36C322E">
    <w:name w:val="388A1340F2E14196ABF5D969C36C322E"/>
    <w:rsid w:val="004D485C"/>
  </w:style>
  <w:style w:type="paragraph" w:customStyle="1" w:styleId="DBE5471C279E4D44A10C4A9A88521FFE">
    <w:name w:val="DBE5471C279E4D44A10C4A9A88521FFE"/>
    <w:rsid w:val="004D485C"/>
  </w:style>
  <w:style w:type="paragraph" w:customStyle="1" w:styleId="443B2BFED5C242BDBA6E9165485D9FA0">
    <w:name w:val="443B2BFED5C242BDBA6E9165485D9FA0"/>
    <w:rsid w:val="004D485C"/>
  </w:style>
  <w:style w:type="paragraph" w:customStyle="1" w:styleId="61D3F50879E34527B544FD8CEB620B5C">
    <w:name w:val="61D3F50879E34527B544FD8CEB620B5C"/>
    <w:rsid w:val="004D485C"/>
  </w:style>
  <w:style w:type="paragraph" w:customStyle="1" w:styleId="565E70DB4E534AE4BD198FC1E56CFB7C">
    <w:name w:val="565E70DB4E534AE4BD198FC1E56CFB7C"/>
    <w:rsid w:val="004D485C"/>
  </w:style>
  <w:style w:type="paragraph" w:customStyle="1" w:styleId="9266206AE42B4B79BD1BB70095D84E82">
    <w:name w:val="9266206AE42B4B79BD1BB70095D84E82"/>
    <w:rsid w:val="004D485C"/>
  </w:style>
  <w:style w:type="paragraph" w:customStyle="1" w:styleId="0C717C1D3A1A4C14BC67BA0FE061DCA6">
    <w:name w:val="0C717C1D3A1A4C14BC67BA0FE061DCA6"/>
    <w:rsid w:val="004D485C"/>
  </w:style>
  <w:style w:type="paragraph" w:customStyle="1" w:styleId="94A9A3B8A5C946CEB07C0A67D046A264">
    <w:name w:val="94A9A3B8A5C946CEB07C0A67D046A264"/>
    <w:rsid w:val="004D4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3edcd8f6-500c-4b73-8b2c-7237fb7af990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2019-03-06T00:00:00</HeaderDate>
    <Office/>
    <Dnr>Fi2019/00503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6113-6371-41CE-B3C1-3E1862A4F032}"/>
</file>

<file path=customXml/itemProps2.xml><?xml version="1.0" encoding="utf-8"?>
<ds:datastoreItem xmlns:ds="http://schemas.openxmlformats.org/officeDocument/2006/customXml" ds:itemID="{873F7BDA-7A70-42B9-A4B4-43B320146148}"/>
</file>

<file path=customXml/itemProps3.xml><?xml version="1.0" encoding="utf-8"?>
<ds:datastoreItem xmlns:ds="http://schemas.openxmlformats.org/officeDocument/2006/customXml" ds:itemID="{7B9E0F20-349E-4EBC-BA65-786308191E49}"/>
</file>

<file path=customXml/itemProps4.xml><?xml version="1.0" encoding="utf-8"?>
<ds:datastoreItem xmlns:ds="http://schemas.openxmlformats.org/officeDocument/2006/customXml" ds:itemID="{A6AB4E5E-79A4-4AD7-85E5-5F919EDE0540}"/>
</file>

<file path=customXml/itemProps5.xml><?xml version="1.0" encoding="utf-8"?>
<ds:datastoreItem xmlns:ds="http://schemas.openxmlformats.org/officeDocument/2006/customXml" ds:itemID="{380100AC-1A60-4ED4-B232-F7A6701120C0}"/>
</file>

<file path=customXml/itemProps6.xml><?xml version="1.0" encoding="utf-8"?>
<ds:datastoreItem xmlns:ds="http://schemas.openxmlformats.org/officeDocument/2006/customXml" ds:itemID="{873F7BDA-7A70-42B9-A4B4-43B320146148}"/>
</file>

<file path=customXml/itemProps7.xml><?xml version="1.0" encoding="utf-8"?>
<ds:datastoreItem xmlns:ds="http://schemas.openxmlformats.org/officeDocument/2006/customXml" ds:itemID="{D5F2E065-A05B-45F6-807D-06722789329F}"/>
</file>

<file path=customXml/itemProps8.xml><?xml version="1.0" encoding="utf-8"?>
<ds:datastoreItem xmlns:ds="http://schemas.openxmlformats.org/officeDocument/2006/customXml" ds:itemID="{DE8BA820-AA95-405B-A2D1-A0D6E68B5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2019-03-06T10:40:00Z</dcterms:created>
  <dcterms:modified xsi:type="dcterms:W3CDTF">2019-03-06T10:40:00Z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b9f16a0c-08c9-4e75-927a-b7e250a64c0c</vt:lpwstr>
  </property>
</Properties>
</file>