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B6FE" w14:textId="44588AB0" w:rsidR="007E108B" w:rsidRDefault="007E108B" w:rsidP="00DA0661">
      <w:pPr>
        <w:pStyle w:val="Rubrik"/>
      </w:pPr>
      <w:bookmarkStart w:id="0" w:name="Start"/>
      <w:bookmarkEnd w:id="0"/>
      <w:r>
        <w:t>Svar på fråga 2020/21:2434 av Björn Söder (SD)</w:t>
      </w:r>
      <w:r>
        <w:br/>
        <w:t>Övergrepp mot kristna i Sichuanprovinsen i Kina</w:t>
      </w:r>
    </w:p>
    <w:p w14:paraId="63B78263" w14:textId="4B88214F" w:rsidR="007E108B" w:rsidRDefault="007E108B" w:rsidP="002749F7">
      <w:pPr>
        <w:pStyle w:val="Brdtext"/>
      </w:pPr>
      <w:r>
        <w:t>Björn Söder har frågat mig om jag avser vidta några åtgärder med anledning av uppgifterna om övergrepp mot kristna i Sichuanprovinsen.</w:t>
      </w:r>
    </w:p>
    <w:p w14:paraId="4472C30E" w14:textId="0B0851BA" w:rsidR="007E108B" w:rsidRDefault="007E108B" w:rsidP="006A12F1">
      <w:pPr>
        <w:pStyle w:val="Brdtext"/>
      </w:pPr>
      <w:r>
        <w:t xml:space="preserve">Regeringen ser </w:t>
      </w:r>
      <w:r w:rsidRPr="00E02CD2">
        <w:t xml:space="preserve">allvarligt på situationen för mänskliga rättigheter i </w:t>
      </w:r>
      <w:r>
        <w:t xml:space="preserve">Kina. </w:t>
      </w:r>
      <w:r w:rsidRPr="00E02CD2">
        <w:t xml:space="preserve">UD:s senaste rapport om situationen för mänskliga rättigheter, demokrati och rättsstatens principer i Kina från 2019 konstaterade att </w:t>
      </w:r>
      <w:r w:rsidR="0048528A">
        <w:t>religions- och övertygelsefriheten</w:t>
      </w:r>
      <w:r>
        <w:t xml:space="preserve"> i Kina är inskränkt. Bland annat bevakas officiell religionsutövning noggrant och den kinesiska staten utnämner religiösa ledare. </w:t>
      </w:r>
      <w:r w:rsidR="00FB328D">
        <w:t>Det finns uttalade krav om att religionsutövning måste bidra till att genomföra kommunistpartiets politik.</w:t>
      </w:r>
    </w:p>
    <w:p w14:paraId="31398265" w14:textId="127D4A0A" w:rsidR="00FB328D" w:rsidRDefault="00FB328D" w:rsidP="006A12F1">
      <w:pPr>
        <w:pStyle w:val="Brdtext"/>
      </w:pPr>
      <w:r>
        <w:t xml:space="preserve">Sverige och EU har vid flertalet tillfällen </w:t>
      </w:r>
      <w:r w:rsidR="0048528A">
        <w:t>uttryckt oro för inskränkningarna av religions- och övertygelsefrihet i Kina, bland annat i samband med möten i FN:s råd för de mänskliga rättigheterna och i FN:s Generalförsamlings tredje utskott. Regeringen kommer fortsätta att ta upp situationen för de mänskliga rättigheterna i Kina i offentliga sammanhang och i kontakter med kinesiska företrädare.</w:t>
      </w:r>
    </w:p>
    <w:p w14:paraId="1E656636" w14:textId="77777777" w:rsidR="007E108B" w:rsidRDefault="007E108B" w:rsidP="006A12F1">
      <w:pPr>
        <w:pStyle w:val="Brdtext"/>
      </w:pPr>
    </w:p>
    <w:p w14:paraId="12120AB3" w14:textId="7322D8F9" w:rsidR="007E108B" w:rsidRDefault="007E108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87D13EDC8364397B2C9DBC4818E9F35"/>
          </w:placeholder>
          <w:dataBinding w:prefixMappings="xmlns:ns0='http://lp/documentinfo/RK' " w:xpath="/ns0:DocumentInfo[1]/ns0:BaseInfo[1]/ns0:HeaderDate[1]" w:storeItemID="{D17C618C-2C5B-4080-B891-837AB01B1BA3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77D62">
            <w:t>14</w:t>
          </w:r>
          <w:r>
            <w:t xml:space="preserve"> april 2021</w:t>
          </w:r>
        </w:sdtContent>
      </w:sdt>
    </w:p>
    <w:p w14:paraId="59313CBC" w14:textId="77777777" w:rsidR="007E108B" w:rsidRDefault="007E108B" w:rsidP="004E7A8F">
      <w:pPr>
        <w:pStyle w:val="Brdtextutanavstnd"/>
      </w:pPr>
    </w:p>
    <w:p w14:paraId="50F3CB9E" w14:textId="77777777" w:rsidR="007E108B" w:rsidRDefault="007E108B" w:rsidP="004E7A8F">
      <w:pPr>
        <w:pStyle w:val="Brdtextutanavstnd"/>
      </w:pPr>
    </w:p>
    <w:p w14:paraId="33D745A4" w14:textId="77777777" w:rsidR="007E108B" w:rsidRDefault="007E108B" w:rsidP="004E7A8F">
      <w:pPr>
        <w:pStyle w:val="Brdtextutanavstnd"/>
      </w:pPr>
    </w:p>
    <w:p w14:paraId="70ABEE7C" w14:textId="44D41B8A" w:rsidR="007E108B" w:rsidRPr="00DB48AB" w:rsidRDefault="007E108B" w:rsidP="00DB48AB">
      <w:pPr>
        <w:pStyle w:val="Brdtext"/>
      </w:pPr>
      <w:r>
        <w:t>Ann Linde</w:t>
      </w:r>
    </w:p>
    <w:sectPr w:rsidR="007E108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34FB3" w14:textId="77777777" w:rsidR="00B15054" w:rsidRDefault="00B15054" w:rsidP="00A87A54">
      <w:pPr>
        <w:spacing w:after="0" w:line="240" w:lineRule="auto"/>
      </w:pPr>
      <w:r>
        <w:separator/>
      </w:r>
    </w:p>
  </w:endnote>
  <w:endnote w:type="continuationSeparator" w:id="0">
    <w:p w14:paraId="05461A0C" w14:textId="77777777" w:rsidR="00B15054" w:rsidRDefault="00B150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70E4D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0C35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B96B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07865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64D5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610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7D74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E3BF6F" w14:textId="77777777" w:rsidTr="00C26068">
      <w:trPr>
        <w:trHeight w:val="227"/>
      </w:trPr>
      <w:tc>
        <w:tcPr>
          <w:tcW w:w="4074" w:type="dxa"/>
        </w:tcPr>
        <w:p w14:paraId="2926A7C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E7B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33C4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F05EF" w14:textId="77777777" w:rsidR="00B15054" w:rsidRDefault="00B15054" w:rsidP="00A87A54">
      <w:pPr>
        <w:spacing w:after="0" w:line="240" w:lineRule="auto"/>
      </w:pPr>
      <w:r>
        <w:separator/>
      </w:r>
    </w:p>
  </w:footnote>
  <w:footnote w:type="continuationSeparator" w:id="0">
    <w:p w14:paraId="4E68878D" w14:textId="77777777" w:rsidR="00B15054" w:rsidRDefault="00B150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108B" w14:paraId="5D85A8CE" w14:textId="77777777" w:rsidTr="00C93EBA">
      <w:trPr>
        <w:trHeight w:val="227"/>
      </w:trPr>
      <w:tc>
        <w:tcPr>
          <w:tcW w:w="5534" w:type="dxa"/>
        </w:tcPr>
        <w:p w14:paraId="136F8666" w14:textId="77777777" w:rsidR="007E108B" w:rsidRPr="007D73AB" w:rsidRDefault="007E108B">
          <w:pPr>
            <w:pStyle w:val="Sidhuvud"/>
          </w:pPr>
        </w:p>
      </w:tc>
      <w:tc>
        <w:tcPr>
          <w:tcW w:w="3170" w:type="dxa"/>
          <w:vAlign w:val="bottom"/>
        </w:tcPr>
        <w:p w14:paraId="3883A2E3" w14:textId="77777777" w:rsidR="007E108B" w:rsidRPr="007D73AB" w:rsidRDefault="007E108B" w:rsidP="00340DE0">
          <w:pPr>
            <w:pStyle w:val="Sidhuvud"/>
          </w:pPr>
        </w:p>
      </w:tc>
      <w:tc>
        <w:tcPr>
          <w:tcW w:w="1134" w:type="dxa"/>
        </w:tcPr>
        <w:p w14:paraId="2D0CC245" w14:textId="77777777" w:rsidR="007E108B" w:rsidRDefault="007E108B" w:rsidP="005A703A">
          <w:pPr>
            <w:pStyle w:val="Sidhuvud"/>
          </w:pPr>
        </w:p>
      </w:tc>
    </w:tr>
    <w:tr w:rsidR="007E108B" w14:paraId="1062ACE1" w14:textId="77777777" w:rsidTr="00C93EBA">
      <w:trPr>
        <w:trHeight w:val="1928"/>
      </w:trPr>
      <w:tc>
        <w:tcPr>
          <w:tcW w:w="5534" w:type="dxa"/>
        </w:tcPr>
        <w:p w14:paraId="6BA9DB92" w14:textId="77777777" w:rsidR="007E108B" w:rsidRPr="00340DE0" w:rsidRDefault="007E10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0D9EFB" wp14:editId="6798C85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597017" w14:textId="77777777" w:rsidR="007E108B" w:rsidRPr="00710A6C" w:rsidRDefault="007E108B" w:rsidP="00EE3C0F">
          <w:pPr>
            <w:pStyle w:val="Sidhuvud"/>
            <w:rPr>
              <w:b/>
            </w:rPr>
          </w:pPr>
        </w:p>
        <w:p w14:paraId="782E0C87" w14:textId="77777777" w:rsidR="007E108B" w:rsidRDefault="007E108B" w:rsidP="00EE3C0F">
          <w:pPr>
            <w:pStyle w:val="Sidhuvud"/>
          </w:pPr>
        </w:p>
        <w:p w14:paraId="19A37FB8" w14:textId="77777777" w:rsidR="007E108B" w:rsidRDefault="007E108B" w:rsidP="00EE3C0F">
          <w:pPr>
            <w:pStyle w:val="Sidhuvud"/>
          </w:pPr>
        </w:p>
        <w:p w14:paraId="3067863E" w14:textId="77777777" w:rsidR="007E108B" w:rsidRDefault="007E108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037FC370FFCD4AF7884031D22F69F89C"/>
            </w:placeholder>
            <w:showingPlcHdr/>
            <w:dataBinding w:prefixMappings="xmlns:ns0='http://lp/documentinfo/RK' " w:xpath="/ns0:DocumentInfo[1]/ns0:BaseInfo[1]/ns0:DocNumber[1]" w:storeItemID="{D17C618C-2C5B-4080-B891-837AB01B1BA3}"/>
            <w:text/>
          </w:sdtPr>
          <w:sdtEndPr/>
          <w:sdtContent>
            <w:p w14:paraId="2421720E" w14:textId="77777777" w:rsidR="007E108B" w:rsidRDefault="007E10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214879" w14:textId="77777777" w:rsidR="007E108B" w:rsidRDefault="007E108B" w:rsidP="00EE3C0F">
          <w:pPr>
            <w:pStyle w:val="Sidhuvud"/>
          </w:pPr>
        </w:p>
      </w:tc>
      <w:tc>
        <w:tcPr>
          <w:tcW w:w="1134" w:type="dxa"/>
        </w:tcPr>
        <w:p w14:paraId="41E60513" w14:textId="77777777" w:rsidR="007E108B" w:rsidRDefault="007E108B" w:rsidP="0094502D">
          <w:pPr>
            <w:pStyle w:val="Sidhuvud"/>
          </w:pPr>
        </w:p>
        <w:p w14:paraId="305D8FCE" w14:textId="77777777" w:rsidR="007E108B" w:rsidRPr="0094502D" w:rsidRDefault="007E108B" w:rsidP="00EC71A6">
          <w:pPr>
            <w:pStyle w:val="Sidhuvud"/>
          </w:pPr>
        </w:p>
      </w:tc>
    </w:tr>
    <w:tr w:rsidR="007E108B" w14:paraId="222287D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3A08E5CC30404D87A04A07401B80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67B121" w14:textId="77777777" w:rsidR="007E108B" w:rsidRPr="007E108B" w:rsidRDefault="007E108B" w:rsidP="00340DE0">
              <w:pPr>
                <w:pStyle w:val="Sidhuvud"/>
                <w:rPr>
                  <w:b/>
                </w:rPr>
              </w:pPr>
              <w:r w:rsidRPr="007E108B">
                <w:rPr>
                  <w:b/>
                </w:rPr>
                <w:t>Utrikesdepartementet</w:t>
              </w:r>
            </w:p>
            <w:p w14:paraId="394827C7" w14:textId="77777777" w:rsidR="007F152B" w:rsidRDefault="007E108B" w:rsidP="00340DE0">
              <w:pPr>
                <w:pStyle w:val="Sidhuvud"/>
              </w:pPr>
              <w:r w:rsidRPr="007E108B">
                <w:t>Utrikesministern</w:t>
              </w:r>
            </w:p>
            <w:p w14:paraId="348EDB74" w14:textId="4250A9FF" w:rsidR="007E108B" w:rsidRPr="00340DE0" w:rsidRDefault="007E108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86EDA55A4394BF0BEC165B93C3DE1E2"/>
          </w:placeholder>
          <w:dataBinding w:prefixMappings="xmlns:ns0='http://lp/documentinfo/RK' " w:xpath="/ns0:DocumentInfo[1]/ns0:BaseInfo[1]/ns0:Recipient[1]" w:storeItemID="{D17C618C-2C5B-4080-B891-837AB01B1BA3}"/>
          <w:text w:multiLine="1"/>
        </w:sdtPr>
        <w:sdtEndPr/>
        <w:sdtContent>
          <w:tc>
            <w:tcPr>
              <w:tcW w:w="3170" w:type="dxa"/>
            </w:tcPr>
            <w:p w14:paraId="6785AEF4" w14:textId="77777777" w:rsidR="007E108B" w:rsidRDefault="007E10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95C13A" w14:textId="77777777" w:rsidR="007E108B" w:rsidRDefault="007E108B" w:rsidP="003E6020">
          <w:pPr>
            <w:pStyle w:val="Sidhuvud"/>
          </w:pPr>
        </w:p>
      </w:tc>
    </w:tr>
  </w:tbl>
  <w:p w14:paraId="21C21EA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8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28A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08B"/>
    <w:rsid w:val="007E2712"/>
    <w:rsid w:val="007E4A9C"/>
    <w:rsid w:val="007E5516"/>
    <w:rsid w:val="007E7EE2"/>
    <w:rsid w:val="007F06CA"/>
    <w:rsid w:val="007F0DD0"/>
    <w:rsid w:val="007F152B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D62"/>
    <w:rsid w:val="00A8483F"/>
    <w:rsid w:val="00A870B0"/>
    <w:rsid w:val="00A8728A"/>
    <w:rsid w:val="00A87A54"/>
    <w:rsid w:val="00AA105C"/>
    <w:rsid w:val="00AA1809"/>
    <w:rsid w:val="00AA1FFE"/>
    <w:rsid w:val="00AA25C4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5054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A43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28D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975AC3"/>
  <w15:docId w15:val="{F2B0B35B-C9A4-4925-A3CC-5BA3D350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37FC370FFCD4AF7884031D22F6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30BE2-6B94-4BE4-8D74-C0939016940D}"/>
      </w:docPartPr>
      <w:docPartBody>
        <w:p w:rsidR="00B73141" w:rsidRDefault="009C7964" w:rsidP="009C7964">
          <w:pPr>
            <w:pStyle w:val="037FC370FFCD4AF7884031D22F69F8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3A08E5CC30404D87A04A07401B80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58C64-8051-4C14-934F-B3EC25F024A2}"/>
      </w:docPartPr>
      <w:docPartBody>
        <w:p w:rsidR="00B73141" w:rsidRDefault="009C7964" w:rsidP="009C7964">
          <w:pPr>
            <w:pStyle w:val="B33A08E5CC30404D87A04A07401B80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6EDA55A4394BF0BEC165B93C3DE1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9A4B42-B7CC-45E4-B6B8-1FFEDF54221B}"/>
      </w:docPartPr>
      <w:docPartBody>
        <w:p w:rsidR="00B73141" w:rsidRDefault="009C7964" w:rsidP="009C7964">
          <w:pPr>
            <w:pStyle w:val="086EDA55A4394BF0BEC165B93C3DE1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7D13EDC8364397B2C9DBC4818E9F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C6124-C0AE-47B4-87F3-16C6139E07D0}"/>
      </w:docPartPr>
      <w:docPartBody>
        <w:p w:rsidR="00B73141" w:rsidRDefault="009C7964" w:rsidP="009C7964">
          <w:pPr>
            <w:pStyle w:val="E87D13EDC8364397B2C9DBC4818E9F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64"/>
    <w:rsid w:val="006162F3"/>
    <w:rsid w:val="009C7964"/>
    <w:rsid w:val="00B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21098560BF4B3E9A6AA330A7DCD03B">
    <w:name w:val="8E21098560BF4B3E9A6AA330A7DCD03B"/>
    <w:rsid w:val="009C7964"/>
  </w:style>
  <w:style w:type="character" w:styleId="Platshllartext">
    <w:name w:val="Placeholder Text"/>
    <w:basedOn w:val="Standardstycketeckensnitt"/>
    <w:uiPriority w:val="99"/>
    <w:semiHidden/>
    <w:rsid w:val="009C7964"/>
    <w:rPr>
      <w:noProof w:val="0"/>
      <w:color w:val="808080"/>
    </w:rPr>
  </w:style>
  <w:style w:type="paragraph" w:customStyle="1" w:styleId="735873A2796D4EAF8B6EB796C9FC8F38">
    <w:name w:val="735873A2796D4EAF8B6EB796C9FC8F38"/>
    <w:rsid w:val="009C7964"/>
  </w:style>
  <w:style w:type="paragraph" w:customStyle="1" w:styleId="F387C944726742B39182A74A9D31ACAA">
    <w:name w:val="F387C944726742B39182A74A9D31ACAA"/>
    <w:rsid w:val="009C7964"/>
  </w:style>
  <w:style w:type="paragraph" w:customStyle="1" w:styleId="1AB1E64C45484AD09DEB6B5F8154E88C">
    <w:name w:val="1AB1E64C45484AD09DEB6B5F8154E88C"/>
    <w:rsid w:val="009C7964"/>
  </w:style>
  <w:style w:type="paragraph" w:customStyle="1" w:styleId="AA8310A58E3E43E696F46F948B204817">
    <w:name w:val="AA8310A58E3E43E696F46F948B204817"/>
    <w:rsid w:val="009C7964"/>
  </w:style>
  <w:style w:type="paragraph" w:customStyle="1" w:styleId="037FC370FFCD4AF7884031D22F69F89C">
    <w:name w:val="037FC370FFCD4AF7884031D22F69F89C"/>
    <w:rsid w:val="009C7964"/>
  </w:style>
  <w:style w:type="paragraph" w:customStyle="1" w:styleId="CBDF8FA69DF949ADA9E0606F0E148BE2">
    <w:name w:val="CBDF8FA69DF949ADA9E0606F0E148BE2"/>
    <w:rsid w:val="009C7964"/>
  </w:style>
  <w:style w:type="paragraph" w:customStyle="1" w:styleId="DEAAA78297A74D02902C50C1D9A0E2F7">
    <w:name w:val="DEAAA78297A74D02902C50C1D9A0E2F7"/>
    <w:rsid w:val="009C7964"/>
  </w:style>
  <w:style w:type="paragraph" w:customStyle="1" w:styleId="DF09614CCD244E92896C91423950363B">
    <w:name w:val="DF09614CCD244E92896C91423950363B"/>
    <w:rsid w:val="009C7964"/>
  </w:style>
  <w:style w:type="paragraph" w:customStyle="1" w:styleId="B33A08E5CC30404D87A04A07401B8076">
    <w:name w:val="B33A08E5CC30404D87A04A07401B8076"/>
    <w:rsid w:val="009C7964"/>
  </w:style>
  <w:style w:type="paragraph" w:customStyle="1" w:styleId="086EDA55A4394BF0BEC165B93C3DE1E2">
    <w:name w:val="086EDA55A4394BF0BEC165B93C3DE1E2"/>
    <w:rsid w:val="009C7964"/>
  </w:style>
  <w:style w:type="paragraph" w:customStyle="1" w:styleId="037FC370FFCD4AF7884031D22F69F89C1">
    <w:name w:val="037FC370FFCD4AF7884031D22F69F89C1"/>
    <w:rsid w:val="009C79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3A08E5CC30404D87A04A07401B80761">
    <w:name w:val="B33A08E5CC30404D87A04A07401B80761"/>
    <w:rsid w:val="009C79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C2848BF2D84F559564A0E7AF446B44">
    <w:name w:val="19C2848BF2D84F559564A0E7AF446B44"/>
    <w:rsid w:val="009C7964"/>
  </w:style>
  <w:style w:type="paragraph" w:customStyle="1" w:styleId="21A6830CE709464CAF7EA32922CAEC8A">
    <w:name w:val="21A6830CE709464CAF7EA32922CAEC8A"/>
    <w:rsid w:val="009C7964"/>
  </w:style>
  <w:style w:type="paragraph" w:customStyle="1" w:styleId="AFF87FCB813645FB98780304E9B5D207">
    <w:name w:val="AFF87FCB813645FB98780304E9B5D207"/>
    <w:rsid w:val="009C7964"/>
  </w:style>
  <w:style w:type="paragraph" w:customStyle="1" w:styleId="045088585E134DAF8D20AB94349AF265">
    <w:name w:val="045088585E134DAF8D20AB94349AF265"/>
    <w:rsid w:val="009C7964"/>
  </w:style>
  <w:style w:type="paragraph" w:customStyle="1" w:styleId="B0B88E77F7DD4D49A1F1CC5194A3D9BA">
    <w:name w:val="B0B88E77F7DD4D49A1F1CC5194A3D9BA"/>
    <w:rsid w:val="009C7964"/>
  </w:style>
  <w:style w:type="paragraph" w:customStyle="1" w:styleId="E87D13EDC8364397B2C9DBC4818E9F35">
    <w:name w:val="E87D13EDC8364397B2C9DBC4818E9F35"/>
    <w:rsid w:val="009C7964"/>
  </w:style>
  <w:style w:type="paragraph" w:customStyle="1" w:styleId="5959E7C6F60F43639D8D231E51F8A12C">
    <w:name w:val="5959E7C6F60F43639D8D231E51F8A12C"/>
    <w:rsid w:val="009C7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2021-04-14T00:00:00</HeaderDate>
    <Office/>
    <Dnr>UD2021/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SY2CVNDC5XDY-369191429-14644</_dlc_DocId>
    <_dlc_DocIdUrl xmlns="a9ec56ab-dea3-443b-ae99-35f2199b5204">
      <Url>https://dhs.sp.regeringskansliet.se/yta/ud-mk_ur/_layouts/15/DocIdRedir.aspx?ID=SY2CVNDC5XDY-369191429-14644</Url>
      <Description>SY2CVNDC5XDY-369191429-14644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e531b2c6-0095-4058-938d-0b3c074d5b62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A2E32-830F-49FE-AA68-6708CCCFCA9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17C618C-2C5B-4080-B891-837AB01B1BA3}"/>
</file>

<file path=customXml/itemProps4.xml><?xml version="1.0" encoding="utf-8"?>
<ds:datastoreItem xmlns:ds="http://schemas.openxmlformats.org/officeDocument/2006/customXml" ds:itemID="{379D72C7-9E20-446E-A1AC-9A982E5CA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EBBD53-137F-4513-B976-06F0BA6A1C86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DEBBD53-137F-4513-B976-06F0BA6A1C86}"/>
</file>

<file path=customXml/itemProps8.xml><?xml version="1.0" encoding="utf-8"?>
<ds:datastoreItem xmlns:ds="http://schemas.openxmlformats.org/officeDocument/2006/customXml" ds:itemID="{60ED6EB9-CE74-4584-BEA6-BB12801520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2434 om kristna i Sichuan.docx</dc:title>
  <dc:subject/>
  <dc:creator>Sandra Alsén</dc:creator>
  <cp:keywords/>
  <dc:description/>
  <cp:lastModifiedBy>Viktoria Piirainen Andersson</cp:lastModifiedBy>
  <cp:revision>2</cp:revision>
  <dcterms:created xsi:type="dcterms:W3CDTF">2021-04-14T09:41:00Z</dcterms:created>
  <dcterms:modified xsi:type="dcterms:W3CDTF">2021-04-14T09:41:00Z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2c75ad8f-9660-4dac-ba4d-5ced5ee0b1d9</vt:lpwstr>
  </property>
</Properties>
</file>