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6168B" w14:textId="77777777" w:rsidR="002C4ACE" w:rsidRPr="00766336" w:rsidRDefault="002C4ACE" w:rsidP="00DA0661">
      <w:pPr>
        <w:pStyle w:val="Rubrik"/>
      </w:pPr>
      <w:bookmarkStart w:id="0" w:name="Start"/>
      <w:bookmarkEnd w:id="0"/>
      <w:r w:rsidRPr="00766336">
        <w:t xml:space="preserve">Svar på fråga </w:t>
      </w:r>
      <w:r w:rsidR="00385F83" w:rsidRPr="00766336">
        <w:t>2017/18:855</w:t>
      </w:r>
      <w:r w:rsidRPr="00766336">
        <w:t xml:space="preserve"> av </w:t>
      </w:r>
      <w:r w:rsidR="00A27AF4" w:rsidRPr="00766336">
        <w:t xml:space="preserve">Saila </w:t>
      </w:r>
      <w:r w:rsidR="00385F83" w:rsidRPr="00766336">
        <w:t>Q</w:t>
      </w:r>
      <w:r w:rsidR="005A14AC" w:rsidRPr="00766336">
        <w:t>uick</w:t>
      </w:r>
      <w:r w:rsidR="00385F83" w:rsidRPr="00766336">
        <w:t>lund</w:t>
      </w:r>
      <w:r w:rsidRPr="00766336">
        <w:t xml:space="preserve"> (M)</w:t>
      </w:r>
      <w:r w:rsidR="001E7A8D">
        <w:t xml:space="preserve"> </w:t>
      </w:r>
      <w:r w:rsidR="00385F83" w:rsidRPr="00766336">
        <w:t>Postnords leveranstider</w:t>
      </w:r>
    </w:p>
    <w:p w14:paraId="6ABBBFD0" w14:textId="77777777" w:rsidR="002C4ACE" w:rsidRPr="00766336" w:rsidRDefault="0041016B" w:rsidP="002C4ACE">
      <w:pPr>
        <w:pStyle w:val="Brdtext"/>
      </w:pPr>
      <w:r w:rsidRPr="00766336">
        <w:t xml:space="preserve">Saila Quicklund har frågat mig </w:t>
      </w:r>
      <w:r w:rsidR="00D04657" w:rsidRPr="00766336">
        <w:t xml:space="preserve">hur jag </w:t>
      </w:r>
      <w:r w:rsidR="005E0F79">
        <w:t>avser</w:t>
      </w:r>
      <w:r w:rsidR="00D04657" w:rsidRPr="00766336">
        <w:t xml:space="preserve"> agera för att säkerställa att postleveranser i Norrlands län kan ske på ett snabbt och smidigt sätt som gynnar både befolkningen och företagare i Norrlandslänen.</w:t>
      </w:r>
    </w:p>
    <w:p w14:paraId="3FBA8F4A" w14:textId="77777777" w:rsidR="002E66AF" w:rsidRDefault="001A1C28" w:rsidP="001A1C28">
      <w:pPr>
        <w:pStyle w:val="Brdtext"/>
      </w:pPr>
      <w:r w:rsidRPr="001A1C28">
        <w:t>Post- och telestyrelsen (PTS) är den myndighet som är utsedd av regeringen att utöva tillsyn inom postområdet och myndigheten för sedan tidigare en tät dialog med alla postoperatörer</w:t>
      </w:r>
      <w:r w:rsidR="00A21128">
        <w:t>,</w:t>
      </w:r>
      <w:r w:rsidRPr="001A1C28">
        <w:t xml:space="preserve"> </w:t>
      </w:r>
      <w:r w:rsidR="00A21128">
        <w:t>däribland Postnord</w:t>
      </w:r>
      <w:r w:rsidR="00E82036">
        <w:t> </w:t>
      </w:r>
      <w:r w:rsidR="00DB1434">
        <w:t>AB</w:t>
      </w:r>
      <w:r w:rsidR="00A21128">
        <w:t>,</w:t>
      </w:r>
      <w:r w:rsidR="00A21128" w:rsidRPr="001A1C28">
        <w:t xml:space="preserve"> </w:t>
      </w:r>
      <w:r w:rsidRPr="001A1C28">
        <w:t>om kvalite</w:t>
      </w:r>
      <w:r w:rsidR="00A21128">
        <w:t>tsproblem</w:t>
      </w:r>
      <w:r w:rsidRPr="001A1C28">
        <w:t xml:space="preserve">. Det </w:t>
      </w:r>
      <w:r w:rsidR="00C53B32">
        <w:t>är tillsynsmyndighetens uppgift</w:t>
      </w:r>
      <w:r w:rsidRPr="001A1C28">
        <w:t xml:space="preserve"> att granska att Postnord</w:t>
      </w:r>
      <w:r w:rsidR="00DB1434">
        <w:t xml:space="preserve"> AB</w:t>
      </w:r>
      <w:r w:rsidRPr="001A1C28">
        <w:t xml:space="preserve"> lever upp till de krav som reglerna på postområdet ställer. PTS har ökat sina tillsynsinsatser med bland annat fler fysiska tillsynsbesök, tätare dialog </w:t>
      </w:r>
      <w:r w:rsidR="00E239E0">
        <w:t>och</w:t>
      </w:r>
      <w:r w:rsidRPr="001A1C28">
        <w:t xml:space="preserve"> krav på </w:t>
      </w:r>
      <w:r w:rsidR="00E239E0">
        <w:t>samt</w:t>
      </w:r>
      <w:r w:rsidRPr="001A1C28">
        <w:t xml:space="preserve"> uppföljning av lokala åtgärdsplaner. PTS får också meddela de förelägganden som behövs för att postlagen</w:t>
      </w:r>
      <w:r w:rsidR="00E239E0">
        <w:t xml:space="preserve"> (2010:1045)</w:t>
      </w:r>
      <w:r w:rsidRPr="001A1C28">
        <w:t xml:space="preserve">, föreskrifter eller tillståndsvillkor, som meddelats med stöd av lagen, ska följas. Föreläggandet får förenas med vite. Jag har fullt förtroende för PTS tillsyn på postområdet och fortsätter följa frågan noga. </w:t>
      </w:r>
    </w:p>
    <w:p w14:paraId="7317E5F8" w14:textId="3011C6F1" w:rsidR="00A2610C" w:rsidRDefault="00A2610C" w:rsidP="00A400B6">
      <w:pPr>
        <w:pStyle w:val="Brdtext"/>
      </w:pPr>
      <w:r>
        <w:t>R</w:t>
      </w:r>
      <w:r w:rsidR="00E1628A" w:rsidRPr="00E1628A">
        <w:t xml:space="preserve">egeringen </w:t>
      </w:r>
      <w:r w:rsidR="00E239E0">
        <w:t>fattade</w:t>
      </w:r>
      <w:r w:rsidR="00E1628A" w:rsidRPr="00E1628A">
        <w:t xml:space="preserve"> </w:t>
      </w:r>
      <w:r w:rsidRPr="00E1628A">
        <w:t>den 12 oktober</w:t>
      </w:r>
      <w:r w:rsidR="00E239E0">
        <w:t xml:space="preserve"> 2017</w:t>
      </w:r>
      <w:r w:rsidRPr="00E1628A">
        <w:t xml:space="preserve"> </w:t>
      </w:r>
      <w:r w:rsidR="00E1628A" w:rsidRPr="00E1628A">
        <w:t xml:space="preserve">beslut om </w:t>
      </w:r>
      <w:r w:rsidR="00A400B6">
        <w:t>att k</w:t>
      </w:r>
      <w:r>
        <w:t xml:space="preserve">ravet på övernattbefordran av brev </w:t>
      </w:r>
      <w:r w:rsidR="00E614DF">
        <w:t>ändras så att</w:t>
      </w:r>
      <w:r>
        <w:t xml:space="preserve"> Postnord</w:t>
      </w:r>
      <w:r w:rsidR="00DB1434">
        <w:t xml:space="preserve"> AB</w:t>
      </w:r>
      <w:r>
        <w:t xml:space="preserve"> får ta två dagar på sig att dela ut breven. Samtidigt skärps kvalitetskravet till att gälla 95 procent av breven istället för 85 procent.</w:t>
      </w:r>
      <w:r w:rsidRPr="002E66AF">
        <w:t xml:space="preserve"> </w:t>
      </w:r>
      <w:r w:rsidR="000107F2">
        <w:t>Dessutom beslutades att r</w:t>
      </w:r>
      <w:r w:rsidR="000107F2" w:rsidRPr="000107F2">
        <w:t xml:space="preserve">egeringen eller den myndighet som regeringen bestämmer ska få meddela föreskrifter om på vilket sätt den samhällsomfattande posttjänstens krav på utdelning av postförsändelser ska fullgöras. </w:t>
      </w:r>
      <w:r w:rsidR="000107F2">
        <w:t xml:space="preserve">Det innebär att </w:t>
      </w:r>
      <w:r w:rsidR="000107F2" w:rsidRPr="000107F2">
        <w:t>PTS</w:t>
      </w:r>
      <w:r w:rsidR="000107F2">
        <w:t xml:space="preserve"> får</w:t>
      </w:r>
      <w:r w:rsidR="000107F2" w:rsidRPr="000107F2">
        <w:t xml:space="preserve"> rätt verktyg för att tydliggöra vilken den lägsta servicenivån som ska upprätthållas är. Sammantaget stärker och tydliggör detta vilka krav medborgarna kan ställa på postutdelningen.</w:t>
      </w:r>
      <w:r w:rsidR="000107F2">
        <w:t xml:space="preserve"> </w:t>
      </w:r>
      <w:r w:rsidR="00770A1F">
        <w:t>Förordningen träd</w:t>
      </w:r>
      <w:r w:rsidR="00652410">
        <w:t>d</w:t>
      </w:r>
      <w:r w:rsidR="00770A1F">
        <w:t xml:space="preserve">e i kraft den 1 januari 2018. </w:t>
      </w:r>
      <w:r w:rsidR="00A400B6">
        <w:t xml:space="preserve">En </w:t>
      </w:r>
      <w:r w:rsidR="00A400B6">
        <w:lastRenderedPageBreak/>
        <w:t>övergång till tvådagarsbefordran ger Postnord</w:t>
      </w:r>
      <w:r w:rsidR="00DB1434">
        <w:t xml:space="preserve"> AB</w:t>
      </w:r>
      <w:r w:rsidR="00A400B6">
        <w:t xml:space="preserve"> förutsättningar att hantera sin pågående omställning av verksamheten och att genomföra de effektiviseringar som krävs.</w:t>
      </w:r>
      <w:r w:rsidR="00415105">
        <w:t xml:space="preserve"> </w:t>
      </w:r>
      <w:r w:rsidR="00D2122C">
        <w:t>Vad gäller paket</w:t>
      </w:r>
      <w:r w:rsidR="0094270B">
        <w:t xml:space="preserve">utdelning påverkas den ej av den nya lagstiftningen. Precis som tidigare gäller </w:t>
      </w:r>
      <w:r w:rsidR="00D2122C">
        <w:t>att Postnord AB måste dela ut paket i hela landet.</w:t>
      </w:r>
      <w:r w:rsidR="00A400B6">
        <w:t xml:space="preserve"> </w:t>
      </w:r>
      <w:r>
        <w:t xml:space="preserve">Regeringen överlämnade </w:t>
      </w:r>
      <w:r w:rsidRPr="00E1628A">
        <w:t>den 9 nov</w:t>
      </w:r>
      <w:r w:rsidR="00A400B6">
        <w:t>ember</w:t>
      </w:r>
      <w:r w:rsidR="00E239E0">
        <w:t xml:space="preserve"> 2017</w:t>
      </w:r>
      <w:r w:rsidRPr="00E1628A">
        <w:t xml:space="preserve"> </w:t>
      </w:r>
      <w:r>
        <w:t xml:space="preserve">även en </w:t>
      </w:r>
      <w:r w:rsidRPr="00E1628A">
        <w:t>proposition till riksdagen</w:t>
      </w:r>
      <w:r>
        <w:t xml:space="preserve">, </w:t>
      </w:r>
      <w:r w:rsidRPr="00A2610C">
        <w:t>Ändringar i postlagen</w:t>
      </w:r>
      <w:r>
        <w:t xml:space="preserve">. </w:t>
      </w:r>
      <w:r w:rsidR="00652410">
        <w:t>Rik</w:t>
      </w:r>
      <w:bookmarkStart w:id="1" w:name="_GoBack"/>
      <w:bookmarkEnd w:id="1"/>
      <w:r w:rsidR="00652410">
        <w:t xml:space="preserve">sdagen beslutade den 7 januari 2018 att genomföra det regeringen föreslagit. Den nya lagen träder i kraft den 1 april 2018. </w:t>
      </w:r>
      <w:r w:rsidR="00A400B6">
        <w:t xml:space="preserve">Genom en modernisering av postlagstiftningen säkerställer vi en daglig postservice i hela landet och tar tillvara de möjligheter digitaliseringen ger oss så att vi på ett hållbart sätt ska kunna bo, verka och leva i hela landet. </w:t>
      </w:r>
    </w:p>
    <w:p w14:paraId="76DE3DFF" w14:textId="77777777" w:rsidR="002C4ACE" w:rsidRDefault="002C4ACE" w:rsidP="002C4ACE">
      <w:pPr>
        <w:pStyle w:val="Brdtext"/>
      </w:pPr>
    </w:p>
    <w:p w14:paraId="46FD56D9" w14:textId="77777777" w:rsidR="002C4ACE" w:rsidRDefault="002C4AC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876925C17864F8F904E8DACF406E2E2"/>
          </w:placeholder>
          <w:dataBinding w:prefixMappings="xmlns:ns0='http://lp/documentinfo/RK' " w:xpath="/ns0:DocumentInfo[1]/ns0:BaseInfo[1]/ns0:HeaderDate[1]" w:storeItemID="{5448CE18-E226-492C-B97E-32B4C6F4F3A8}"/>
          <w:date w:fullDate="2018-03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66336">
            <w:t>6</w:t>
          </w:r>
          <w:r w:rsidR="006E00E2">
            <w:t xml:space="preserve"> </w:t>
          </w:r>
          <w:r w:rsidR="00766336">
            <w:t>mars</w:t>
          </w:r>
          <w:r w:rsidR="00AC64E5">
            <w:t xml:space="preserve"> 2018</w:t>
          </w:r>
        </w:sdtContent>
      </w:sdt>
    </w:p>
    <w:p w14:paraId="7FF99C5E" w14:textId="77777777" w:rsidR="002C4ACE" w:rsidRDefault="002C4ACE" w:rsidP="004E7A8F">
      <w:pPr>
        <w:pStyle w:val="Brdtextutanavstnd"/>
      </w:pPr>
    </w:p>
    <w:p w14:paraId="25F0C4AD" w14:textId="77777777" w:rsidR="002C4ACE" w:rsidRDefault="002C4ACE" w:rsidP="004E7A8F">
      <w:pPr>
        <w:pStyle w:val="Brdtextutanavstnd"/>
      </w:pPr>
    </w:p>
    <w:p w14:paraId="20B5E483" w14:textId="77777777" w:rsidR="002C4ACE" w:rsidRDefault="002C4ACE" w:rsidP="004E7A8F">
      <w:pPr>
        <w:pStyle w:val="Brdtextutanavstnd"/>
      </w:pPr>
    </w:p>
    <w:p w14:paraId="7D0C29E3" w14:textId="77777777" w:rsidR="002C4ACE" w:rsidRPr="00CB3191" w:rsidRDefault="001A1C28" w:rsidP="00422A41">
      <w:pPr>
        <w:pStyle w:val="Brdtext"/>
      </w:pPr>
      <w:r w:rsidRPr="00CB3191">
        <w:t>Peter Eriksson</w:t>
      </w:r>
    </w:p>
    <w:p w14:paraId="56AFE16D" w14:textId="77777777" w:rsidR="002C4ACE" w:rsidRPr="00DB48AB" w:rsidRDefault="002C4ACE" w:rsidP="00DB48AB">
      <w:pPr>
        <w:pStyle w:val="Brdtext"/>
      </w:pPr>
    </w:p>
    <w:sectPr w:rsidR="002C4ACE" w:rsidRPr="00DB48AB" w:rsidSect="002C4AC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1D038" w14:textId="77777777" w:rsidR="00940FCB" w:rsidRDefault="00940FCB" w:rsidP="00A87A54">
      <w:pPr>
        <w:spacing w:after="0" w:line="240" w:lineRule="auto"/>
      </w:pPr>
      <w:r>
        <w:separator/>
      </w:r>
    </w:p>
  </w:endnote>
  <w:endnote w:type="continuationSeparator" w:id="0">
    <w:p w14:paraId="42BDB53B" w14:textId="77777777" w:rsidR="00940FCB" w:rsidRDefault="00940FC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597578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0CCA309" w14:textId="03F0CF4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361D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361D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5BAF3F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A05A5E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02E7BD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5F94E7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288678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C14E9FD" w14:textId="77777777" w:rsidTr="00C26068">
      <w:trPr>
        <w:trHeight w:val="227"/>
      </w:trPr>
      <w:tc>
        <w:tcPr>
          <w:tcW w:w="4074" w:type="dxa"/>
        </w:tcPr>
        <w:p w14:paraId="7843CE3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C4B33F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9615A4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19863" w14:textId="77777777" w:rsidR="00940FCB" w:rsidRDefault="00940FCB" w:rsidP="00A87A54">
      <w:pPr>
        <w:spacing w:after="0" w:line="240" w:lineRule="auto"/>
      </w:pPr>
      <w:r>
        <w:separator/>
      </w:r>
    </w:p>
  </w:footnote>
  <w:footnote w:type="continuationSeparator" w:id="0">
    <w:p w14:paraId="31CFB6BA" w14:textId="77777777" w:rsidR="00940FCB" w:rsidRDefault="00940FC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C4ACE" w14:paraId="7189822C" w14:textId="77777777" w:rsidTr="00C93EBA">
      <w:trPr>
        <w:trHeight w:val="227"/>
      </w:trPr>
      <w:tc>
        <w:tcPr>
          <w:tcW w:w="5534" w:type="dxa"/>
        </w:tcPr>
        <w:p w14:paraId="246CF022" w14:textId="77777777" w:rsidR="002C4ACE" w:rsidRPr="007D73AB" w:rsidRDefault="002C4ACE">
          <w:pPr>
            <w:pStyle w:val="Sidhuvud"/>
          </w:pPr>
        </w:p>
      </w:tc>
      <w:tc>
        <w:tcPr>
          <w:tcW w:w="3170" w:type="dxa"/>
          <w:vAlign w:val="bottom"/>
        </w:tcPr>
        <w:p w14:paraId="0244FEAE" w14:textId="77777777" w:rsidR="002C4ACE" w:rsidRPr="007D73AB" w:rsidRDefault="002C4ACE" w:rsidP="00340DE0">
          <w:pPr>
            <w:pStyle w:val="Sidhuvud"/>
          </w:pPr>
        </w:p>
      </w:tc>
      <w:tc>
        <w:tcPr>
          <w:tcW w:w="1134" w:type="dxa"/>
        </w:tcPr>
        <w:p w14:paraId="2BEB00C6" w14:textId="77777777" w:rsidR="002C4ACE" w:rsidRDefault="002C4ACE" w:rsidP="005A703A">
          <w:pPr>
            <w:pStyle w:val="Sidhuvud"/>
          </w:pPr>
        </w:p>
      </w:tc>
    </w:tr>
    <w:tr w:rsidR="002C4ACE" w14:paraId="42CAC208" w14:textId="77777777" w:rsidTr="00C93EBA">
      <w:trPr>
        <w:trHeight w:val="1928"/>
      </w:trPr>
      <w:tc>
        <w:tcPr>
          <w:tcW w:w="5534" w:type="dxa"/>
        </w:tcPr>
        <w:p w14:paraId="4353C573" w14:textId="77777777" w:rsidR="002C4ACE" w:rsidRPr="00766336" w:rsidRDefault="002C4ACE" w:rsidP="00340DE0">
          <w:pPr>
            <w:pStyle w:val="Sidhuvud"/>
          </w:pPr>
          <w:r w:rsidRPr="00766336">
            <w:rPr>
              <w:noProof/>
            </w:rPr>
            <w:drawing>
              <wp:inline distT="0" distB="0" distL="0" distR="0" wp14:anchorId="3FCFEDBA" wp14:editId="26DFDDF3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CAA32B" w14:textId="77777777" w:rsidR="002C4ACE" w:rsidRPr="00766336" w:rsidRDefault="002C4ACE" w:rsidP="00EE3C0F">
          <w:pPr>
            <w:pStyle w:val="Sidhuvud"/>
            <w:rPr>
              <w:b/>
            </w:rPr>
          </w:pPr>
        </w:p>
        <w:p w14:paraId="1BE29306" w14:textId="77777777" w:rsidR="002C4ACE" w:rsidRPr="00766336" w:rsidRDefault="002C4ACE" w:rsidP="00EE3C0F">
          <w:pPr>
            <w:pStyle w:val="Sidhuvud"/>
          </w:pPr>
        </w:p>
        <w:p w14:paraId="5E2EFDF5" w14:textId="77777777" w:rsidR="002C4ACE" w:rsidRPr="00766336" w:rsidRDefault="002C4ACE" w:rsidP="00EE3C0F">
          <w:pPr>
            <w:pStyle w:val="Sidhuvud"/>
          </w:pPr>
        </w:p>
        <w:p w14:paraId="4BD1835C" w14:textId="77777777" w:rsidR="002C4ACE" w:rsidRPr="00766336" w:rsidRDefault="002C4AC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B120331DB664B61BC27E3A0A9264BA4"/>
            </w:placeholder>
            <w:dataBinding w:prefixMappings="xmlns:ns0='http://lp/documentinfo/RK' " w:xpath="/ns0:DocumentInfo[1]/ns0:BaseInfo[1]/ns0:Dnr[1]" w:storeItemID="{5448CE18-E226-492C-B97E-32B4C6F4F3A8}"/>
            <w:text/>
          </w:sdtPr>
          <w:sdtEndPr/>
          <w:sdtContent>
            <w:p w14:paraId="3FA934B7" w14:textId="77777777" w:rsidR="002C4ACE" w:rsidRPr="00766336" w:rsidRDefault="00765D13" w:rsidP="00EE3C0F">
              <w:pPr>
                <w:pStyle w:val="Sidhuvud"/>
              </w:pPr>
              <w:r w:rsidRPr="00766336">
                <w:t>N2018/</w:t>
              </w:r>
              <w:r w:rsidR="00766336">
                <w:t>01371</w:t>
              </w:r>
              <w:r w:rsidR="002C4ACE" w:rsidRPr="00766336">
                <w:t xml:space="preserve">/D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51AF420CC64E6C83A2D7D87E3B0FD7"/>
            </w:placeholder>
            <w:showingPlcHdr/>
            <w:dataBinding w:prefixMappings="xmlns:ns0='http://lp/documentinfo/RK' " w:xpath="/ns0:DocumentInfo[1]/ns0:BaseInfo[1]/ns0:DocNumber[1]" w:storeItemID="{5448CE18-E226-492C-B97E-32B4C6F4F3A8}"/>
            <w:text/>
          </w:sdtPr>
          <w:sdtEndPr/>
          <w:sdtContent>
            <w:p w14:paraId="59583795" w14:textId="77777777" w:rsidR="002C4ACE" w:rsidRPr="00766336" w:rsidRDefault="002C4ACE" w:rsidP="00EE3C0F">
              <w:pPr>
                <w:pStyle w:val="Sidhuvud"/>
              </w:pPr>
              <w:r w:rsidRPr="00766336">
                <w:rPr>
                  <w:rStyle w:val="Platshllartext"/>
                </w:rPr>
                <w:t xml:space="preserve"> </w:t>
              </w:r>
            </w:p>
          </w:sdtContent>
        </w:sdt>
        <w:p w14:paraId="28592692" w14:textId="77777777" w:rsidR="002C4ACE" w:rsidRPr="00766336" w:rsidRDefault="002C4ACE" w:rsidP="00EE3C0F">
          <w:pPr>
            <w:pStyle w:val="Sidhuvud"/>
          </w:pPr>
        </w:p>
      </w:tc>
      <w:tc>
        <w:tcPr>
          <w:tcW w:w="1134" w:type="dxa"/>
        </w:tcPr>
        <w:p w14:paraId="7F2987E7" w14:textId="77777777" w:rsidR="002C4ACE" w:rsidRDefault="002C4ACE" w:rsidP="0094502D">
          <w:pPr>
            <w:pStyle w:val="Sidhuvud"/>
          </w:pPr>
        </w:p>
        <w:p w14:paraId="774F9317" w14:textId="77777777" w:rsidR="002C4ACE" w:rsidRPr="0094502D" w:rsidRDefault="002C4ACE" w:rsidP="00EC71A6">
          <w:pPr>
            <w:pStyle w:val="Sidhuvud"/>
          </w:pPr>
        </w:p>
      </w:tc>
    </w:tr>
    <w:tr w:rsidR="002C4ACE" w14:paraId="0638ED4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33067B32AFC49B79E829E29351908CF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7827D4D" w14:textId="77777777" w:rsidR="001A1C28" w:rsidRPr="00766336" w:rsidRDefault="001A1C28" w:rsidP="00340DE0">
              <w:pPr>
                <w:pStyle w:val="Sidhuvud"/>
                <w:rPr>
                  <w:b/>
                </w:rPr>
              </w:pPr>
              <w:r w:rsidRPr="00766336">
                <w:rPr>
                  <w:b/>
                </w:rPr>
                <w:t>Näringsdepartementet</w:t>
              </w:r>
            </w:p>
            <w:p w14:paraId="640DEF5A" w14:textId="77777777" w:rsidR="005D08D3" w:rsidRPr="00766336" w:rsidRDefault="001A1C28" w:rsidP="005D08D3">
              <w:pPr>
                <w:pStyle w:val="Sidhuvud"/>
              </w:pPr>
              <w:r w:rsidRPr="00766336">
                <w:t>Bostads- och digitaliseringsministern</w:t>
              </w:r>
            </w:p>
            <w:p w14:paraId="05A43D9E" w14:textId="77777777" w:rsidR="005D08D3" w:rsidRPr="00766336" w:rsidRDefault="005D08D3" w:rsidP="005D08D3">
              <w:pPr>
                <w:pStyle w:val="Sidhuvud"/>
              </w:pPr>
            </w:p>
            <w:p w14:paraId="74030FC3" w14:textId="77777777" w:rsidR="002C4ACE" w:rsidRPr="00766336" w:rsidRDefault="002C4ACE" w:rsidP="00CB007F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13F3DF37A3D4B3AA703EE2E69A0C6A1"/>
          </w:placeholder>
          <w:dataBinding w:prefixMappings="xmlns:ns0='http://lp/documentinfo/RK' " w:xpath="/ns0:DocumentInfo[1]/ns0:BaseInfo[1]/ns0:Recipient[1]" w:storeItemID="{5448CE18-E226-492C-B97E-32B4C6F4F3A8}"/>
          <w:text w:multiLine="1"/>
        </w:sdtPr>
        <w:sdtEndPr/>
        <w:sdtContent>
          <w:tc>
            <w:tcPr>
              <w:tcW w:w="3170" w:type="dxa"/>
            </w:tcPr>
            <w:p w14:paraId="34809005" w14:textId="77777777" w:rsidR="002C4ACE" w:rsidRPr="00766336" w:rsidRDefault="002C4ACE" w:rsidP="00547B89">
              <w:pPr>
                <w:pStyle w:val="Sidhuvud"/>
              </w:pPr>
              <w:r w:rsidRPr="00766336">
                <w:t>Till riksdagen</w:t>
              </w:r>
            </w:p>
          </w:tc>
        </w:sdtContent>
      </w:sdt>
      <w:tc>
        <w:tcPr>
          <w:tcW w:w="1134" w:type="dxa"/>
        </w:tcPr>
        <w:p w14:paraId="4321E41C" w14:textId="77777777" w:rsidR="002C4ACE" w:rsidRDefault="002C4ACE" w:rsidP="003E6020">
          <w:pPr>
            <w:pStyle w:val="Sidhuvud"/>
          </w:pPr>
        </w:p>
      </w:tc>
    </w:tr>
  </w:tbl>
  <w:p w14:paraId="50F36DD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CE"/>
    <w:rsid w:val="00000290"/>
    <w:rsid w:val="00004D5C"/>
    <w:rsid w:val="00005F68"/>
    <w:rsid w:val="00006CA7"/>
    <w:rsid w:val="000107F2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17"/>
    <w:rsid w:val="000A456A"/>
    <w:rsid w:val="000A5E43"/>
    <w:rsid w:val="000C61D1"/>
    <w:rsid w:val="000D31A9"/>
    <w:rsid w:val="000D6FA2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176E"/>
    <w:rsid w:val="001428E2"/>
    <w:rsid w:val="00167FA8"/>
    <w:rsid w:val="00170CE4"/>
    <w:rsid w:val="0017300E"/>
    <w:rsid w:val="00173126"/>
    <w:rsid w:val="00176A26"/>
    <w:rsid w:val="00177045"/>
    <w:rsid w:val="001813DF"/>
    <w:rsid w:val="0019051C"/>
    <w:rsid w:val="0019127B"/>
    <w:rsid w:val="00192350"/>
    <w:rsid w:val="00192E34"/>
    <w:rsid w:val="00197A8A"/>
    <w:rsid w:val="001A1C28"/>
    <w:rsid w:val="001A2A61"/>
    <w:rsid w:val="001B4824"/>
    <w:rsid w:val="001C3AAF"/>
    <w:rsid w:val="001C4980"/>
    <w:rsid w:val="001C5DC9"/>
    <w:rsid w:val="001C71A9"/>
    <w:rsid w:val="001E1A13"/>
    <w:rsid w:val="001E20CC"/>
    <w:rsid w:val="001E21D7"/>
    <w:rsid w:val="001E3D83"/>
    <w:rsid w:val="001E72EE"/>
    <w:rsid w:val="001E7A8D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2851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4ACE"/>
    <w:rsid w:val="002C5B48"/>
    <w:rsid w:val="002D2647"/>
    <w:rsid w:val="002D4298"/>
    <w:rsid w:val="002D4829"/>
    <w:rsid w:val="002E2C89"/>
    <w:rsid w:val="002E3609"/>
    <w:rsid w:val="002E4D3F"/>
    <w:rsid w:val="002E61A5"/>
    <w:rsid w:val="002E66AF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61DE"/>
    <w:rsid w:val="00340DE0"/>
    <w:rsid w:val="00341F47"/>
    <w:rsid w:val="00342327"/>
    <w:rsid w:val="00347E11"/>
    <w:rsid w:val="003503DD"/>
    <w:rsid w:val="00350696"/>
    <w:rsid w:val="00350C92"/>
    <w:rsid w:val="003542C5"/>
    <w:rsid w:val="00364964"/>
    <w:rsid w:val="00365461"/>
    <w:rsid w:val="00370311"/>
    <w:rsid w:val="00380663"/>
    <w:rsid w:val="003853E3"/>
    <w:rsid w:val="0038587E"/>
    <w:rsid w:val="00385F83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315"/>
    <w:rsid w:val="003E5A50"/>
    <w:rsid w:val="003E6020"/>
    <w:rsid w:val="003F1F1F"/>
    <w:rsid w:val="003F299F"/>
    <w:rsid w:val="003F6B92"/>
    <w:rsid w:val="00404DB4"/>
    <w:rsid w:val="0041016B"/>
    <w:rsid w:val="0041223B"/>
    <w:rsid w:val="00413A4E"/>
    <w:rsid w:val="00415105"/>
    <w:rsid w:val="00415163"/>
    <w:rsid w:val="004157BE"/>
    <w:rsid w:val="0042068E"/>
    <w:rsid w:val="00422030"/>
    <w:rsid w:val="00422A7F"/>
    <w:rsid w:val="00424F85"/>
    <w:rsid w:val="00431A7B"/>
    <w:rsid w:val="0043623F"/>
    <w:rsid w:val="00441D70"/>
    <w:rsid w:val="004425C2"/>
    <w:rsid w:val="00445604"/>
    <w:rsid w:val="00445848"/>
    <w:rsid w:val="00447568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768D7"/>
    <w:rsid w:val="00480EC3"/>
    <w:rsid w:val="0048317E"/>
    <w:rsid w:val="00485601"/>
    <w:rsid w:val="004865B8"/>
    <w:rsid w:val="00486C0D"/>
    <w:rsid w:val="00491796"/>
    <w:rsid w:val="0049768A"/>
    <w:rsid w:val="004A5291"/>
    <w:rsid w:val="004A66B1"/>
    <w:rsid w:val="004A78B8"/>
    <w:rsid w:val="004B1E7B"/>
    <w:rsid w:val="004B3029"/>
    <w:rsid w:val="004B35E7"/>
    <w:rsid w:val="004B63BF"/>
    <w:rsid w:val="004B66DA"/>
    <w:rsid w:val="004B696B"/>
    <w:rsid w:val="004B7C52"/>
    <w:rsid w:val="004B7DFF"/>
    <w:rsid w:val="004C0798"/>
    <w:rsid w:val="004C5686"/>
    <w:rsid w:val="004C70EE"/>
    <w:rsid w:val="004D2735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40F9"/>
    <w:rsid w:val="00544738"/>
    <w:rsid w:val="005456E4"/>
    <w:rsid w:val="00547B89"/>
    <w:rsid w:val="005606BC"/>
    <w:rsid w:val="005632C9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14AC"/>
    <w:rsid w:val="005A2022"/>
    <w:rsid w:val="005A5193"/>
    <w:rsid w:val="005B115A"/>
    <w:rsid w:val="005B537F"/>
    <w:rsid w:val="005B7993"/>
    <w:rsid w:val="005C120D"/>
    <w:rsid w:val="005D07C2"/>
    <w:rsid w:val="005D08D3"/>
    <w:rsid w:val="005E0F79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37C"/>
    <w:rsid w:val="00631F82"/>
    <w:rsid w:val="006358C8"/>
    <w:rsid w:val="00647FD7"/>
    <w:rsid w:val="00650080"/>
    <w:rsid w:val="00651F17"/>
    <w:rsid w:val="00652410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A1989"/>
    <w:rsid w:val="006B4A30"/>
    <w:rsid w:val="006B7569"/>
    <w:rsid w:val="006C28EE"/>
    <w:rsid w:val="006D2998"/>
    <w:rsid w:val="006D3188"/>
    <w:rsid w:val="006E00E2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5D13"/>
    <w:rsid w:val="00766336"/>
    <w:rsid w:val="00770A1F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CE3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C7BB0"/>
    <w:rsid w:val="008D2D6B"/>
    <w:rsid w:val="008D3090"/>
    <w:rsid w:val="008D4306"/>
    <w:rsid w:val="008D4508"/>
    <w:rsid w:val="008D476F"/>
    <w:rsid w:val="008D4DC4"/>
    <w:rsid w:val="008D7CAF"/>
    <w:rsid w:val="008E02EE"/>
    <w:rsid w:val="008E65A8"/>
    <w:rsid w:val="008E77D6"/>
    <w:rsid w:val="009036E7"/>
    <w:rsid w:val="00904F7E"/>
    <w:rsid w:val="0091053B"/>
    <w:rsid w:val="00912945"/>
    <w:rsid w:val="00915D4C"/>
    <w:rsid w:val="009279B2"/>
    <w:rsid w:val="009308ED"/>
    <w:rsid w:val="00935814"/>
    <w:rsid w:val="00940FCB"/>
    <w:rsid w:val="0094270B"/>
    <w:rsid w:val="0094502D"/>
    <w:rsid w:val="00947013"/>
    <w:rsid w:val="0094733C"/>
    <w:rsid w:val="00973084"/>
    <w:rsid w:val="00984EA2"/>
    <w:rsid w:val="00986CC3"/>
    <w:rsid w:val="0099068E"/>
    <w:rsid w:val="009920AA"/>
    <w:rsid w:val="00992943"/>
    <w:rsid w:val="009A0866"/>
    <w:rsid w:val="009A4D0A"/>
    <w:rsid w:val="009A645E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1128"/>
    <w:rsid w:val="00A2416A"/>
    <w:rsid w:val="00A2610C"/>
    <w:rsid w:val="00A27AF4"/>
    <w:rsid w:val="00A3270B"/>
    <w:rsid w:val="00A379E4"/>
    <w:rsid w:val="00A400B6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0634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64E5"/>
    <w:rsid w:val="00AC7ABA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75AE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22EB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3B32"/>
    <w:rsid w:val="00C63958"/>
    <w:rsid w:val="00C63EC4"/>
    <w:rsid w:val="00C64CD9"/>
    <w:rsid w:val="00C670F8"/>
    <w:rsid w:val="00C80AD4"/>
    <w:rsid w:val="00C851F7"/>
    <w:rsid w:val="00C9061B"/>
    <w:rsid w:val="00C93EBA"/>
    <w:rsid w:val="00CA0BD8"/>
    <w:rsid w:val="00CA72BB"/>
    <w:rsid w:val="00CA7FF5"/>
    <w:rsid w:val="00CB007F"/>
    <w:rsid w:val="00CB07E5"/>
    <w:rsid w:val="00CB1E7C"/>
    <w:rsid w:val="00CB2EA1"/>
    <w:rsid w:val="00CB2F84"/>
    <w:rsid w:val="00CB3191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4657"/>
    <w:rsid w:val="00D061BB"/>
    <w:rsid w:val="00D07BE1"/>
    <w:rsid w:val="00D116C0"/>
    <w:rsid w:val="00D13433"/>
    <w:rsid w:val="00D13D8A"/>
    <w:rsid w:val="00D20DA7"/>
    <w:rsid w:val="00D2122C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1434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628A"/>
    <w:rsid w:val="00E239E0"/>
    <w:rsid w:val="00E26DDF"/>
    <w:rsid w:val="00E30167"/>
    <w:rsid w:val="00E327C4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14DF"/>
    <w:rsid w:val="00E74A30"/>
    <w:rsid w:val="00E77B7E"/>
    <w:rsid w:val="00E82036"/>
    <w:rsid w:val="00E82DF1"/>
    <w:rsid w:val="00E833B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384D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3D2B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85D36"/>
    <w:rsid w:val="00F87B44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DEF8BD"/>
  <w15:docId w15:val="{E83C8824-58F0-4119-8A35-C1EF8B4E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120331DB664B61BC27E3A0A9264B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506EE7-7735-4E7E-9B1A-0466A8D52E41}"/>
      </w:docPartPr>
      <w:docPartBody>
        <w:p w:rsidR="00523D5D" w:rsidRDefault="00A259DF" w:rsidP="00A259DF">
          <w:pPr>
            <w:pStyle w:val="EB120331DB664B61BC27E3A0A9264B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51AF420CC64E6C83A2D7D87E3B0F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4BB7D-5C6D-4DFF-8DAA-75B00F594E05}"/>
      </w:docPartPr>
      <w:docPartBody>
        <w:p w:rsidR="00523D5D" w:rsidRDefault="00A259DF" w:rsidP="00A259DF">
          <w:pPr>
            <w:pStyle w:val="EC51AF420CC64E6C83A2D7D87E3B0F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3067B32AFC49B79E829E29351908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1EE013-BF60-4889-850D-34E60FFFBF65}"/>
      </w:docPartPr>
      <w:docPartBody>
        <w:p w:rsidR="00523D5D" w:rsidRDefault="00A259DF" w:rsidP="00A259DF">
          <w:pPr>
            <w:pStyle w:val="E33067B32AFC49B79E829E29351908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3F3DF37A3D4B3AA703EE2E69A0C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E92059-9304-4CB3-983E-E8064A7A818B}"/>
      </w:docPartPr>
      <w:docPartBody>
        <w:p w:rsidR="00523D5D" w:rsidRDefault="00A259DF" w:rsidP="00A259DF">
          <w:pPr>
            <w:pStyle w:val="F13F3DF37A3D4B3AA703EE2E69A0C6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76925C17864F8F904E8DACF406E2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D6E4DC-9801-4822-A892-4580380F21E4}"/>
      </w:docPartPr>
      <w:docPartBody>
        <w:p w:rsidR="00523D5D" w:rsidRDefault="00A259DF" w:rsidP="00A259DF">
          <w:pPr>
            <w:pStyle w:val="1876925C17864F8F904E8DACF406E2E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DF"/>
    <w:rsid w:val="002543CB"/>
    <w:rsid w:val="004816B0"/>
    <w:rsid w:val="0051430C"/>
    <w:rsid w:val="00523D5D"/>
    <w:rsid w:val="00A2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7F9F15E3B0640E197D7CF73688D425B">
    <w:name w:val="37F9F15E3B0640E197D7CF73688D425B"/>
    <w:rsid w:val="00A259DF"/>
  </w:style>
  <w:style w:type="character" w:styleId="Platshllartext">
    <w:name w:val="Placeholder Text"/>
    <w:basedOn w:val="Standardstycketeckensnitt"/>
    <w:uiPriority w:val="99"/>
    <w:semiHidden/>
    <w:rsid w:val="00A259DF"/>
    <w:rPr>
      <w:noProof w:val="0"/>
      <w:color w:val="808080"/>
    </w:rPr>
  </w:style>
  <w:style w:type="paragraph" w:customStyle="1" w:styleId="F8BD52D6A93E4BA085263D53662D336D">
    <w:name w:val="F8BD52D6A93E4BA085263D53662D336D"/>
    <w:rsid w:val="00A259DF"/>
  </w:style>
  <w:style w:type="paragraph" w:customStyle="1" w:styleId="F57FD7C7C05A4028BDD9F71705491148">
    <w:name w:val="F57FD7C7C05A4028BDD9F71705491148"/>
    <w:rsid w:val="00A259DF"/>
  </w:style>
  <w:style w:type="paragraph" w:customStyle="1" w:styleId="D55B4DC4989D4DAC849BFEBD6D6AD460">
    <w:name w:val="D55B4DC4989D4DAC849BFEBD6D6AD460"/>
    <w:rsid w:val="00A259DF"/>
  </w:style>
  <w:style w:type="paragraph" w:customStyle="1" w:styleId="EB120331DB664B61BC27E3A0A9264BA4">
    <w:name w:val="EB120331DB664B61BC27E3A0A9264BA4"/>
    <w:rsid w:val="00A259DF"/>
  </w:style>
  <w:style w:type="paragraph" w:customStyle="1" w:styleId="EC51AF420CC64E6C83A2D7D87E3B0FD7">
    <w:name w:val="EC51AF420CC64E6C83A2D7D87E3B0FD7"/>
    <w:rsid w:val="00A259DF"/>
  </w:style>
  <w:style w:type="paragraph" w:customStyle="1" w:styleId="5B7E5487F7544831A69B77C02AF814CD">
    <w:name w:val="5B7E5487F7544831A69B77C02AF814CD"/>
    <w:rsid w:val="00A259DF"/>
  </w:style>
  <w:style w:type="paragraph" w:customStyle="1" w:styleId="D5872FE74E6B453E8E54351D0947C07D">
    <w:name w:val="D5872FE74E6B453E8E54351D0947C07D"/>
    <w:rsid w:val="00A259DF"/>
  </w:style>
  <w:style w:type="paragraph" w:customStyle="1" w:styleId="72BAD0092C8D46CDB9CA4660AC2518C3">
    <w:name w:val="72BAD0092C8D46CDB9CA4660AC2518C3"/>
    <w:rsid w:val="00A259DF"/>
  </w:style>
  <w:style w:type="paragraph" w:customStyle="1" w:styleId="E33067B32AFC49B79E829E29351908CF">
    <w:name w:val="E33067B32AFC49B79E829E29351908CF"/>
    <w:rsid w:val="00A259DF"/>
  </w:style>
  <w:style w:type="paragraph" w:customStyle="1" w:styleId="F13F3DF37A3D4B3AA703EE2E69A0C6A1">
    <w:name w:val="F13F3DF37A3D4B3AA703EE2E69A0C6A1"/>
    <w:rsid w:val="00A259DF"/>
  </w:style>
  <w:style w:type="paragraph" w:customStyle="1" w:styleId="8D6D194EF1F946568ECB641BB230400F">
    <w:name w:val="8D6D194EF1F946568ECB641BB230400F"/>
    <w:rsid w:val="00A259DF"/>
  </w:style>
  <w:style w:type="paragraph" w:customStyle="1" w:styleId="0C146481830147D1BF30FCAB580AAF99">
    <w:name w:val="0C146481830147D1BF30FCAB580AAF99"/>
    <w:rsid w:val="00A259DF"/>
  </w:style>
  <w:style w:type="paragraph" w:customStyle="1" w:styleId="8B93613BC58C470DB289F134004FBB60">
    <w:name w:val="8B93613BC58C470DB289F134004FBB60"/>
    <w:rsid w:val="00A259DF"/>
  </w:style>
  <w:style w:type="paragraph" w:customStyle="1" w:styleId="7E407E14C7CD4BBE97C893A0942B14E4">
    <w:name w:val="7E407E14C7CD4BBE97C893A0942B14E4"/>
    <w:rsid w:val="00A259DF"/>
  </w:style>
  <w:style w:type="paragraph" w:customStyle="1" w:styleId="949B2D68897C4B2B83C63372C7EFAD35">
    <w:name w:val="949B2D68897C4B2B83C63372C7EFAD35"/>
    <w:rsid w:val="00A259DF"/>
  </w:style>
  <w:style w:type="paragraph" w:customStyle="1" w:styleId="1876925C17864F8F904E8DACF406E2E2">
    <w:name w:val="1876925C17864F8F904E8DACF406E2E2"/>
    <w:rsid w:val="00A259DF"/>
  </w:style>
  <w:style w:type="paragraph" w:customStyle="1" w:styleId="1AAC08E9FBE749D181B04301B42925D9">
    <w:name w:val="1AAC08E9FBE749D181B04301B42925D9"/>
    <w:rsid w:val="00A259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Bostads-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2018-03-06T00:00:00</HeaderDate>
    <Office/>
    <Dnr>N2018/01371/D </Dnr>
    <ParagrafNr/>
    <DocumentTitle/>
    <VisitingAddress/>
    <Extra1/>
    <Extra2/>
    <Extra3>Erik Ottoson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fde6a85a-4168-490d-90b6-73b28c9623a4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Bostads-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2018-03-06T00:00:00</HeaderDate>
    <Office/>
    <Dnr>N2018/01371/D </Dnr>
    <ParagrafNr/>
    <DocumentTitle/>
    <VisitingAddress/>
    <Extra1/>
    <Extra2/>
    <Extra3>Erik Ottoson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FE7B7-EE72-4C91-941A-719AF5DFCFC6}"/>
</file>

<file path=customXml/itemProps2.xml><?xml version="1.0" encoding="utf-8"?>
<ds:datastoreItem xmlns:ds="http://schemas.openxmlformats.org/officeDocument/2006/customXml" ds:itemID="{5448CE18-E226-492C-B97E-32B4C6F4F3A8}"/>
</file>

<file path=customXml/itemProps3.xml><?xml version="1.0" encoding="utf-8"?>
<ds:datastoreItem xmlns:ds="http://schemas.openxmlformats.org/officeDocument/2006/customXml" ds:itemID="{1406B8A6-E90B-46EE-9243-4DAECF329846}"/>
</file>

<file path=customXml/itemProps4.xml><?xml version="1.0" encoding="utf-8"?>
<ds:datastoreItem xmlns:ds="http://schemas.openxmlformats.org/officeDocument/2006/customXml" ds:itemID="{88A796AA-8FA9-453A-83BB-6894E88EF1AB}"/>
</file>

<file path=customXml/itemProps5.xml><?xml version="1.0" encoding="utf-8"?>
<ds:datastoreItem xmlns:ds="http://schemas.openxmlformats.org/officeDocument/2006/customXml" ds:itemID="{D155C0A9-76D0-416D-B2D4-19DAFA1C039B}"/>
</file>

<file path=customXml/itemProps6.xml><?xml version="1.0" encoding="utf-8"?>
<ds:datastoreItem xmlns:ds="http://schemas.openxmlformats.org/officeDocument/2006/customXml" ds:itemID="{5448CE18-E226-492C-B97E-32B4C6F4F3A8}"/>
</file>

<file path=customXml/itemProps7.xml><?xml version="1.0" encoding="utf-8"?>
<ds:datastoreItem xmlns:ds="http://schemas.openxmlformats.org/officeDocument/2006/customXml" ds:itemID="{86D9E0E2-CD56-4B5D-9124-B4E6B0574BF4}"/>
</file>

<file path=customXml/itemProps8.xml><?xml version="1.0" encoding="utf-8"?>
<ds:datastoreItem xmlns:ds="http://schemas.openxmlformats.org/officeDocument/2006/customXml" ds:itemID="{97453D83-09F5-4840-9541-4D800F6ACBF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415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Williamson</dc:creator>
  <cp:keywords/>
  <dc:description/>
  <cp:lastModifiedBy>Sofia Knapp</cp:lastModifiedBy>
  <cp:revision>7</cp:revision>
  <cp:lastPrinted>2018-03-06T09:15:00Z</cp:lastPrinted>
  <dcterms:created xsi:type="dcterms:W3CDTF">2018-03-01T14:37:00Z</dcterms:created>
  <dcterms:modified xsi:type="dcterms:W3CDTF">2018-03-06T09:41:00Z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fe796f30-82b7-4fd8-8cdd-5457d8880097</vt:lpwstr>
  </property>
</Properties>
</file>