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4F1F" w:rsidP="00A84F1F">
      <w:pPr>
        <w:pStyle w:val="Title"/>
      </w:pPr>
      <w:bookmarkStart w:id="0" w:name="Start"/>
      <w:bookmarkEnd w:id="0"/>
      <w:r>
        <w:t xml:space="preserve">Svar på fråga 2021/22:1458 av </w:t>
      </w:r>
      <w:r w:rsidRPr="00A84F1F">
        <w:t>Jens Holm</w:t>
      </w:r>
      <w:r>
        <w:t xml:space="preserve"> (V)</w:t>
      </w:r>
      <w:r>
        <w:br/>
        <w:t>Civilsamhällets arbete med Transportstyrelsens olycksdatabas</w:t>
      </w:r>
    </w:p>
    <w:p w:rsidR="00A84F1F" w:rsidP="00A84F1F">
      <w:pPr>
        <w:pStyle w:val="BodyText"/>
      </w:pPr>
      <w:r>
        <w:t xml:space="preserve">Jens Holm har frågat mig vilka åtgärder jag </w:t>
      </w:r>
      <w:r w:rsidR="00A92B3A">
        <w:t xml:space="preserve">avser </w:t>
      </w:r>
      <w:r>
        <w:t>att vidta för att civilsamhället återigen ska kunna få tillgång till Transportstyrelsens olycksdatabas Strada på ett liknande sätt som tidigare.</w:t>
      </w:r>
    </w:p>
    <w:p w:rsidR="00A84F1F" w:rsidP="00A84F1F">
      <w:pPr>
        <w:pStyle w:val="BodyText"/>
      </w:pPr>
      <w:r>
        <w:t>Sverige är världsledande inom trafiksäkerhet och</w:t>
      </w:r>
      <w:r w:rsidR="00442EA7">
        <w:t xml:space="preserve"> m</w:t>
      </w:r>
      <w:r>
        <w:t xml:space="preserve">ånga aktörer, som myndigheter, näringsliv och ideella organisationer, bidrar till utvecklingen på trafiksäkerhetsområdet. </w:t>
      </w:r>
    </w:p>
    <w:p w:rsidR="00A84F1F" w:rsidP="00A84F1F">
      <w:pPr>
        <w:pStyle w:val="BodyText"/>
      </w:pPr>
      <w:r>
        <w:t>Det är viktigt att ideella organisationer ges tillgång till den information de behöver för att bidra i trafiksäkerhetsarbetet</w:t>
      </w:r>
      <w:r w:rsidR="000E1A94">
        <w:t xml:space="preserve">. </w:t>
      </w:r>
      <w:r w:rsidRPr="0089534A" w:rsidR="0089534A">
        <w:t>I vilken</w:t>
      </w:r>
      <w:r w:rsidR="001D7407">
        <w:t xml:space="preserve"> </w:t>
      </w:r>
      <w:r>
        <w:t xml:space="preserve">utsträckning och på vilket sätt </w:t>
      </w:r>
      <w:r w:rsidR="000E1A94">
        <w:t xml:space="preserve">uppgifter </w:t>
      </w:r>
      <w:r>
        <w:t>får lämna</w:t>
      </w:r>
      <w:r w:rsidR="000E1A94">
        <w:t>s</w:t>
      </w:r>
      <w:r>
        <w:t xml:space="preserve"> ut </w:t>
      </w:r>
      <w:r w:rsidRPr="001D7407" w:rsidR="001D7407">
        <w:t xml:space="preserve">bedöms av Transportstyrelsen </w:t>
      </w:r>
      <w:r>
        <w:t>med hänsyn till offentlighets- och sekretesslagen och i förekommande fall dataskyddsregleringen.</w:t>
      </w:r>
    </w:p>
    <w:p w:rsidR="00A84F1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D0AE871F78437BB396258568DF00A2"/>
          </w:placeholder>
          <w:dataBinding w:xpath="/ns0:DocumentInfo[1]/ns0:BaseInfo[1]/ns0:HeaderDate[1]" w:storeItemID="{1C677830-5236-4CFA-A932-716E1FC2D5C5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april 2022</w:t>
          </w:r>
        </w:sdtContent>
      </w:sdt>
    </w:p>
    <w:p w:rsidR="00A84F1F" w:rsidP="004E7A8F">
      <w:pPr>
        <w:pStyle w:val="Brdtextutanavstnd"/>
      </w:pPr>
    </w:p>
    <w:p w:rsidR="00A84F1F" w:rsidP="004E7A8F">
      <w:pPr>
        <w:pStyle w:val="Brdtextutanavstnd"/>
      </w:pPr>
    </w:p>
    <w:p w:rsidR="00A84F1F" w:rsidP="004E7A8F">
      <w:pPr>
        <w:pStyle w:val="Brdtextutanavstnd"/>
      </w:pPr>
    </w:p>
    <w:p w:rsidR="00A84F1F" w:rsidP="00422A41">
      <w:pPr>
        <w:pStyle w:val="BodyText"/>
      </w:pPr>
      <w:r>
        <w:t>Tomas Eneroth</w:t>
      </w:r>
    </w:p>
    <w:p w:rsidR="00A84F1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4F1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4F1F" w:rsidRPr="007D73AB" w:rsidP="00340DE0">
          <w:pPr>
            <w:pStyle w:val="Header"/>
          </w:pPr>
        </w:p>
      </w:tc>
      <w:tc>
        <w:tcPr>
          <w:tcW w:w="1134" w:type="dxa"/>
        </w:tcPr>
        <w:p w:rsidR="00A84F1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4F1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4F1F" w:rsidRPr="00710A6C" w:rsidP="00EE3C0F">
          <w:pPr>
            <w:pStyle w:val="Header"/>
            <w:rPr>
              <w:b/>
            </w:rPr>
          </w:pPr>
        </w:p>
        <w:p w:rsidR="00A84F1F" w:rsidP="00EE3C0F">
          <w:pPr>
            <w:pStyle w:val="Header"/>
          </w:pPr>
        </w:p>
        <w:p w:rsidR="00A84F1F" w:rsidP="00EE3C0F">
          <w:pPr>
            <w:pStyle w:val="Header"/>
          </w:pPr>
        </w:p>
        <w:p w:rsidR="00A84F1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222F45354A64C808E4FE8EF134681AD"/>
            </w:placeholder>
            <w:dataBinding w:xpath="/ns0:DocumentInfo[1]/ns0:BaseInfo[1]/ns0:Dnr[1]" w:storeItemID="{1C677830-5236-4CFA-A932-716E1FC2D5C5}" w:prefixMappings="xmlns:ns0='http://lp/documentinfo/RK' "/>
            <w:text/>
          </w:sdtPr>
          <w:sdtContent>
            <w:p w:rsidR="00A84F1F" w:rsidP="00EE3C0F">
              <w:pPr>
                <w:pStyle w:val="Header"/>
              </w:pPr>
              <w:r>
                <w:t>I2022/00941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3C737DF9CA416FAAFA32A2B55035AC"/>
            </w:placeholder>
            <w:showingPlcHdr/>
            <w:dataBinding w:xpath="/ns0:DocumentInfo[1]/ns0:BaseInfo[1]/ns0:DocNumber[1]" w:storeItemID="{1C677830-5236-4CFA-A932-716E1FC2D5C5}" w:prefixMappings="xmlns:ns0='http://lp/documentinfo/RK' "/>
            <w:text/>
          </w:sdtPr>
          <w:sdtContent>
            <w:p w:rsidR="00A84F1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4F1F" w:rsidP="00EE3C0F">
          <w:pPr>
            <w:pStyle w:val="Header"/>
          </w:pPr>
        </w:p>
      </w:tc>
      <w:tc>
        <w:tcPr>
          <w:tcW w:w="1134" w:type="dxa"/>
        </w:tcPr>
        <w:p w:rsidR="00A84F1F" w:rsidP="0094502D">
          <w:pPr>
            <w:pStyle w:val="Header"/>
          </w:pPr>
        </w:p>
        <w:p w:rsidR="00A84F1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BF7C7AD42D4D64B3F7DF120D8768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4F1F" w:rsidRPr="00A84F1F" w:rsidP="00340DE0">
              <w:pPr>
                <w:pStyle w:val="Header"/>
                <w:rPr>
                  <w:b/>
                </w:rPr>
              </w:pPr>
              <w:r w:rsidRPr="00A84F1F">
                <w:rPr>
                  <w:b/>
                </w:rPr>
                <w:t>Infrastrukturdepartementet</w:t>
              </w:r>
            </w:p>
            <w:p w:rsidR="00A84F1F" w:rsidRPr="00340DE0" w:rsidP="00340DE0">
              <w:pPr>
                <w:pStyle w:val="Header"/>
              </w:pPr>
              <w:r w:rsidRPr="00A84F1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3EB1921372430AB2D01DB80367531A"/>
          </w:placeholder>
          <w:dataBinding w:xpath="/ns0:DocumentInfo[1]/ns0:BaseInfo[1]/ns0:Recipient[1]" w:storeItemID="{1C677830-5236-4CFA-A932-716E1FC2D5C5}" w:prefixMappings="xmlns:ns0='http://lp/documentinfo/RK' "/>
          <w:text w:multiLine="1"/>
        </w:sdtPr>
        <w:sdtContent>
          <w:tc>
            <w:tcPr>
              <w:tcW w:w="3170" w:type="dxa"/>
            </w:tcPr>
            <w:p w:rsidR="00A84F1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4F1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22F45354A64C808E4FE8EF13468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F4CBC-4C43-4BEA-A449-DB4948A9C982}"/>
      </w:docPartPr>
      <w:docPartBody>
        <w:p w:rsidR="00D86E41" w:rsidP="00E214D7">
          <w:pPr>
            <w:pStyle w:val="D222F45354A64C808E4FE8EF134681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C737DF9CA416FAAFA32A2B5503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7735F-5690-4F01-83C2-E8B01D5259AF}"/>
      </w:docPartPr>
      <w:docPartBody>
        <w:p w:rsidR="00D86E41" w:rsidP="00E214D7">
          <w:pPr>
            <w:pStyle w:val="A13C737DF9CA416FAAFA32A2B55035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BF7C7AD42D4D64B3F7DF120D876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E08D5-882C-4A85-A9E3-636BC8CF3F90}"/>
      </w:docPartPr>
      <w:docPartBody>
        <w:p w:rsidR="00D86E41" w:rsidP="00E214D7">
          <w:pPr>
            <w:pStyle w:val="51BF7C7AD42D4D64B3F7DF120D8768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3EB1921372430AB2D01DB803675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F86E9-BF61-4F05-9BCD-2AB6BC27DC73}"/>
      </w:docPartPr>
      <w:docPartBody>
        <w:p w:rsidR="00D86E41" w:rsidP="00E214D7">
          <w:pPr>
            <w:pStyle w:val="3D3EB1921372430AB2D01DB8036753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AE871F78437BB396258568DF0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820E7-E35E-48BC-AD9E-F9F2C10CF486}"/>
      </w:docPartPr>
      <w:docPartBody>
        <w:p w:rsidR="00D86E41" w:rsidP="00E214D7">
          <w:pPr>
            <w:pStyle w:val="9CD0AE871F78437BB396258568DF00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4D7"/>
    <w:rPr>
      <w:noProof w:val="0"/>
      <w:color w:val="808080"/>
    </w:rPr>
  </w:style>
  <w:style w:type="paragraph" w:customStyle="1" w:styleId="D222F45354A64C808E4FE8EF134681AD">
    <w:name w:val="D222F45354A64C808E4FE8EF134681AD"/>
    <w:rsid w:val="00E214D7"/>
  </w:style>
  <w:style w:type="paragraph" w:customStyle="1" w:styleId="3D3EB1921372430AB2D01DB80367531A">
    <w:name w:val="3D3EB1921372430AB2D01DB80367531A"/>
    <w:rsid w:val="00E214D7"/>
  </w:style>
  <w:style w:type="paragraph" w:customStyle="1" w:styleId="A13C737DF9CA416FAAFA32A2B55035AC1">
    <w:name w:val="A13C737DF9CA416FAAFA32A2B55035AC1"/>
    <w:rsid w:val="00E214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BF7C7AD42D4D64B3F7DF120D8768EE1">
    <w:name w:val="51BF7C7AD42D4D64B3F7DF120D8768EE1"/>
    <w:rsid w:val="00E214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D0AE871F78437BB396258568DF00A2">
    <w:name w:val="9CD0AE871F78437BB396258568DF00A2"/>
    <w:rsid w:val="00E214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2022-04-20T00:00:00</HeaderDate>
    <Office/>
    <Dnr>I2022/00941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206c1992-fa3c-4c03-b8b8-22ec9ed2dfa2</RD_Svarsid>
  </documentManagement>
</p:properties>
</file>

<file path=customXml/itemProps1.xml><?xml version="1.0" encoding="utf-8"?>
<ds:datastoreItem xmlns:ds="http://schemas.openxmlformats.org/officeDocument/2006/customXml" ds:itemID="{7166C4FD-E3C8-4591-A09B-2F4E9A5F223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7BC9639-A993-471C-8BBF-7A7E58B63106}"/>
</file>

<file path=customXml/itemProps4.xml><?xml version="1.0" encoding="utf-8"?>
<ds:datastoreItem xmlns:ds="http://schemas.openxmlformats.org/officeDocument/2006/customXml" ds:itemID="{1C677830-5236-4CFA-A932-716E1FC2D5C5}"/>
</file>

<file path=customXml/itemProps5.xml><?xml version="1.0" encoding="utf-8"?>
<ds:datastoreItem xmlns:ds="http://schemas.openxmlformats.org/officeDocument/2006/customXml" ds:itemID="{BA8DFCA5-FCC1-4429-BD27-F138F7C8F8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717</Characters>
  <Application>Microsoft Office Word</Application>
  <DocSecurity>0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av Jens Holm (V) Civilsamhällets arbete med Transportstyrelsens olycksdatabas.docx</dc:title>
  <cp:revision>2</cp:revision>
  <cp:lastPrinted>2022-04-13T09:11:00Z</cp:lastPrinted>
  <dcterms:created xsi:type="dcterms:W3CDTF">2022-04-13T11:09:00Z</dcterms:created>
  <dcterms:modified xsi:type="dcterms:W3CDTF">2022-04-13T11:09:00Z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