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2A272" w14:textId="77777777" w:rsidR="00D954AB" w:rsidRDefault="00D954AB" w:rsidP="00D954AB">
      <w:pPr>
        <w:pStyle w:val="Rubrik"/>
      </w:pPr>
      <w:bookmarkStart w:id="0" w:name="Start"/>
      <w:bookmarkStart w:id="1" w:name="_GoBack"/>
      <w:bookmarkEnd w:id="0"/>
      <w:bookmarkEnd w:id="1"/>
      <w:r>
        <w:t xml:space="preserve">Svar på fråga 2020/21:1336 av </w:t>
      </w:r>
      <w:sdt>
        <w:sdtPr>
          <w:alias w:val="Frågeställare"/>
          <w:tag w:val="delete"/>
          <w:id w:val="-211816850"/>
          <w:placeholder>
            <w:docPart w:val="58A8725AF2D0424B9AEE3C6F19F54EE4"/>
          </w:placeholder>
          <w:dataBinding w:prefixMappings="xmlns:ns0='http://lp/documentinfo/RK' " w:xpath="/ns0:DocumentInfo[1]/ns0:BaseInfo[1]/ns0:Extra3[1]" w:storeItemID="{0BEC9D3F-7271-4EFF-A660-4D5831944533}"/>
          <w:text/>
        </w:sdtPr>
        <w:sdtEndPr/>
        <w:sdtContent>
          <w:r>
            <w:t>Katarina Brännström</w:t>
          </w:r>
        </w:sdtContent>
      </w:sdt>
      <w:r>
        <w:t xml:space="preserve"> (</w:t>
      </w:r>
      <w:sdt>
        <w:sdtPr>
          <w:alias w:val="Parti"/>
          <w:tag w:val="Parti_delete"/>
          <w:id w:val="1620417071"/>
          <w:placeholder>
            <w:docPart w:val="8FC3DBD862B54C178BCB323D8790B270"/>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Försäkringskassans bedömning av sjuka med utmattningssyndrom</w:t>
      </w:r>
    </w:p>
    <w:p w14:paraId="72EB6C4C" w14:textId="77777777" w:rsidR="008B2B01" w:rsidRDefault="00415651" w:rsidP="00D954AB">
      <w:pPr>
        <w:pStyle w:val="Brdtext"/>
      </w:pPr>
      <w:sdt>
        <w:sdtPr>
          <w:tag w:val="delete"/>
          <w:id w:val="541410710"/>
          <w:placeholder>
            <w:docPart w:val="0CD76162206A4040B77A382731CD4073"/>
          </w:placeholder>
          <w:dataBinding w:prefixMappings="xmlns:ns0='http://lp/documentinfo/RK' " w:xpath="/ns0:DocumentInfo[1]/ns0:BaseInfo[1]/ns0:Extra3[1]" w:storeItemID="{0BEC9D3F-7271-4EFF-A660-4D5831944533}"/>
          <w:text/>
        </w:sdtPr>
        <w:sdtEndPr/>
        <w:sdtContent>
          <w:r w:rsidR="00D954AB">
            <w:t>Katarina Brännström</w:t>
          </w:r>
        </w:sdtContent>
      </w:sdt>
      <w:r w:rsidR="00D954AB">
        <w:t xml:space="preserve"> har frågat mig vad jag avser att göra för att säkerställa att Försäkringskassan följer de riktlinjer som finns och att rättssäkerhet råder vid bedömning av arbetsförmågan vid psykiska utmattningsdiagnoser</w:t>
      </w:r>
      <w:r w:rsidR="00506443">
        <w:t xml:space="preserve">. </w:t>
      </w:r>
    </w:p>
    <w:p w14:paraId="25080DEA" w14:textId="682873B2" w:rsidR="001D0DB4" w:rsidRDefault="001D0DB4" w:rsidP="00D954AB">
      <w:pPr>
        <w:pStyle w:val="Brdtext"/>
      </w:pPr>
      <w:r w:rsidRPr="001D0DB4">
        <w:t>Covid-19-pandemin har synliggjort brister i sjukpenningens regelverk</w:t>
      </w:r>
      <w:r w:rsidR="00866D7F">
        <w:t xml:space="preserve">, inte minst för personer med symptombaserade diagnoser och en mindre exakt prognos för återgång i arbete. </w:t>
      </w:r>
      <w:r w:rsidRPr="001D0DB4">
        <w:t>Regeringen och samarbetspartierna har därför aviserat att ändringar i regelverket vid bedömningen av sjukpenning efter dag 180 ska göras.</w:t>
      </w:r>
    </w:p>
    <w:p w14:paraId="6A1C5DCA" w14:textId="77A7C20C" w:rsidR="00866D7F" w:rsidRDefault="00866D7F" w:rsidP="00D954AB">
      <w:pPr>
        <w:pStyle w:val="Brdtext"/>
      </w:pPr>
      <w:r w:rsidRPr="00866D7F">
        <w:t>Avsikten är att rehabiliteringskedjan ska bli mer flexibel så till vida att det blir lättare att skjuta fram prövningen av arbetsförmågan mot hela arbetsmarknaden efter dag 180. Människor ska få bättre förutsättningar att hinna genomgå den vård, behandling och rehabilitering de behöver för att kunna återgå i arbete. Detta genom att prövningen av arbetsförmågan inte ska bedömas mot normalt förekommande arbete efter dag 180 i rehabiliteringskedjan om övervägande skäl talar för att den som är sjukskriven kan återgå i arbete hos sin arbetsgivare senast dag 365. Ändringarna planeras träda ikraft i mitten av mars 2021.</w:t>
      </w:r>
    </w:p>
    <w:p w14:paraId="047A2264" w14:textId="58824740" w:rsidR="008F21E2" w:rsidRDefault="008B2B01" w:rsidP="009630F6">
      <w:pPr>
        <w:pStyle w:val="Brdtext"/>
      </w:pPr>
      <w:r>
        <w:t>Bedömningen av om övervägande skäl föreligger ska således enligt regeringens förslag tillämpas på alla diagnoser och bedöms vara särskilt betydelsefullt för personer med psykiatriska diagnoser där sjukdomsförloppet kan vara långvarigt</w:t>
      </w:r>
      <w:r w:rsidR="00D27885">
        <w:t>.</w:t>
      </w:r>
    </w:p>
    <w:p w14:paraId="5C85FB1E" w14:textId="45AF8A4A" w:rsidR="009630F6" w:rsidRDefault="009630F6" w:rsidP="009630F6">
      <w:pPr>
        <w:pStyle w:val="Brdtext"/>
      </w:pPr>
      <w:r>
        <w:lastRenderedPageBreak/>
        <w:t xml:space="preserve">För att förhindra att människor förlorar sin sjukpenning </w:t>
      </w:r>
      <w:r w:rsidR="00046D67">
        <w:t>avser</w:t>
      </w:r>
      <w:r>
        <w:t xml:space="preserve"> regeringen </w:t>
      </w:r>
      <w:r w:rsidR="00046D67">
        <w:t>införa</w:t>
      </w:r>
      <w:r>
        <w:t xml:space="preserve"> ett tillfälligt stopp av bedömningarna mot normalt förekommande arbete efter dag 180 till dess att </w:t>
      </w:r>
      <w:r w:rsidR="00046D67">
        <w:t>den till riksdagen lämnade lagändringen</w:t>
      </w:r>
      <w:r>
        <w:t xml:space="preserve"> träder ikraft. Stoppet kommer </w:t>
      </w:r>
      <w:r w:rsidR="00AB77F9">
        <w:t xml:space="preserve">att </w:t>
      </w:r>
      <w:r w:rsidR="00046D67">
        <w:t>införas så fort riksdagen har beslutat om medel för det</w:t>
      </w:r>
      <w:r w:rsidR="00AB77F9">
        <w:t xml:space="preserve"> och </w:t>
      </w:r>
      <w:r>
        <w:t>gälla retroaktivt från och med den 21 december 202</w:t>
      </w:r>
      <w:r w:rsidR="00866D7F">
        <w:t>0</w:t>
      </w:r>
      <w:r w:rsidR="00A45605">
        <w:t>.</w:t>
      </w:r>
    </w:p>
    <w:p w14:paraId="1AFF8EDC" w14:textId="558C3BAE" w:rsidR="00D954AB" w:rsidRDefault="00866D7F" w:rsidP="00D954AB">
      <w:pPr>
        <w:pStyle w:val="Brdtext"/>
      </w:pPr>
      <w:r>
        <w:t>Dessutom har</w:t>
      </w:r>
      <w:r w:rsidR="007942A8">
        <w:t xml:space="preserve"> Försäkringskassan</w:t>
      </w:r>
      <w:r w:rsidR="00446BFA">
        <w:t xml:space="preserve"> och Socialstyrelsen</w:t>
      </w:r>
      <w:r w:rsidR="007942A8">
        <w:t xml:space="preserve"> fått</w:t>
      </w:r>
      <w:r w:rsidR="00446BFA">
        <w:t xml:space="preserve"> i uppdrag att </w:t>
      </w:r>
      <w:r w:rsidR="007942A8" w:rsidRPr="007942A8">
        <w:t>vidareutveckla sjukförsäkringshandläggningen i dialog med hälso- och sjukvården</w:t>
      </w:r>
      <w:r>
        <w:t xml:space="preserve">. </w:t>
      </w:r>
      <w:r w:rsidR="007942A8">
        <w:t xml:space="preserve">I uppdraget ingår </w:t>
      </w:r>
      <w:proofErr w:type="gramStart"/>
      <w:r w:rsidR="007942A8">
        <w:t>bl.a.</w:t>
      </w:r>
      <w:proofErr w:type="gramEnd"/>
      <w:r w:rsidR="007942A8">
        <w:t xml:space="preserve"> att tydliggöra hur det försäkringsmedicinska beslutsstödet bör användas i handläggningen. Fokus för uppdraget är de psykiatriska diagnoserna.</w:t>
      </w:r>
    </w:p>
    <w:p w14:paraId="5918430B" w14:textId="7FDA5B13" w:rsidR="007942A8" w:rsidRDefault="001D0DB4" w:rsidP="00D954AB">
      <w:pPr>
        <w:pStyle w:val="Brdtext"/>
      </w:pPr>
      <w:r w:rsidRPr="001D0DB4">
        <w:t xml:space="preserve">Sjukförsäkringen ska vara begriplig och ge trygghet. </w:t>
      </w:r>
      <w:r w:rsidR="00862572">
        <w:t xml:space="preserve">Alla grupper är lika skyddsvärda. </w:t>
      </w:r>
      <w:r w:rsidRPr="001D0DB4">
        <w:t xml:space="preserve">Människor som drabbas av sjukdom ska kunna lita på att de får sjukpenning så länge de inte kan arbeta. </w:t>
      </w:r>
    </w:p>
    <w:p w14:paraId="12D0F4E2" w14:textId="0907A90D" w:rsidR="00D954AB" w:rsidRDefault="00D954AB" w:rsidP="006A12F1">
      <w:pPr>
        <w:pStyle w:val="Brdtext"/>
      </w:pPr>
      <w:r>
        <w:t xml:space="preserve">Stockholm den </w:t>
      </w:r>
      <w:sdt>
        <w:sdtPr>
          <w:id w:val="2032990546"/>
          <w:placeholder>
            <w:docPart w:val="9A77CA9F913341649B80907791E74023"/>
          </w:placeholder>
          <w:dataBinding w:prefixMappings="xmlns:ns0='http://lp/documentinfo/RK' " w:xpath="/ns0:DocumentInfo[1]/ns0:BaseInfo[1]/ns0:HeaderDate[1]" w:storeItemID="{0BEC9D3F-7271-4EFF-A660-4D5831944533}"/>
          <w:date w:fullDate="2021-01-27T00:00:00Z">
            <w:dateFormat w:val="d MMMM yyyy"/>
            <w:lid w:val="sv-SE"/>
            <w:storeMappedDataAs w:val="dateTime"/>
            <w:calendar w:val="gregorian"/>
          </w:date>
        </w:sdtPr>
        <w:sdtEndPr/>
        <w:sdtContent>
          <w:r w:rsidR="00506443">
            <w:t>27 januari 2021</w:t>
          </w:r>
        </w:sdtContent>
      </w:sdt>
    </w:p>
    <w:p w14:paraId="754F4D8D" w14:textId="77777777" w:rsidR="00D954AB" w:rsidRDefault="00D954AB" w:rsidP="00471B06">
      <w:pPr>
        <w:pStyle w:val="Brdtextutanavstnd"/>
      </w:pPr>
    </w:p>
    <w:p w14:paraId="7E5F170D" w14:textId="77777777" w:rsidR="00D954AB" w:rsidRDefault="00D954AB" w:rsidP="00471B06">
      <w:pPr>
        <w:pStyle w:val="Brdtextutanavstnd"/>
      </w:pPr>
    </w:p>
    <w:p w14:paraId="21043F3E" w14:textId="77777777" w:rsidR="00D954AB" w:rsidRDefault="00D954AB" w:rsidP="00471B06">
      <w:pPr>
        <w:pStyle w:val="Brdtextutanavstnd"/>
      </w:pPr>
    </w:p>
    <w:sdt>
      <w:sdtPr>
        <w:alias w:val="Klicka på listpilen"/>
        <w:tag w:val="run-loadAllMinistersFromDep"/>
        <w:id w:val="908118230"/>
        <w:placeholder>
          <w:docPart w:val="CFA608FFABFF42BE95B48786F64CE1A8"/>
        </w:placeholder>
        <w:dataBinding w:prefixMappings="xmlns:ns0='http://lp/documentinfo/RK' " w:xpath="/ns0:DocumentInfo[1]/ns0:BaseInfo[1]/ns0:TopSender[1]" w:storeItemID="{0BEC9D3F-7271-4EFF-A660-4D5831944533}"/>
        <w:comboBox w:lastValue="Socialförsäkringsministern">
          <w:listItem w:displayText="Lena Hallengren" w:value="Socialministern"/>
          <w:listItem w:displayText="Ardalan Shekarabi" w:value="Socialförsäkringsministern"/>
        </w:comboBox>
      </w:sdtPr>
      <w:sdtEndPr/>
      <w:sdtContent>
        <w:p w14:paraId="3AFAE831" w14:textId="77777777" w:rsidR="00D954AB" w:rsidRDefault="00D954AB" w:rsidP="00422A41">
          <w:pPr>
            <w:pStyle w:val="Brdtext"/>
          </w:pPr>
          <w:r>
            <w:t>Ardalan Shekarabi</w:t>
          </w:r>
        </w:p>
      </w:sdtContent>
    </w:sdt>
    <w:sectPr w:rsidR="00D954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0FE80" w14:textId="77777777" w:rsidR="00227747" w:rsidRDefault="00227747" w:rsidP="00A87A54">
      <w:pPr>
        <w:spacing w:after="0" w:line="240" w:lineRule="auto"/>
      </w:pPr>
      <w:r>
        <w:separator/>
      </w:r>
    </w:p>
  </w:endnote>
  <w:endnote w:type="continuationSeparator" w:id="0">
    <w:p w14:paraId="5A2140CC" w14:textId="77777777" w:rsidR="00227747" w:rsidRDefault="0022774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C79B411" w14:textId="77777777" w:rsidTr="006A26EC">
      <w:trPr>
        <w:trHeight w:val="227"/>
        <w:jc w:val="right"/>
      </w:trPr>
      <w:tc>
        <w:tcPr>
          <w:tcW w:w="708" w:type="dxa"/>
          <w:vAlign w:val="bottom"/>
        </w:tcPr>
        <w:p w14:paraId="1653EB6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9335906" w14:textId="77777777" w:rsidTr="006A26EC">
      <w:trPr>
        <w:trHeight w:val="850"/>
        <w:jc w:val="right"/>
      </w:trPr>
      <w:tc>
        <w:tcPr>
          <w:tcW w:w="708" w:type="dxa"/>
          <w:vAlign w:val="bottom"/>
        </w:tcPr>
        <w:p w14:paraId="53FDC31F" w14:textId="77777777" w:rsidR="005606BC" w:rsidRPr="00347E11" w:rsidRDefault="005606BC" w:rsidP="005606BC">
          <w:pPr>
            <w:pStyle w:val="Sidfot"/>
            <w:spacing w:line="276" w:lineRule="auto"/>
            <w:jc w:val="right"/>
          </w:pPr>
        </w:p>
      </w:tc>
    </w:tr>
  </w:tbl>
  <w:p w14:paraId="51EB101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E87B8C3" w14:textId="77777777" w:rsidTr="001F4302">
      <w:trPr>
        <w:trHeight w:val="510"/>
      </w:trPr>
      <w:tc>
        <w:tcPr>
          <w:tcW w:w="8525" w:type="dxa"/>
          <w:gridSpan w:val="2"/>
          <w:vAlign w:val="bottom"/>
        </w:tcPr>
        <w:p w14:paraId="105240AC" w14:textId="77777777" w:rsidR="00347E11" w:rsidRPr="00347E11" w:rsidRDefault="00347E11" w:rsidP="00347E11">
          <w:pPr>
            <w:pStyle w:val="Sidfot"/>
            <w:rPr>
              <w:sz w:val="8"/>
            </w:rPr>
          </w:pPr>
        </w:p>
      </w:tc>
    </w:tr>
    <w:tr w:rsidR="00093408" w:rsidRPr="00EE3C0F" w14:paraId="31190A3D" w14:textId="77777777" w:rsidTr="00C26068">
      <w:trPr>
        <w:trHeight w:val="227"/>
      </w:trPr>
      <w:tc>
        <w:tcPr>
          <w:tcW w:w="4074" w:type="dxa"/>
        </w:tcPr>
        <w:p w14:paraId="77C7E61B" w14:textId="77777777" w:rsidR="00347E11" w:rsidRPr="00F53AEA" w:rsidRDefault="00347E11" w:rsidP="00C26068">
          <w:pPr>
            <w:pStyle w:val="Sidfot"/>
            <w:spacing w:line="276" w:lineRule="auto"/>
          </w:pPr>
        </w:p>
      </w:tc>
      <w:tc>
        <w:tcPr>
          <w:tcW w:w="4451" w:type="dxa"/>
        </w:tcPr>
        <w:p w14:paraId="4AD38EC5" w14:textId="77777777" w:rsidR="00093408" w:rsidRPr="00F53AEA" w:rsidRDefault="00093408" w:rsidP="00F53AEA">
          <w:pPr>
            <w:pStyle w:val="Sidfot"/>
            <w:spacing w:line="276" w:lineRule="auto"/>
          </w:pPr>
        </w:p>
      </w:tc>
    </w:tr>
  </w:tbl>
  <w:p w14:paraId="28AA848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D50CE" w14:textId="77777777" w:rsidR="00227747" w:rsidRDefault="00227747" w:rsidP="00A87A54">
      <w:pPr>
        <w:spacing w:after="0" w:line="240" w:lineRule="auto"/>
      </w:pPr>
      <w:r>
        <w:separator/>
      </w:r>
    </w:p>
  </w:footnote>
  <w:footnote w:type="continuationSeparator" w:id="0">
    <w:p w14:paraId="491670DE" w14:textId="77777777" w:rsidR="00227747" w:rsidRDefault="0022774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954AB" w14:paraId="3B76D6CF" w14:textId="77777777" w:rsidTr="00C93EBA">
      <w:trPr>
        <w:trHeight w:val="227"/>
      </w:trPr>
      <w:tc>
        <w:tcPr>
          <w:tcW w:w="5534" w:type="dxa"/>
        </w:tcPr>
        <w:p w14:paraId="0F807205" w14:textId="77777777" w:rsidR="00D954AB" w:rsidRPr="007D73AB" w:rsidRDefault="00D954AB">
          <w:pPr>
            <w:pStyle w:val="Sidhuvud"/>
          </w:pPr>
        </w:p>
      </w:tc>
      <w:tc>
        <w:tcPr>
          <w:tcW w:w="3170" w:type="dxa"/>
          <w:vAlign w:val="bottom"/>
        </w:tcPr>
        <w:p w14:paraId="4DA2DF51" w14:textId="77777777" w:rsidR="00D954AB" w:rsidRPr="007D73AB" w:rsidRDefault="00D954AB" w:rsidP="00340DE0">
          <w:pPr>
            <w:pStyle w:val="Sidhuvud"/>
          </w:pPr>
        </w:p>
      </w:tc>
      <w:tc>
        <w:tcPr>
          <w:tcW w:w="1134" w:type="dxa"/>
        </w:tcPr>
        <w:p w14:paraId="7C5DF46C" w14:textId="77777777" w:rsidR="00D954AB" w:rsidRDefault="00D954AB" w:rsidP="005A703A">
          <w:pPr>
            <w:pStyle w:val="Sidhuvud"/>
          </w:pPr>
        </w:p>
      </w:tc>
    </w:tr>
    <w:tr w:rsidR="00D954AB" w14:paraId="72F71DAF" w14:textId="77777777" w:rsidTr="00C93EBA">
      <w:trPr>
        <w:trHeight w:val="1928"/>
      </w:trPr>
      <w:tc>
        <w:tcPr>
          <w:tcW w:w="5534" w:type="dxa"/>
        </w:tcPr>
        <w:p w14:paraId="591B9B8A" w14:textId="77777777" w:rsidR="00D954AB" w:rsidRPr="00340DE0" w:rsidRDefault="00D954AB" w:rsidP="00340DE0">
          <w:pPr>
            <w:pStyle w:val="Sidhuvud"/>
          </w:pPr>
          <w:r>
            <w:rPr>
              <w:noProof/>
            </w:rPr>
            <w:drawing>
              <wp:inline distT="0" distB="0" distL="0" distR="0" wp14:anchorId="4E383605" wp14:editId="5D7D2D2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32ADCE5" w14:textId="77777777" w:rsidR="00D954AB" w:rsidRPr="00710A6C" w:rsidRDefault="00D954AB" w:rsidP="00EE3C0F">
          <w:pPr>
            <w:pStyle w:val="Sidhuvud"/>
            <w:rPr>
              <w:b/>
            </w:rPr>
          </w:pPr>
        </w:p>
        <w:p w14:paraId="6E68F5E9" w14:textId="77777777" w:rsidR="00D954AB" w:rsidRDefault="00D954AB" w:rsidP="00EE3C0F">
          <w:pPr>
            <w:pStyle w:val="Sidhuvud"/>
          </w:pPr>
        </w:p>
        <w:p w14:paraId="4BAED8BD" w14:textId="77777777" w:rsidR="00D954AB" w:rsidRDefault="00D954AB" w:rsidP="00EE3C0F">
          <w:pPr>
            <w:pStyle w:val="Sidhuvud"/>
          </w:pPr>
        </w:p>
        <w:p w14:paraId="0DBDB67C" w14:textId="77777777" w:rsidR="00D954AB" w:rsidRDefault="00D954AB" w:rsidP="00EE3C0F">
          <w:pPr>
            <w:pStyle w:val="Sidhuvud"/>
          </w:pPr>
        </w:p>
        <w:p w14:paraId="420E7522" w14:textId="6242EC7E" w:rsidR="00D954AB" w:rsidRDefault="00415651" w:rsidP="00EE3C0F">
          <w:pPr>
            <w:pStyle w:val="Sidhuvud"/>
          </w:pPr>
          <w:sdt>
            <w:sdtPr>
              <w:alias w:val="Dnr"/>
              <w:tag w:val="ccRKShow_Dnr"/>
              <w:id w:val="-829283628"/>
              <w:placeholder>
                <w:docPart w:val="574E56E7E1B1413793C167D3A34D210D"/>
              </w:placeholder>
              <w:dataBinding w:prefixMappings="xmlns:ns0='http://lp/documentinfo/RK' " w:xpath="/ns0:DocumentInfo[1]/ns0:BaseInfo[1]/ns0:Dnr[1]" w:storeItemID="{0BEC9D3F-7271-4EFF-A660-4D5831944533}"/>
              <w:text/>
            </w:sdtPr>
            <w:sdtEndPr/>
            <w:sdtContent>
              <w:r w:rsidR="00D954AB">
                <w:t>S2021/</w:t>
              </w:r>
            </w:sdtContent>
          </w:sdt>
          <w:r w:rsidR="00533475" w:rsidRPr="00533475">
            <w:t>00554</w:t>
          </w:r>
        </w:p>
        <w:sdt>
          <w:sdtPr>
            <w:alias w:val="DocNumber"/>
            <w:tag w:val="DocNumber"/>
            <w:id w:val="1726028884"/>
            <w:placeholder>
              <w:docPart w:val="4BA5B4C36C5642F4ABAA49E89BE852BC"/>
            </w:placeholder>
            <w:showingPlcHdr/>
            <w:dataBinding w:prefixMappings="xmlns:ns0='http://lp/documentinfo/RK' " w:xpath="/ns0:DocumentInfo[1]/ns0:BaseInfo[1]/ns0:DocNumber[1]" w:storeItemID="{0BEC9D3F-7271-4EFF-A660-4D5831944533}"/>
            <w:text/>
          </w:sdtPr>
          <w:sdtEndPr/>
          <w:sdtContent>
            <w:p w14:paraId="3FB07B22" w14:textId="77777777" w:rsidR="00D954AB" w:rsidRDefault="00D954AB" w:rsidP="00EE3C0F">
              <w:pPr>
                <w:pStyle w:val="Sidhuvud"/>
              </w:pPr>
              <w:r>
                <w:rPr>
                  <w:rStyle w:val="Platshllartext"/>
                </w:rPr>
                <w:t xml:space="preserve"> </w:t>
              </w:r>
            </w:p>
          </w:sdtContent>
        </w:sdt>
        <w:p w14:paraId="7070A2C3" w14:textId="77777777" w:rsidR="00D954AB" w:rsidRDefault="00D954AB" w:rsidP="00EE3C0F">
          <w:pPr>
            <w:pStyle w:val="Sidhuvud"/>
          </w:pPr>
        </w:p>
      </w:tc>
      <w:tc>
        <w:tcPr>
          <w:tcW w:w="1134" w:type="dxa"/>
        </w:tcPr>
        <w:p w14:paraId="2C2103C2" w14:textId="77777777" w:rsidR="00D954AB" w:rsidRDefault="00D954AB" w:rsidP="0094502D">
          <w:pPr>
            <w:pStyle w:val="Sidhuvud"/>
          </w:pPr>
        </w:p>
        <w:p w14:paraId="0999F921" w14:textId="77777777" w:rsidR="00D954AB" w:rsidRPr="0094502D" w:rsidRDefault="00D954AB" w:rsidP="00EC71A6">
          <w:pPr>
            <w:pStyle w:val="Sidhuvud"/>
          </w:pPr>
        </w:p>
      </w:tc>
    </w:tr>
    <w:tr w:rsidR="00D954AB" w14:paraId="68D52AB9" w14:textId="77777777" w:rsidTr="00C93EBA">
      <w:trPr>
        <w:trHeight w:val="2268"/>
      </w:trPr>
      <w:sdt>
        <w:sdtPr>
          <w:rPr>
            <w:b/>
          </w:rPr>
          <w:alias w:val="SenderText"/>
          <w:tag w:val="ccRKShow_SenderText"/>
          <w:id w:val="1374046025"/>
          <w:placeholder>
            <w:docPart w:val="7F8B9A304DA040A98CBB716262F4D6D1"/>
          </w:placeholder>
        </w:sdtPr>
        <w:sdtEndPr>
          <w:rPr>
            <w:b w:val="0"/>
          </w:rPr>
        </w:sdtEndPr>
        <w:sdtContent>
          <w:tc>
            <w:tcPr>
              <w:tcW w:w="5534" w:type="dxa"/>
              <w:tcMar>
                <w:right w:w="1134" w:type="dxa"/>
              </w:tcMar>
            </w:tcPr>
            <w:p w14:paraId="0D3AB358" w14:textId="77777777" w:rsidR="00D954AB" w:rsidRPr="00D954AB" w:rsidRDefault="00D954AB" w:rsidP="00340DE0">
              <w:pPr>
                <w:pStyle w:val="Sidhuvud"/>
                <w:rPr>
                  <w:b/>
                </w:rPr>
              </w:pPr>
              <w:r w:rsidRPr="00D954AB">
                <w:rPr>
                  <w:b/>
                </w:rPr>
                <w:t>Socialdepartementet</w:t>
              </w:r>
            </w:p>
            <w:p w14:paraId="1FFEF8AF" w14:textId="77777777" w:rsidR="005B04DB" w:rsidRDefault="00D954AB" w:rsidP="00340DE0">
              <w:pPr>
                <w:pStyle w:val="Sidhuvud"/>
              </w:pPr>
              <w:r w:rsidRPr="00D954AB">
                <w:t>Socialförsäkringsministern</w:t>
              </w:r>
            </w:p>
            <w:p w14:paraId="13971084" w14:textId="77777777" w:rsidR="005B04DB" w:rsidRDefault="005B04DB" w:rsidP="00340DE0">
              <w:pPr>
                <w:pStyle w:val="Sidhuvud"/>
              </w:pPr>
            </w:p>
            <w:p w14:paraId="23EA665B" w14:textId="465B49C5" w:rsidR="00D954AB" w:rsidRPr="00340DE0" w:rsidRDefault="00D954AB" w:rsidP="00340DE0">
              <w:pPr>
                <w:pStyle w:val="Sidhuvud"/>
              </w:pPr>
            </w:p>
          </w:tc>
        </w:sdtContent>
      </w:sdt>
      <w:sdt>
        <w:sdtPr>
          <w:alias w:val="Recipient"/>
          <w:tag w:val="ccRKShow_Recipient"/>
          <w:id w:val="-28344517"/>
          <w:placeholder>
            <w:docPart w:val="E47B425D3A334061A79CB7AB868ABEA6"/>
          </w:placeholder>
          <w:dataBinding w:prefixMappings="xmlns:ns0='http://lp/documentinfo/RK' " w:xpath="/ns0:DocumentInfo[1]/ns0:BaseInfo[1]/ns0:Recipient[1]" w:storeItemID="{0BEC9D3F-7271-4EFF-A660-4D5831944533}"/>
          <w:text w:multiLine="1"/>
        </w:sdtPr>
        <w:sdtEndPr/>
        <w:sdtContent>
          <w:tc>
            <w:tcPr>
              <w:tcW w:w="3170" w:type="dxa"/>
            </w:tcPr>
            <w:p w14:paraId="72656BE0" w14:textId="77777777" w:rsidR="00D954AB" w:rsidRDefault="00D954AB" w:rsidP="00547B89">
              <w:pPr>
                <w:pStyle w:val="Sidhuvud"/>
              </w:pPr>
              <w:r>
                <w:t>Till riksdagen</w:t>
              </w:r>
            </w:p>
          </w:tc>
        </w:sdtContent>
      </w:sdt>
      <w:tc>
        <w:tcPr>
          <w:tcW w:w="1134" w:type="dxa"/>
        </w:tcPr>
        <w:p w14:paraId="37E860C5" w14:textId="77777777" w:rsidR="00D954AB" w:rsidRDefault="00D954AB" w:rsidP="003E6020">
          <w:pPr>
            <w:pStyle w:val="Sidhuvud"/>
          </w:pPr>
        </w:p>
      </w:tc>
    </w:tr>
  </w:tbl>
  <w:p w14:paraId="54D4EE2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4A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46D67"/>
    <w:rsid w:val="00051341"/>
    <w:rsid w:val="00053CAA"/>
    <w:rsid w:val="00055875"/>
    <w:rsid w:val="00057FE0"/>
    <w:rsid w:val="000620FD"/>
    <w:rsid w:val="00063DCB"/>
    <w:rsid w:val="000647D2"/>
    <w:rsid w:val="000656A1"/>
    <w:rsid w:val="00066BC9"/>
    <w:rsid w:val="0007033C"/>
    <w:rsid w:val="000707E9"/>
    <w:rsid w:val="00072C86"/>
    <w:rsid w:val="00072FFC"/>
    <w:rsid w:val="0007324E"/>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90E"/>
    <w:rsid w:val="00125B5E"/>
    <w:rsid w:val="00126E6B"/>
    <w:rsid w:val="00130EC3"/>
    <w:rsid w:val="001318F5"/>
    <w:rsid w:val="001331B1"/>
    <w:rsid w:val="00133CB0"/>
    <w:rsid w:val="00134837"/>
    <w:rsid w:val="00135111"/>
    <w:rsid w:val="001428E2"/>
    <w:rsid w:val="00153810"/>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0DB4"/>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747"/>
    <w:rsid w:val="00227E43"/>
    <w:rsid w:val="002315F5"/>
    <w:rsid w:val="00232EC3"/>
    <w:rsid w:val="00233D52"/>
    <w:rsid w:val="00235722"/>
    <w:rsid w:val="00237147"/>
    <w:rsid w:val="00242AD1"/>
    <w:rsid w:val="0024412C"/>
    <w:rsid w:val="0024537C"/>
    <w:rsid w:val="00247CBD"/>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0F14"/>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729"/>
    <w:rsid w:val="003F59B4"/>
    <w:rsid w:val="003F6B92"/>
    <w:rsid w:val="004008FB"/>
    <w:rsid w:val="0040090E"/>
    <w:rsid w:val="00403D11"/>
    <w:rsid w:val="00404DB4"/>
    <w:rsid w:val="004060B1"/>
    <w:rsid w:val="0041093C"/>
    <w:rsid w:val="0041223B"/>
    <w:rsid w:val="004137EE"/>
    <w:rsid w:val="00413A4E"/>
    <w:rsid w:val="00415163"/>
    <w:rsid w:val="00415273"/>
    <w:rsid w:val="00415651"/>
    <w:rsid w:val="004157BE"/>
    <w:rsid w:val="0042068E"/>
    <w:rsid w:val="00422030"/>
    <w:rsid w:val="00422A7F"/>
    <w:rsid w:val="00426213"/>
    <w:rsid w:val="00431A7B"/>
    <w:rsid w:val="0043623F"/>
    <w:rsid w:val="00437459"/>
    <w:rsid w:val="00441D70"/>
    <w:rsid w:val="004425C2"/>
    <w:rsid w:val="004451EF"/>
    <w:rsid w:val="00445604"/>
    <w:rsid w:val="00446BAE"/>
    <w:rsid w:val="00446BFA"/>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6443"/>
    <w:rsid w:val="00511A1B"/>
    <w:rsid w:val="00511A68"/>
    <w:rsid w:val="005121C0"/>
    <w:rsid w:val="00513E7D"/>
    <w:rsid w:val="00514A67"/>
    <w:rsid w:val="00520A46"/>
    <w:rsid w:val="00521192"/>
    <w:rsid w:val="0052127C"/>
    <w:rsid w:val="00526AEB"/>
    <w:rsid w:val="005302E0"/>
    <w:rsid w:val="00530B90"/>
    <w:rsid w:val="00533475"/>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04DB"/>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0373"/>
    <w:rsid w:val="00604782"/>
    <w:rsid w:val="00605718"/>
    <w:rsid w:val="00605C66"/>
    <w:rsid w:val="00606310"/>
    <w:rsid w:val="00607814"/>
    <w:rsid w:val="00610D87"/>
    <w:rsid w:val="00610E88"/>
    <w:rsid w:val="00613827"/>
    <w:rsid w:val="00614EBF"/>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26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42A8"/>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06EF"/>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2572"/>
    <w:rsid w:val="00863BB7"/>
    <w:rsid w:val="00866D7F"/>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2B01"/>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21E2"/>
    <w:rsid w:val="009036E7"/>
    <w:rsid w:val="0090605F"/>
    <w:rsid w:val="0091053B"/>
    <w:rsid w:val="00912158"/>
    <w:rsid w:val="00912945"/>
    <w:rsid w:val="009144EE"/>
    <w:rsid w:val="00915D4C"/>
    <w:rsid w:val="009279B2"/>
    <w:rsid w:val="00935814"/>
    <w:rsid w:val="0094465B"/>
    <w:rsid w:val="0094502D"/>
    <w:rsid w:val="00946561"/>
    <w:rsid w:val="00946B39"/>
    <w:rsid w:val="00947013"/>
    <w:rsid w:val="009504FC"/>
    <w:rsid w:val="0095062C"/>
    <w:rsid w:val="00956EA9"/>
    <w:rsid w:val="009630F6"/>
    <w:rsid w:val="00965F1F"/>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5605"/>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2275"/>
    <w:rsid w:val="00AA3F2E"/>
    <w:rsid w:val="00AA72F4"/>
    <w:rsid w:val="00AB10E7"/>
    <w:rsid w:val="00AB4D25"/>
    <w:rsid w:val="00AB5033"/>
    <w:rsid w:val="00AB5298"/>
    <w:rsid w:val="00AB5519"/>
    <w:rsid w:val="00AB6313"/>
    <w:rsid w:val="00AB71DD"/>
    <w:rsid w:val="00AB77F9"/>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245"/>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0E5"/>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88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54AB"/>
    <w:rsid w:val="00D96717"/>
    <w:rsid w:val="00DA4084"/>
    <w:rsid w:val="00DA56ED"/>
    <w:rsid w:val="00DA5A54"/>
    <w:rsid w:val="00DA5C0D"/>
    <w:rsid w:val="00DB4E26"/>
    <w:rsid w:val="00DB714B"/>
    <w:rsid w:val="00DC1025"/>
    <w:rsid w:val="00DC10F6"/>
    <w:rsid w:val="00DC1EB8"/>
    <w:rsid w:val="00DC3082"/>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7126"/>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527805"/>
  <w15:docId w15:val="{4527D90C-2783-42EA-8AC2-30455B04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4E56E7E1B1413793C167D3A34D210D"/>
        <w:category>
          <w:name w:val="Allmänt"/>
          <w:gallery w:val="placeholder"/>
        </w:category>
        <w:types>
          <w:type w:val="bbPlcHdr"/>
        </w:types>
        <w:behaviors>
          <w:behavior w:val="content"/>
        </w:behaviors>
        <w:guid w:val="{CA152165-28A6-4CCD-AE7B-A39A4BAA3F3A}"/>
      </w:docPartPr>
      <w:docPartBody>
        <w:p w:rsidR="00F74EFA" w:rsidRDefault="00B1727F" w:rsidP="00B1727F">
          <w:pPr>
            <w:pStyle w:val="574E56E7E1B1413793C167D3A34D210D"/>
          </w:pPr>
          <w:r>
            <w:rPr>
              <w:rStyle w:val="Platshllartext"/>
            </w:rPr>
            <w:t xml:space="preserve"> </w:t>
          </w:r>
        </w:p>
      </w:docPartBody>
    </w:docPart>
    <w:docPart>
      <w:docPartPr>
        <w:name w:val="4BA5B4C36C5642F4ABAA49E89BE852BC"/>
        <w:category>
          <w:name w:val="Allmänt"/>
          <w:gallery w:val="placeholder"/>
        </w:category>
        <w:types>
          <w:type w:val="bbPlcHdr"/>
        </w:types>
        <w:behaviors>
          <w:behavior w:val="content"/>
        </w:behaviors>
        <w:guid w:val="{CCBCFF2E-FD4C-4851-A1B7-7F9B5774E1B7}"/>
      </w:docPartPr>
      <w:docPartBody>
        <w:p w:rsidR="00F74EFA" w:rsidRDefault="00B1727F" w:rsidP="00B1727F">
          <w:pPr>
            <w:pStyle w:val="4BA5B4C36C5642F4ABAA49E89BE852BC1"/>
          </w:pPr>
          <w:r>
            <w:rPr>
              <w:rStyle w:val="Platshllartext"/>
            </w:rPr>
            <w:t xml:space="preserve"> </w:t>
          </w:r>
        </w:p>
      </w:docPartBody>
    </w:docPart>
    <w:docPart>
      <w:docPartPr>
        <w:name w:val="7F8B9A304DA040A98CBB716262F4D6D1"/>
        <w:category>
          <w:name w:val="Allmänt"/>
          <w:gallery w:val="placeholder"/>
        </w:category>
        <w:types>
          <w:type w:val="bbPlcHdr"/>
        </w:types>
        <w:behaviors>
          <w:behavior w:val="content"/>
        </w:behaviors>
        <w:guid w:val="{82819E0D-CCBB-481C-993F-FF5131F427A1}"/>
      </w:docPartPr>
      <w:docPartBody>
        <w:p w:rsidR="00F74EFA" w:rsidRDefault="00B1727F" w:rsidP="00B1727F">
          <w:pPr>
            <w:pStyle w:val="7F8B9A304DA040A98CBB716262F4D6D11"/>
          </w:pPr>
          <w:r>
            <w:rPr>
              <w:rStyle w:val="Platshllartext"/>
            </w:rPr>
            <w:t xml:space="preserve"> </w:t>
          </w:r>
        </w:p>
      </w:docPartBody>
    </w:docPart>
    <w:docPart>
      <w:docPartPr>
        <w:name w:val="E47B425D3A334061A79CB7AB868ABEA6"/>
        <w:category>
          <w:name w:val="Allmänt"/>
          <w:gallery w:val="placeholder"/>
        </w:category>
        <w:types>
          <w:type w:val="bbPlcHdr"/>
        </w:types>
        <w:behaviors>
          <w:behavior w:val="content"/>
        </w:behaviors>
        <w:guid w:val="{69D28DB1-E358-4D3D-B088-0B519626557D}"/>
      </w:docPartPr>
      <w:docPartBody>
        <w:p w:rsidR="00F74EFA" w:rsidRDefault="00B1727F" w:rsidP="00B1727F">
          <w:pPr>
            <w:pStyle w:val="E47B425D3A334061A79CB7AB868ABEA6"/>
          </w:pPr>
          <w:r>
            <w:rPr>
              <w:rStyle w:val="Platshllartext"/>
            </w:rPr>
            <w:t xml:space="preserve"> </w:t>
          </w:r>
        </w:p>
      </w:docPartBody>
    </w:docPart>
    <w:docPart>
      <w:docPartPr>
        <w:name w:val="58A8725AF2D0424B9AEE3C6F19F54EE4"/>
        <w:category>
          <w:name w:val="Allmänt"/>
          <w:gallery w:val="placeholder"/>
        </w:category>
        <w:types>
          <w:type w:val="bbPlcHdr"/>
        </w:types>
        <w:behaviors>
          <w:behavior w:val="content"/>
        </w:behaviors>
        <w:guid w:val="{570FD75C-7BAF-4784-9EAD-6165F550238C}"/>
      </w:docPartPr>
      <w:docPartBody>
        <w:p w:rsidR="00F74EFA" w:rsidRDefault="00B1727F" w:rsidP="00B1727F">
          <w:pPr>
            <w:pStyle w:val="58A8725AF2D0424B9AEE3C6F19F54EE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FC3DBD862B54C178BCB323D8790B270"/>
        <w:category>
          <w:name w:val="Allmänt"/>
          <w:gallery w:val="placeholder"/>
        </w:category>
        <w:types>
          <w:type w:val="bbPlcHdr"/>
        </w:types>
        <w:behaviors>
          <w:behavior w:val="content"/>
        </w:behaviors>
        <w:guid w:val="{38317C71-9B27-4565-9F03-93F8CA405055}"/>
      </w:docPartPr>
      <w:docPartBody>
        <w:p w:rsidR="00F74EFA" w:rsidRDefault="00B1727F" w:rsidP="00B1727F">
          <w:pPr>
            <w:pStyle w:val="8FC3DBD862B54C178BCB323D8790B270"/>
          </w:pPr>
          <w:r>
            <w:t xml:space="preserve"> </w:t>
          </w:r>
          <w:r>
            <w:rPr>
              <w:rStyle w:val="Platshllartext"/>
            </w:rPr>
            <w:t>Välj ett parti.</w:t>
          </w:r>
        </w:p>
      </w:docPartBody>
    </w:docPart>
    <w:docPart>
      <w:docPartPr>
        <w:name w:val="0CD76162206A4040B77A382731CD4073"/>
        <w:category>
          <w:name w:val="Allmänt"/>
          <w:gallery w:val="placeholder"/>
        </w:category>
        <w:types>
          <w:type w:val="bbPlcHdr"/>
        </w:types>
        <w:behaviors>
          <w:behavior w:val="content"/>
        </w:behaviors>
        <w:guid w:val="{F821CAA8-ACE3-47FB-A45F-650F1828C039}"/>
      </w:docPartPr>
      <w:docPartBody>
        <w:p w:rsidR="00F74EFA" w:rsidRDefault="00B1727F" w:rsidP="00B1727F">
          <w:pPr>
            <w:pStyle w:val="0CD76162206A4040B77A382731CD407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A77CA9F913341649B80907791E74023"/>
        <w:category>
          <w:name w:val="Allmänt"/>
          <w:gallery w:val="placeholder"/>
        </w:category>
        <w:types>
          <w:type w:val="bbPlcHdr"/>
        </w:types>
        <w:behaviors>
          <w:behavior w:val="content"/>
        </w:behaviors>
        <w:guid w:val="{5DC375A0-0498-4729-8FD0-E9F641A5A458}"/>
      </w:docPartPr>
      <w:docPartBody>
        <w:p w:rsidR="00F74EFA" w:rsidRDefault="00B1727F" w:rsidP="00B1727F">
          <w:pPr>
            <w:pStyle w:val="9A77CA9F913341649B80907791E74023"/>
          </w:pPr>
          <w:r>
            <w:rPr>
              <w:rStyle w:val="Platshllartext"/>
            </w:rPr>
            <w:t>Klicka här för att ange datum.</w:t>
          </w:r>
        </w:p>
      </w:docPartBody>
    </w:docPart>
    <w:docPart>
      <w:docPartPr>
        <w:name w:val="CFA608FFABFF42BE95B48786F64CE1A8"/>
        <w:category>
          <w:name w:val="Allmänt"/>
          <w:gallery w:val="placeholder"/>
        </w:category>
        <w:types>
          <w:type w:val="bbPlcHdr"/>
        </w:types>
        <w:behaviors>
          <w:behavior w:val="content"/>
        </w:behaviors>
        <w:guid w:val="{81F47C01-64A4-40D2-8C2D-E4C114B7B6BC}"/>
      </w:docPartPr>
      <w:docPartBody>
        <w:p w:rsidR="00F74EFA" w:rsidRDefault="00B1727F" w:rsidP="00B1727F">
          <w:pPr>
            <w:pStyle w:val="CFA608FFABFF42BE95B48786F64CE1A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27F"/>
    <w:rsid w:val="00814A83"/>
    <w:rsid w:val="00B1727F"/>
    <w:rsid w:val="00B77D6C"/>
    <w:rsid w:val="00F74EFA"/>
    <w:rsid w:val="00FA14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3D1F078631B46E9A7E84C476C35A682">
    <w:name w:val="23D1F078631B46E9A7E84C476C35A682"/>
    <w:rsid w:val="00B1727F"/>
  </w:style>
  <w:style w:type="character" w:styleId="Platshllartext">
    <w:name w:val="Placeholder Text"/>
    <w:basedOn w:val="Standardstycketeckensnitt"/>
    <w:uiPriority w:val="99"/>
    <w:semiHidden/>
    <w:rsid w:val="00B1727F"/>
    <w:rPr>
      <w:noProof w:val="0"/>
      <w:color w:val="808080"/>
    </w:rPr>
  </w:style>
  <w:style w:type="paragraph" w:customStyle="1" w:styleId="5624079433A54E539887243461629801">
    <w:name w:val="5624079433A54E539887243461629801"/>
    <w:rsid w:val="00B1727F"/>
  </w:style>
  <w:style w:type="paragraph" w:customStyle="1" w:styleId="0FED4AE5A0C54D3EBDAB636923A8F57B">
    <w:name w:val="0FED4AE5A0C54D3EBDAB636923A8F57B"/>
    <w:rsid w:val="00B1727F"/>
  </w:style>
  <w:style w:type="paragraph" w:customStyle="1" w:styleId="176BBE20347347A1BDA47D9749B9DA23">
    <w:name w:val="176BBE20347347A1BDA47D9749B9DA23"/>
    <w:rsid w:val="00B1727F"/>
  </w:style>
  <w:style w:type="paragraph" w:customStyle="1" w:styleId="574E56E7E1B1413793C167D3A34D210D">
    <w:name w:val="574E56E7E1B1413793C167D3A34D210D"/>
    <w:rsid w:val="00B1727F"/>
  </w:style>
  <w:style w:type="paragraph" w:customStyle="1" w:styleId="4BA5B4C36C5642F4ABAA49E89BE852BC">
    <w:name w:val="4BA5B4C36C5642F4ABAA49E89BE852BC"/>
    <w:rsid w:val="00B1727F"/>
  </w:style>
  <w:style w:type="paragraph" w:customStyle="1" w:styleId="626EC253F3B84BF9958E180361926420">
    <w:name w:val="626EC253F3B84BF9958E180361926420"/>
    <w:rsid w:val="00B1727F"/>
  </w:style>
  <w:style w:type="paragraph" w:customStyle="1" w:styleId="416E76D08383427780ECCF32A4234CE7">
    <w:name w:val="416E76D08383427780ECCF32A4234CE7"/>
    <w:rsid w:val="00B1727F"/>
  </w:style>
  <w:style w:type="paragraph" w:customStyle="1" w:styleId="67ABD6A8AA0E4C93AA90D75D9A63C342">
    <w:name w:val="67ABD6A8AA0E4C93AA90D75D9A63C342"/>
    <w:rsid w:val="00B1727F"/>
  </w:style>
  <w:style w:type="paragraph" w:customStyle="1" w:styleId="7F8B9A304DA040A98CBB716262F4D6D1">
    <w:name w:val="7F8B9A304DA040A98CBB716262F4D6D1"/>
    <w:rsid w:val="00B1727F"/>
  </w:style>
  <w:style w:type="paragraph" w:customStyle="1" w:styleId="E47B425D3A334061A79CB7AB868ABEA6">
    <w:name w:val="E47B425D3A334061A79CB7AB868ABEA6"/>
    <w:rsid w:val="00B1727F"/>
  </w:style>
  <w:style w:type="paragraph" w:customStyle="1" w:styleId="4BA5B4C36C5642F4ABAA49E89BE852BC1">
    <w:name w:val="4BA5B4C36C5642F4ABAA49E89BE852BC1"/>
    <w:rsid w:val="00B1727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F8B9A304DA040A98CBB716262F4D6D11">
    <w:name w:val="7F8B9A304DA040A98CBB716262F4D6D11"/>
    <w:rsid w:val="00B1727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8A8725AF2D0424B9AEE3C6F19F54EE4">
    <w:name w:val="58A8725AF2D0424B9AEE3C6F19F54EE4"/>
    <w:rsid w:val="00B1727F"/>
  </w:style>
  <w:style w:type="paragraph" w:customStyle="1" w:styleId="8FC3DBD862B54C178BCB323D8790B270">
    <w:name w:val="8FC3DBD862B54C178BCB323D8790B270"/>
    <w:rsid w:val="00B1727F"/>
  </w:style>
  <w:style w:type="paragraph" w:customStyle="1" w:styleId="5924532743D8436FBB69D61E60CD67D2">
    <w:name w:val="5924532743D8436FBB69D61E60CD67D2"/>
    <w:rsid w:val="00B1727F"/>
  </w:style>
  <w:style w:type="paragraph" w:customStyle="1" w:styleId="442CA08C34E9497A938B7BDECF87EFFC">
    <w:name w:val="442CA08C34E9497A938B7BDECF87EFFC"/>
    <w:rsid w:val="00B1727F"/>
  </w:style>
  <w:style w:type="paragraph" w:customStyle="1" w:styleId="0CD76162206A4040B77A382731CD4073">
    <w:name w:val="0CD76162206A4040B77A382731CD4073"/>
    <w:rsid w:val="00B1727F"/>
  </w:style>
  <w:style w:type="paragraph" w:customStyle="1" w:styleId="3AEDDA873CA54900BBD2442B514D6C6B">
    <w:name w:val="3AEDDA873CA54900BBD2442B514D6C6B"/>
    <w:rsid w:val="00B1727F"/>
  </w:style>
  <w:style w:type="paragraph" w:customStyle="1" w:styleId="5A4C84FF462B44E1B5E3103FAA8CFA77">
    <w:name w:val="5A4C84FF462B44E1B5E3103FAA8CFA77"/>
    <w:rsid w:val="00B1727F"/>
  </w:style>
  <w:style w:type="paragraph" w:customStyle="1" w:styleId="9A77CA9F913341649B80907791E74023">
    <w:name w:val="9A77CA9F913341649B80907791E74023"/>
    <w:rsid w:val="00B1727F"/>
  </w:style>
  <w:style w:type="paragraph" w:customStyle="1" w:styleId="CFA608FFABFF42BE95B48786F64CE1A8">
    <w:name w:val="CFA608FFABFF42BE95B48786F64CE1A8"/>
    <w:rsid w:val="00B17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2021-01-27T00:00:00</HeaderDate>
    <Office/>
    <Dnr>S2021/</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2021-01-27T00:00:00</HeaderDate>
    <Office/>
    <Dnr>S2021/</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4c9bc490-b745-4b5a-ab14-c62eb338121e</RD_Svarsid>
  </documentManagement>
</p:properties>
</file>

<file path=customXml/itemProps1.xml><?xml version="1.0" encoding="utf-8"?>
<ds:datastoreItem xmlns:ds="http://schemas.openxmlformats.org/officeDocument/2006/customXml" ds:itemID="{BD7627E5-F503-4E8F-A017-F70F32D153A7}"/>
</file>

<file path=customXml/itemProps2.xml><?xml version="1.0" encoding="utf-8"?>
<ds:datastoreItem xmlns:ds="http://schemas.openxmlformats.org/officeDocument/2006/customXml" ds:itemID="{0BEC9D3F-7271-4EFF-A660-4D5831944533}"/>
</file>

<file path=customXml/itemProps3.xml><?xml version="1.0" encoding="utf-8"?>
<ds:datastoreItem xmlns:ds="http://schemas.openxmlformats.org/officeDocument/2006/customXml" ds:itemID="{0DC3BE50-D0A9-4D0E-8E00-90F095C8CF4A}"/>
</file>

<file path=customXml/itemProps4.xml><?xml version="1.0" encoding="utf-8"?>
<ds:datastoreItem xmlns:ds="http://schemas.openxmlformats.org/officeDocument/2006/customXml" ds:itemID="{BD7627E5-F503-4E8F-A017-F70F32D153A7}">
  <ds:schemaRefs>
    <ds:schemaRef ds:uri="http://schemas.microsoft.com/sharepoint/v3/contenttype/forms"/>
  </ds:schemaRefs>
</ds:datastoreItem>
</file>

<file path=customXml/itemProps5.xml><?xml version="1.0" encoding="utf-8"?>
<ds:datastoreItem xmlns:ds="http://schemas.openxmlformats.org/officeDocument/2006/customXml" ds:itemID="{0BEC9D3F-7271-4EFF-A660-4D5831944533}">
  <ds:schemaRefs>
    <ds:schemaRef ds:uri="http://lp/documentinfo/RK"/>
  </ds:schemaRefs>
</ds:datastoreItem>
</file>

<file path=customXml/itemProps6.xml><?xml version="1.0" encoding="utf-8"?>
<ds:datastoreItem xmlns:ds="http://schemas.openxmlformats.org/officeDocument/2006/customXml" ds:itemID="{D10D82E1-4A0C-430F-B20A-24CDF76F9BC1}"/>
</file>

<file path=customXml/itemProps7.xml><?xml version="1.0" encoding="utf-8"?>
<ds:datastoreItem xmlns:ds="http://schemas.openxmlformats.org/officeDocument/2006/customXml" ds:itemID="{6ECA875E-3A4E-43BE-A350-8A8E7FF286D0}"/>
</file>

<file path=docProps/app.xml><?xml version="1.0" encoding="utf-8"?>
<Properties xmlns="http://schemas.openxmlformats.org/officeDocument/2006/extended-properties" xmlns:vt="http://schemas.openxmlformats.org/officeDocument/2006/docPropsVTypes">
  <Template>RK Basmall</Template>
  <TotalTime>0</TotalTime>
  <Pages>2</Pages>
  <Words>388</Words>
  <Characters>2060</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1336 av Katarina Brännström.docx</dc:title>
  <dc:subject/>
  <dc:creator>Eeva Seppälä</dc:creator>
  <cp:keywords/>
  <dc:description/>
  <cp:lastModifiedBy>Anne-Marie Flink Engdahl</cp:lastModifiedBy>
  <cp:revision>2</cp:revision>
  <cp:lastPrinted>2021-01-26T08:19:00Z</cp:lastPrinted>
  <dcterms:created xsi:type="dcterms:W3CDTF">2021-01-26T09:11:00Z</dcterms:created>
  <dcterms:modified xsi:type="dcterms:W3CDTF">2021-01-26T09:11:00Z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S2021/00554</vt:lpwstr>
  </property>
  <property fmtid="{D5CDD505-2E9C-101B-9397-08002B2CF9AE}" pid="5" name="Organisation">
    <vt:lpwstr/>
  </property>
  <property fmtid="{D5CDD505-2E9C-101B-9397-08002B2CF9AE}" pid="6" name="c9cd366cc722410295b9eacffbd73909">
    <vt:lpwstr/>
  </property>
  <property fmtid="{D5CDD505-2E9C-101B-9397-08002B2CF9AE}" pid="7" name="ActivityCategory">
    <vt:lpwstr/>
  </property>
  <property fmtid="{D5CDD505-2E9C-101B-9397-08002B2CF9AE}" pid="8" name="_dlc_DocIdItemGuid">
    <vt:lpwstr>b47c53c1-8cd5-436a-8ebc-efe6db864360</vt:lpwstr>
  </property>
  <property fmtid="{D5CDD505-2E9C-101B-9397-08002B2CF9AE}" pid="9" name="TaxKeyword">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