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F27D6" w:rsidP="00DA0661">
      <w:pPr>
        <w:pStyle w:val="Title"/>
      </w:pPr>
      <w:bookmarkStart w:id="0" w:name="Start"/>
      <w:bookmarkEnd w:id="0"/>
      <w:r>
        <w:t xml:space="preserve">Svar på fråga 2021/22:390 av </w:t>
      </w:r>
      <w:sdt>
        <w:sdtPr>
          <w:alias w:val="Frågeställare"/>
          <w:tag w:val="delete"/>
          <w:id w:val="-211816850"/>
          <w:placeholder>
            <w:docPart w:val="1848375B0E1A4E33B50661B64E8634CE"/>
          </w:placeholder>
          <w:dataBinding w:xpath="/ns0:DocumentInfo[1]/ns0:BaseInfo[1]/ns0:Extra3[1]" w:storeItemID="{97C3843D-B64E-4D5A-9F8C-62F498C66FDD}" w:prefixMappings="xmlns:ns0='http://lp/documentinfo/RK' "/>
          <w:text/>
        </w:sdtPr>
        <w:sdtContent>
          <w:r>
            <w:t>Sten Bergheden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B9C8CA7FCE34845A34C59CE7F8DE403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>
        <w:br/>
      </w:r>
      <w:r w:rsidRPr="00BF27D6">
        <w:t>Avgifterna för virkesupplag vid väg</w:t>
      </w:r>
      <w:r w:rsidR="006E3957">
        <w:t xml:space="preserve"> och fråga </w:t>
      </w:r>
      <w:r w:rsidRPr="006E3957" w:rsidR="006E3957">
        <w:t xml:space="preserve">2021/22:403 </w:t>
      </w:r>
      <w:r w:rsidR="006E3957">
        <w:t xml:space="preserve">av Sten Bergheden (M) </w:t>
      </w:r>
      <w:r w:rsidRPr="006E3957" w:rsidR="006E3957">
        <w:t>Virkesupplag utmed allmän väg på landsbygden</w:t>
      </w:r>
    </w:p>
    <w:p w:rsidR="00BF27D6" w:rsidP="006E3957">
      <w:pPr>
        <w:pStyle w:val="BodyText"/>
      </w:pPr>
      <w:sdt>
        <w:sdtPr>
          <w:alias w:val="Frågeställare"/>
          <w:tag w:val="delete"/>
          <w:id w:val="-1635256365"/>
          <w:placeholder>
            <w:docPart w:val="2EF1301F24C747BF85F10CC93F4AC0A1"/>
          </w:placeholder>
          <w:dataBinding w:xpath="/ns0:DocumentInfo[1]/ns0:BaseInfo[1]/ns0:Extra3[1]" w:storeItemID="{97C3843D-B64E-4D5A-9F8C-62F498C66FDD}" w:prefixMappings="xmlns:ns0='http://lp/documentinfo/RK' "/>
          <w:text/>
        </w:sdtPr>
        <w:sdtContent>
          <w:r>
            <w:t>Sten Bergheden</w:t>
          </w:r>
        </w:sdtContent>
      </w:sdt>
      <w:r>
        <w:t xml:space="preserve"> har frågat mig om </w:t>
      </w:r>
      <w:r w:rsidR="00F22826">
        <w:t>jag avser ta bort handläggningsavgiften på 2 900 kronor för virkesupplag utmed allmän väg</w:t>
      </w:r>
      <w:r>
        <w:t>.</w:t>
      </w:r>
      <w:r w:rsidR="006E3957">
        <w:t xml:space="preserve"> Sten Bergheden har också frågat l</w:t>
      </w:r>
      <w:r w:rsidRPr="006E3957" w:rsidR="006E3957">
        <w:t>andsbygdsminister</w:t>
      </w:r>
      <w:r w:rsidR="00607B59">
        <w:t>n</w:t>
      </w:r>
      <w:r w:rsidR="006E3957">
        <w:t xml:space="preserve"> om hon avser att kompensera de skogsägare som nu drabbas av dessa avgifter för virkesupplag. </w:t>
      </w:r>
      <w:r w:rsidR="00607B59">
        <w:t>Arbetet i</w:t>
      </w:r>
      <w:r w:rsidR="006E3957">
        <w:t xml:space="preserve">nom regeringen </w:t>
      </w:r>
      <w:r w:rsidR="00607B59">
        <w:t xml:space="preserve">är så fördelat </w:t>
      </w:r>
      <w:r w:rsidR="006E3957">
        <w:t xml:space="preserve">att </w:t>
      </w:r>
      <w:r w:rsidR="00DB6F76">
        <w:t xml:space="preserve">det är </w:t>
      </w:r>
      <w:r w:rsidR="006E3957">
        <w:t xml:space="preserve">jag </w:t>
      </w:r>
      <w:r w:rsidR="00607B59">
        <w:t>som ska svara även på den sistnämnda frågan.</w:t>
      </w:r>
      <w:r w:rsidR="006E3957">
        <w:t xml:space="preserve"> </w:t>
      </w:r>
      <w:r w:rsidR="00607B59">
        <w:t xml:space="preserve">Jag </w:t>
      </w:r>
      <w:r w:rsidRPr="006E3957" w:rsidR="006E3957">
        <w:t>väljer att besvara dem i ett sammanhang.</w:t>
      </w:r>
    </w:p>
    <w:p w:rsidR="00D6705D" w:rsidP="00D6705D">
      <w:pPr>
        <w:pStyle w:val="BodyText"/>
      </w:pPr>
      <w:r>
        <w:t>Regeringens inriktning i frågan och f</w:t>
      </w:r>
      <w:r w:rsidRPr="00BF27D6">
        <w:t>inansieringen av den ändrade ordning som</w:t>
      </w:r>
      <w:r>
        <w:t xml:space="preserve"> </w:t>
      </w:r>
      <w:r w:rsidRPr="00BF27D6">
        <w:t xml:space="preserve">avses i </w:t>
      </w:r>
      <w:r>
        <w:t xml:space="preserve">det aktuella </w:t>
      </w:r>
      <w:r w:rsidRPr="00BF27D6">
        <w:t xml:space="preserve">tillkännagivandet </w:t>
      </w:r>
      <w:r>
        <w:t>framgår av</w:t>
      </w:r>
      <w:r w:rsidRPr="00BF27D6">
        <w:t xml:space="preserve"> budgetpropositionen för 2022 (prop. 2021/22:1 </w:t>
      </w:r>
      <w:r w:rsidRPr="00BF27D6">
        <w:t>utg.omr</w:t>
      </w:r>
      <w:r w:rsidRPr="00BF27D6">
        <w:t>. 22)</w:t>
      </w:r>
      <w:r>
        <w:t>. Regeringen föreslår i propositionen en justering av anslaget 1:1 Utveckling av statens transportinfrastruktur i syfte att finansiera det inkomstbortfall som kommer att följa då Trafikverket från och med den 1 januari 2022 föreslås tillämpa nya regler i vägförordningen (2012:707). Detta skulle innebära att avgifter inte kommer tas ut för tillstånd för upplag av virke eller skogsbränsle utmed allmän väg.</w:t>
      </w:r>
    </w:p>
    <w:p w:rsidR="00D6705D" w:rsidP="00D6705D">
      <w:pPr>
        <w:pStyle w:val="BodyText"/>
      </w:pPr>
      <w:r>
        <w:t>R</w:t>
      </w:r>
      <w:r w:rsidRPr="00852C69">
        <w:t xml:space="preserve">iksdagen </w:t>
      </w:r>
      <w:r>
        <w:t xml:space="preserve">har nu att ta ställning till regeringens förslag. </w:t>
      </w:r>
    </w:p>
    <w:p w:rsidR="00BF27D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0888D591DC94859896C04145709B066"/>
          </w:placeholder>
          <w:dataBinding w:xpath="/ns0:DocumentInfo[1]/ns0:BaseInfo[1]/ns0:HeaderDate[1]" w:storeItemID="{97C3843D-B64E-4D5A-9F8C-62F498C66FDD}" w:prefixMappings="xmlns:ns0='http://lp/documentinfo/RK' "/>
          <w:date w:fullDate="2021-12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22826">
            <w:t>8 december 2021</w:t>
          </w:r>
        </w:sdtContent>
      </w:sdt>
    </w:p>
    <w:p w:rsidR="00BF27D6" w:rsidP="004E7A8F">
      <w:pPr>
        <w:pStyle w:val="Brdtextutanavstnd"/>
      </w:pPr>
    </w:p>
    <w:p w:rsidR="00BF27D6" w:rsidP="004E7A8F">
      <w:pPr>
        <w:pStyle w:val="Brdtextutanavstnd"/>
      </w:pPr>
    </w:p>
    <w:p w:rsidR="00BF27D6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89713C13DC1740B983BF7F55E53F7C54"/>
        </w:placeholder>
        <w:dataBinding w:xpath="/ns0:DocumentInfo[1]/ns0:BaseInfo[1]/ns0:TopSender[1]" w:storeItemID="{97C3843D-B64E-4D5A-9F8C-62F498C66FDD}" w:prefixMappings="xmlns:ns0='http://lp/documentinfo/RK' "/>
        <w:comboBox w:lastValue="Infrastrukturministern">
          <w:listItem w:value="Infrastrukturministern" w:displayText="Tomas Eneroth"/>
          <w:listItem w:value="Energi- och digitaliseringsministern" w:displayText="Anders Ygeman"/>
        </w:comboBox>
      </w:sdtPr>
      <w:sdtContent>
        <w:p w:rsidR="00BF27D6" w:rsidP="00422A41">
          <w:pPr>
            <w:pStyle w:val="BodyText"/>
          </w:pPr>
          <w:r>
            <w:rPr>
              <w:rStyle w:val="DefaultParagraphFont"/>
            </w:rPr>
            <w:t>Tomas Eneroth</w:t>
          </w:r>
        </w:p>
      </w:sdtContent>
    </w:sdt>
    <w:p w:rsidR="00BF27D6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F27D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F27D6" w:rsidRPr="007D73AB" w:rsidP="00340DE0">
          <w:pPr>
            <w:pStyle w:val="Header"/>
          </w:pPr>
        </w:p>
      </w:tc>
      <w:tc>
        <w:tcPr>
          <w:tcW w:w="1134" w:type="dxa"/>
        </w:tcPr>
        <w:p w:rsidR="00BF27D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F27D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F27D6" w:rsidRPr="00710A6C" w:rsidP="00EE3C0F">
          <w:pPr>
            <w:pStyle w:val="Header"/>
            <w:rPr>
              <w:b/>
            </w:rPr>
          </w:pPr>
        </w:p>
        <w:p w:rsidR="00BF27D6" w:rsidP="00EE3C0F">
          <w:pPr>
            <w:pStyle w:val="Header"/>
          </w:pPr>
        </w:p>
        <w:p w:rsidR="00BF27D6" w:rsidP="00EE3C0F">
          <w:pPr>
            <w:pStyle w:val="Header"/>
          </w:pPr>
        </w:p>
        <w:p w:rsidR="00BF27D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F7F9FD232394A9588302BDFB558ABF0"/>
            </w:placeholder>
            <w:dataBinding w:xpath="/ns0:DocumentInfo[1]/ns0:BaseInfo[1]/ns0:Dnr[1]" w:storeItemID="{97C3843D-B64E-4D5A-9F8C-62F498C66FDD}" w:prefixMappings="xmlns:ns0='http://lp/documentinfo/RK' "/>
            <w:text/>
          </w:sdtPr>
          <w:sdtContent>
            <w:p w:rsidR="00BF27D6" w:rsidP="00EE3C0F">
              <w:pPr>
                <w:pStyle w:val="Header"/>
              </w:pPr>
              <w:r w:rsidRPr="008D72A6">
                <w:t xml:space="preserve">I2021/03075, I2021/03102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E8D65635EBD4FB0AC1158160DA0B36F"/>
            </w:placeholder>
            <w:showingPlcHdr/>
            <w:dataBinding w:xpath="/ns0:DocumentInfo[1]/ns0:BaseInfo[1]/ns0:DocNumber[1]" w:storeItemID="{97C3843D-B64E-4D5A-9F8C-62F498C66FDD}" w:prefixMappings="xmlns:ns0='http://lp/documentinfo/RK' "/>
            <w:text/>
          </w:sdtPr>
          <w:sdtContent>
            <w:p w:rsidR="00BF27D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F27D6" w:rsidP="00EE3C0F">
          <w:pPr>
            <w:pStyle w:val="Header"/>
          </w:pPr>
        </w:p>
      </w:tc>
      <w:tc>
        <w:tcPr>
          <w:tcW w:w="1134" w:type="dxa"/>
        </w:tcPr>
        <w:p w:rsidR="00BF27D6" w:rsidP="0094502D">
          <w:pPr>
            <w:pStyle w:val="Header"/>
          </w:pPr>
        </w:p>
        <w:p w:rsidR="00BF27D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2DD6F4F23A048DDA933412DFB926C8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F27D6" w:rsidRPr="00BF27D6" w:rsidP="00340DE0">
              <w:pPr>
                <w:pStyle w:val="Header"/>
                <w:rPr>
                  <w:b/>
                </w:rPr>
              </w:pPr>
              <w:r w:rsidRPr="00BF27D6">
                <w:rPr>
                  <w:b/>
                </w:rPr>
                <w:t>Infrastrukturdepartementet</w:t>
              </w:r>
            </w:p>
            <w:p w:rsidR="00BF27D6" w:rsidRPr="00340DE0" w:rsidP="00340DE0">
              <w:pPr>
                <w:pStyle w:val="Header"/>
              </w:pPr>
              <w:r w:rsidRPr="00BF27D6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5B3C88FB8A7453A89DB6C99F1FCA364"/>
          </w:placeholder>
          <w:dataBinding w:xpath="/ns0:DocumentInfo[1]/ns0:BaseInfo[1]/ns0:Recipient[1]" w:storeItemID="{97C3843D-B64E-4D5A-9F8C-62F498C66FDD}" w:prefixMappings="xmlns:ns0='http://lp/documentinfo/RK' "/>
          <w:text w:multiLine="1"/>
        </w:sdtPr>
        <w:sdtContent>
          <w:tc>
            <w:tcPr>
              <w:tcW w:w="3170" w:type="dxa"/>
            </w:tcPr>
            <w:p w:rsidR="00BF27D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F27D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F7F9FD232394A9588302BDFB558AB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6B1452-2538-4ED5-9333-873CEE4884C5}"/>
      </w:docPartPr>
      <w:docPartBody>
        <w:p w:rsidR="001E1B90" w:rsidP="00DC6EF9">
          <w:pPr>
            <w:pStyle w:val="DF7F9FD232394A9588302BDFB558ABF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E8D65635EBD4FB0AC1158160DA0B3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E127DB-9337-47E0-80F3-46260A0AD021}"/>
      </w:docPartPr>
      <w:docPartBody>
        <w:p w:rsidR="001E1B90" w:rsidP="00DC6EF9">
          <w:pPr>
            <w:pStyle w:val="BE8D65635EBD4FB0AC1158160DA0B36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DD6F4F23A048DDA933412DFB926C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4508FC-BABF-4FCF-8B60-C6BA9330F483}"/>
      </w:docPartPr>
      <w:docPartBody>
        <w:p w:rsidR="001E1B90" w:rsidP="00DC6EF9">
          <w:pPr>
            <w:pStyle w:val="62DD6F4F23A048DDA933412DFB926C8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B3C88FB8A7453A89DB6C99F1FCA3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FED9E1-3E44-40DF-A23C-A3CDD9DBC714}"/>
      </w:docPartPr>
      <w:docPartBody>
        <w:p w:rsidR="001E1B90" w:rsidP="00DC6EF9">
          <w:pPr>
            <w:pStyle w:val="45B3C88FB8A7453A89DB6C99F1FCA36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48375B0E1A4E33B50661B64E8634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68F089-630F-4401-ABCC-A73B5A2E195B}"/>
      </w:docPartPr>
      <w:docPartBody>
        <w:p w:rsidR="001E1B90" w:rsidP="00DC6EF9">
          <w:pPr>
            <w:pStyle w:val="1848375B0E1A4E33B50661B64E8634CE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B9C8CA7FCE34845A34C59CE7F8DE4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50D6E9-7CAE-49E1-8888-51856B6DCC7C}"/>
      </w:docPartPr>
      <w:docPartBody>
        <w:p w:rsidR="001E1B90" w:rsidP="00DC6EF9">
          <w:pPr>
            <w:pStyle w:val="9B9C8CA7FCE34845A34C59CE7F8DE403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2EF1301F24C747BF85F10CC93F4AC0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5B7A06-C119-4655-94E7-E0FCE5284906}"/>
      </w:docPartPr>
      <w:docPartBody>
        <w:p w:rsidR="001E1B90" w:rsidP="00DC6EF9">
          <w:pPr>
            <w:pStyle w:val="2EF1301F24C747BF85F10CC93F4AC0A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B0888D591DC94859896C04145709B0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14082A-CB62-4801-A50D-DBBFCB14A419}"/>
      </w:docPartPr>
      <w:docPartBody>
        <w:p w:rsidR="001E1B90" w:rsidP="00DC6EF9">
          <w:pPr>
            <w:pStyle w:val="B0888D591DC94859896C04145709B066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89713C13DC1740B983BF7F55E53F7C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96F1E2-35CE-4A38-81AE-1752FB14868F}"/>
      </w:docPartPr>
      <w:docPartBody>
        <w:p w:rsidR="001E1B90" w:rsidP="00DC6EF9">
          <w:pPr>
            <w:pStyle w:val="89713C13DC1740B983BF7F55E53F7C54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16C2B4F2AB41A5827223CC83888BC3">
    <w:name w:val="CC16C2B4F2AB41A5827223CC83888BC3"/>
    <w:rsid w:val="00DC6EF9"/>
  </w:style>
  <w:style w:type="character" w:styleId="PlaceholderText">
    <w:name w:val="Placeholder Text"/>
    <w:basedOn w:val="DefaultParagraphFont"/>
    <w:uiPriority w:val="99"/>
    <w:semiHidden/>
    <w:rsid w:val="00DC6EF9"/>
    <w:rPr>
      <w:noProof w:val="0"/>
      <w:color w:val="808080"/>
    </w:rPr>
  </w:style>
  <w:style w:type="paragraph" w:customStyle="1" w:styleId="F3BFCA0F98904107B747400EADB8F36C">
    <w:name w:val="F3BFCA0F98904107B747400EADB8F36C"/>
    <w:rsid w:val="00DC6EF9"/>
  </w:style>
  <w:style w:type="paragraph" w:customStyle="1" w:styleId="7D8DA80601BD4122A4D5144282A88584">
    <w:name w:val="7D8DA80601BD4122A4D5144282A88584"/>
    <w:rsid w:val="00DC6EF9"/>
  </w:style>
  <w:style w:type="paragraph" w:customStyle="1" w:styleId="646C412BF2364D7D8D0C9E986B9FBC8D">
    <w:name w:val="646C412BF2364D7D8D0C9E986B9FBC8D"/>
    <w:rsid w:val="00DC6EF9"/>
  </w:style>
  <w:style w:type="paragraph" w:customStyle="1" w:styleId="DF7F9FD232394A9588302BDFB558ABF0">
    <w:name w:val="DF7F9FD232394A9588302BDFB558ABF0"/>
    <w:rsid w:val="00DC6EF9"/>
  </w:style>
  <w:style w:type="paragraph" w:customStyle="1" w:styleId="BE8D65635EBD4FB0AC1158160DA0B36F">
    <w:name w:val="BE8D65635EBD4FB0AC1158160DA0B36F"/>
    <w:rsid w:val="00DC6EF9"/>
  </w:style>
  <w:style w:type="paragraph" w:customStyle="1" w:styleId="9F3F13A2E75C497C8085D5AC49B3EE4D">
    <w:name w:val="9F3F13A2E75C497C8085D5AC49B3EE4D"/>
    <w:rsid w:val="00DC6EF9"/>
  </w:style>
  <w:style w:type="paragraph" w:customStyle="1" w:styleId="9BF0F7E801644EBDA439269E0C73E76C">
    <w:name w:val="9BF0F7E801644EBDA439269E0C73E76C"/>
    <w:rsid w:val="00DC6EF9"/>
  </w:style>
  <w:style w:type="paragraph" w:customStyle="1" w:styleId="86D40F59B7C24FDD880DE0577C5020C2">
    <w:name w:val="86D40F59B7C24FDD880DE0577C5020C2"/>
    <w:rsid w:val="00DC6EF9"/>
  </w:style>
  <w:style w:type="paragraph" w:customStyle="1" w:styleId="62DD6F4F23A048DDA933412DFB926C80">
    <w:name w:val="62DD6F4F23A048DDA933412DFB926C80"/>
    <w:rsid w:val="00DC6EF9"/>
  </w:style>
  <w:style w:type="paragraph" w:customStyle="1" w:styleId="45B3C88FB8A7453A89DB6C99F1FCA364">
    <w:name w:val="45B3C88FB8A7453A89DB6C99F1FCA364"/>
    <w:rsid w:val="00DC6EF9"/>
  </w:style>
  <w:style w:type="paragraph" w:customStyle="1" w:styleId="BE8D65635EBD4FB0AC1158160DA0B36F1">
    <w:name w:val="BE8D65635EBD4FB0AC1158160DA0B36F1"/>
    <w:rsid w:val="00DC6EF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2DD6F4F23A048DDA933412DFB926C801">
    <w:name w:val="62DD6F4F23A048DDA933412DFB926C801"/>
    <w:rsid w:val="00DC6EF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848375B0E1A4E33B50661B64E8634CE">
    <w:name w:val="1848375B0E1A4E33B50661B64E8634CE"/>
    <w:rsid w:val="00DC6EF9"/>
  </w:style>
  <w:style w:type="paragraph" w:customStyle="1" w:styleId="9B9C8CA7FCE34845A34C59CE7F8DE403">
    <w:name w:val="9B9C8CA7FCE34845A34C59CE7F8DE403"/>
    <w:rsid w:val="00DC6EF9"/>
  </w:style>
  <w:style w:type="paragraph" w:customStyle="1" w:styleId="3A0EFC5C9BE8447A8C937216885FD702">
    <w:name w:val="3A0EFC5C9BE8447A8C937216885FD702"/>
    <w:rsid w:val="00DC6EF9"/>
  </w:style>
  <w:style w:type="paragraph" w:customStyle="1" w:styleId="402B009DD3984EB9B61623991E690CA1">
    <w:name w:val="402B009DD3984EB9B61623991E690CA1"/>
    <w:rsid w:val="00DC6EF9"/>
  </w:style>
  <w:style w:type="paragraph" w:customStyle="1" w:styleId="2EF1301F24C747BF85F10CC93F4AC0A1">
    <w:name w:val="2EF1301F24C747BF85F10CC93F4AC0A1"/>
    <w:rsid w:val="00DC6EF9"/>
  </w:style>
  <w:style w:type="paragraph" w:customStyle="1" w:styleId="B0888D591DC94859896C04145709B066">
    <w:name w:val="B0888D591DC94859896C04145709B066"/>
    <w:rsid w:val="00DC6EF9"/>
  </w:style>
  <w:style w:type="paragraph" w:customStyle="1" w:styleId="89713C13DC1740B983BF7F55E53F7C54">
    <w:name w:val="89713C13DC1740B983BF7F55E53F7C54"/>
    <w:rsid w:val="00DC6EF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fa338d3e-853d-4585-9a70-ba7fc27ca56c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2021-12-08T00:00:00</HeaderDate>
    <Office/>
    <Dnr>I2021/03075, I2021/03102 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48470B38-E8AC-47D1-804A-0D692130B51F}"/>
</file>

<file path=customXml/itemProps2.xml><?xml version="1.0" encoding="utf-8"?>
<ds:datastoreItem xmlns:ds="http://schemas.openxmlformats.org/officeDocument/2006/customXml" ds:itemID="{B3862D84-A06C-4D64-B182-1436B0012016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89C6850E-3479-44D5-8B37-65E0FF99EB44}"/>
</file>

<file path=customXml/itemProps5.xml><?xml version="1.0" encoding="utf-8"?>
<ds:datastoreItem xmlns:ds="http://schemas.openxmlformats.org/officeDocument/2006/customXml" ds:itemID="{97C3843D-B64E-4D5A-9F8C-62F498C66FDD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206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390 av Sten Bergheden (M) Avgifterna för virkesupplag vid väg och fråga 403 Virkesupplag utmed allmän väg på lands.docx</dc:title>
  <cp:revision>2</cp:revision>
  <dcterms:created xsi:type="dcterms:W3CDTF">2021-12-07T09:29:00Z</dcterms:created>
  <dcterms:modified xsi:type="dcterms:W3CDTF">2021-12-07T09:29:00Z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