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7A4" w14:textId="502B680A" w:rsidR="00CA1B28" w:rsidRPr="00CA1B28" w:rsidRDefault="0008414A" w:rsidP="003B3B65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</w:t>
      </w:r>
      <w:r w:rsidR="003D241C">
        <w:rPr>
          <w:rFonts w:asciiTheme="majorHAnsi" w:hAnsiTheme="majorHAnsi" w:cstheme="majorHAnsi"/>
          <w:sz w:val="26"/>
          <w:szCs w:val="26"/>
        </w:rPr>
        <w:t>1:2889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973AEA">
        <w:rPr>
          <w:rFonts w:asciiTheme="majorHAnsi" w:hAnsiTheme="majorHAnsi" w:cstheme="majorHAnsi"/>
          <w:sz w:val="26"/>
          <w:szCs w:val="26"/>
        </w:rPr>
        <w:t xml:space="preserve">av </w:t>
      </w:r>
      <w:r w:rsidR="0034286A">
        <w:rPr>
          <w:rFonts w:asciiTheme="majorHAnsi" w:hAnsiTheme="majorHAnsi" w:cstheme="majorHAnsi"/>
          <w:sz w:val="26"/>
          <w:szCs w:val="26"/>
        </w:rPr>
        <w:t>Björn Söder (S</w:t>
      </w:r>
      <w:r w:rsidR="00DD45B0">
        <w:rPr>
          <w:rFonts w:asciiTheme="majorHAnsi" w:hAnsiTheme="majorHAnsi" w:cstheme="majorHAnsi"/>
          <w:sz w:val="26"/>
          <w:szCs w:val="26"/>
        </w:rPr>
        <w:t>D</w:t>
      </w:r>
      <w:r w:rsidR="0034286A">
        <w:rPr>
          <w:rFonts w:asciiTheme="majorHAnsi" w:hAnsiTheme="majorHAnsi" w:cstheme="majorHAnsi"/>
          <w:sz w:val="26"/>
          <w:szCs w:val="26"/>
        </w:rPr>
        <w:t xml:space="preserve">) </w:t>
      </w:r>
      <w:r w:rsidR="003D241C">
        <w:rPr>
          <w:rFonts w:asciiTheme="majorHAnsi" w:hAnsiTheme="majorHAnsi" w:cstheme="majorHAnsi"/>
          <w:sz w:val="26"/>
          <w:szCs w:val="26"/>
        </w:rPr>
        <w:t>Terrorangrepp</w:t>
      </w:r>
      <w:r w:rsidR="00973AEA">
        <w:rPr>
          <w:rFonts w:asciiTheme="majorHAnsi" w:hAnsiTheme="majorHAnsi" w:cstheme="majorHAnsi"/>
          <w:sz w:val="26"/>
          <w:szCs w:val="26"/>
        </w:rPr>
        <w:t>en</w:t>
      </w:r>
      <w:r w:rsidR="003D241C">
        <w:rPr>
          <w:rFonts w:asciiTheme="majorHAnsi" w:hAnsiTheme="majorHAnsi" w:cstheme="majorHAnsi"/>
          <w:sz w:val="26"/>
          <w:szCs w:val="26"/>
        </w:rPr>
        <w:t xml:space="preserve"> mot Israel</w:t>
      </w:r>
    </w:p>
    <w:p w14:paraId="6B030192" w14:textId="5A89DB49" w:rsidR="00CA1B28" w:rsidRPr="003D241C" w:rsidRDefault="004A7AC3" w:rsidP="003D241C">
      <w:pPr>
        <w:autoSpaceDE w:val="0"/>
        <w:autoSpaceDN w:val="0"/>
        <w:adjustRightInd w:val="0"/>
        <w:spacing w:after="0" w:line="240" w:lineRule="auto"/>
      </w:pPr>
      <w:r w:rsidRPr="003D241C">
        <w:t xml:space="preserve">Björn Söder har frågat mig </w:t>
      </w:r>
      <w:r w:rsidR="003D241C" w:rsidRPr="003D241C">
        <w:t>om jag a</w:t>
      </w:r>
      <w:r w:rsidR="003D241C" w:rsidRPr="003D241C">
        <w:rPr>
          <w:rFonts w:cs="TimesNewRomanPSMT"/>
        </w:rPr>
        <w:t xml:space="preserve">vser att uttala </w:t>
      </w:r>
      <w:r w:rsidR="003D241C">
        <w:rPr>
          <w:rFonts w:cs="TimesNewRomanPSMT"/>
        </w:rPr>
        <w:t>m</w:t>
      </w:r>
      <w:r w:rsidR="003D241C" w:rsidRPr="003D241C">
        <w:rPr>
          <w:rFonts w:cs="TimesNewRomanPSMT"/>
        </w:rPr>
        <w:t xml:space="preserve">itt stöd för Israels rätt att försvara sig mot terroristernas angrepp. </w:t>
      </w:r>
    </w:p>
    <w:p w14:paraId="472609B6" w14:textId="194F6E7A" w:rsidR="00A27EB4" w:rsidRDefault="00A27EB4" w:rsidP="00CA1B28">
      <w:pPr>
        <w:autoSpaceDE w:val="0"/>
        <w:autoSpaceDN w:val="0"/>
        <w:adjustRightInd w:val="0"/>
        <w:spacing w:after="0" w:line="240" w:lineRule="auto"/>
      </w:pPr>
    </w:p>
    <w:p w14:paraId="46721D3D" w14:textId="411763FB" w:rsidR="00BD5B41" w:rsidRDefault="003D241C" w:rsidP="003D241C">
      <w:pPr>
        <w:autoSpaceDE w:val="0"/>
        <w:autoSpaceDN w:val="0"/>
        <w:adjustRightInd w:val="0"/>
        <w:spacing w:after="0" w:line="240" w:lineRule="auto"/>
      </w:pPr>
      <w:r>
        <w:t>Svaret är att det har jag redan gjort</w:t>
      </w:r>
      <w:r w:rsidR="00A933B6">
        <w:t xml:space="preserve"> vid upprepade tillfällen.</w:t>
      </w:r>
    </w:p>
    <w:p w14:paraId="107629DB" w14:textId="20307AF8" w:rsidR="00BD5B41" w:rsidRDefault="00BD5B41" w:rsidP="00CA1B28">
      <w:pPr>
        <w:autoSpaceDE w:val="0"/>
        <w:autoSpaceDN w:val="0"/>
        <w:adjustRightInd w:val="0"/>
        <w:spacing w:after="0" w:line="240" w:lineRule="auto"/>
      </w:pPr>
    </w:p>
    <w:p w14:paraId="446745D9" w14:textId="01923835" w:rsidR="00C740D7" w:rsidRPr="00BD5B41" w:rsidRDefault="00C740D7" w:rsidP="00CA1B28">
      <w:pPr>
        <w:pStyle w:val="Brdtext"/>
        <w:rPr>
          <w:rFonts w:ascii="Garamond" w:eastAsia="Times New Roman" w:hAnsi="Garamond" w:cs="Arial"/>
        </w:rPr>
      </w:pPr>
      <w:r w:rsidRPr="005C5D65">
        <w:t xml:space="preserve">Stockholm den </w:t>
      </w:r>
      <w:r w:rsidR="00973AEA">
        <w:t xml:space="preserve">26 maj </w:t>
      </w:r>
      <w:r w:rsidR="005C5D65" w:rsidRPr="005C5D65">
        <w:t>2021</w:t>
      </w:r>
    </w:p>
    <w:p w14:paraId="5B0648E1" w14:textId="77777777" w:rsidR="004D1496" w:rsidRPr="005C5D65" w:rsidRDefault="004D1496" w:rsidP="004E7A8F">
      <w:pPr>
        <w:pStyle w:val="Brdtextutanavstnd"/>
      </w:pPr>
    </w:p>
    <w:p w14:paraId="593E2168" w14:textId="383D5308" w:rsidR="00C740D7" w:rsidRDefault="00F033B3" w:rsidP="00DB48AB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1727CB" w:rsidRPr="00F13B6B">
            <w:t>Ann Linde</w:t>
          </w:r>
        </w:sdtContent>
      </w:sdt>
    </w:p>
    <w:p w14:paraId="23A73C70" w14:textId="61C6690E" w:rsidR="001B7236" w:rsidRDefault="001B7236" w:rsidP="00973AEA">
      <w:pPr>
        <w:pStyle w:val="Brdtext"/>
        <w:jc w:val="center"/>
      </w:pPr>
    </w:p>
    <w:p w14:paraId="13B92C29" w14:textId="77777777" w:rsidR="001B7236" w:rsidRPr="00F13B6B" w:rsidRDefault="001B7236" w:rsidP="00DB48AB">
      <w:pPr>
        <w:pStyle w:val="Brdtext"/>
      </w:pPr>
    </w:p>
    <w:sectPr w:rsidR="001B7236" w:rsidRPr="00F13B6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D34B5" w14:textId="77777777" w:rsidR="007F407C" w:rsidRDefault="007F407C" w:rsidP="00A87A54">
      <w:pPr>
        <w:spacing w:after="0" w:line="240" w:lineRule="auto"/>
      </w:pPr>
      <w:r>
        <w:separator/>
      </w:r>
    </w:p>
  </w:endnote>
  <w:endnote w:type="continuationSeparator" w:id="0">
    <w:p w14:paraId="2B2B645E" w14:textId="77777777" w:rsidR="007F407C" w:rsidRDefault="007F40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A06B7" w14:textId="77777777" w:rsidR="007F407C" w:rsidRDefault="007F407C" w:rsidP="00A87A54">
      <w:pPr>
        <w:spacing w:after="0" w:line="240" w:lineRule="auto"/>
      </w:pPr>
      <w:r>
        <w:separator/>
      </w:r>
    </w:p>
  </w:footnote>
  <w:footnote w:type="continuationSeparator" w:id="0">
    <w:p w14:paraId="09164EDF" w14:textId="77777777" w:rsidR="007F407C" w:rsidRDefault="007F40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17973819" w:rsidR="00C740D7" w:rsidRDefault="00973AEA" w:rsidP="00EE3C0F">
              <w:pPr>
                <w:pStyle w:val="Sidhuvud"/>
              </w:pPr>
              <w:r>
                <w:t>UD2021/07449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382FB5F1" w:rsidR="0021723C" w:rsidRDefault="001727CB" w:rsidP="00340DE0">
              <w:pPr>
                <w:pStyle w:val="Sidhuvud"/>
              </w:pPr>
              <w:r>
                <w:t>Utrikesministern</w:t>
              </w:r>
            </w:p>
            <w:p w14:paraId="1963A19D" w14:textId="1E3BCD51" w:rsidR="00973AEA" w:rsidRDefault="00973AEA" w:rsidP="00340DE0">
              <w:pPr>
                <w:pStyle w:val="Sidhuvud"/>
              </w:pPr>
            </w:p>
            <w:p w14:paraId="234958C0" w14:textId="77777777" w:rsidR="0021723C" w:rsidRDefault="0021723C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35C11D86" w:rsidR="00C740D7" w:rsidRDefault="00D938AB" w:rsidP="00547B89">
              <w:pPr>
                <w:pStyle w:val="Sidhuvud"/>
              </w:pPr>
              <w:r>
                <w:t>Till riksdagen</w:t>
              </w:r>
              <w:r w:rsidR="00973AEA">
                <w:br/>
              </w:r>
              <w:r w:rsidR="00973AEA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67636D6"/>
    <w:multiLevelType w:val="hybridMultilevel"/>
    <w:tmpl w:val="37F2A4F6"/>
    <w:lvl w:ilvl="0" w:tplc="5662444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0A2CF1"/>
    <w:multiLevelType w:val="hybridMultilevel"/>
    <w:tmpl w:val="8604DE32"/>
    <w:lvl w:ilvl="0" w:tplc="A6327BFA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9CF"/>
    <w:rsid w:val="00005F68"/>
    <w:rsid w:val="00006CA7"/>
    <w:rsid w:val="000119C0"/>
    <w:rsid w:val="000128EB"/>
    <w:rsid w:val="00012B00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3CAA"/>
    <w:rsid w:val="00055875"/>
    <w:rsid w:val="00055C5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D65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B6A65"/>
    <w:rsid w:val="000C5D08"/>
    <w:rsid w:val="000C61D1"/>
    <w:rsid w:val="000D31A9"/>
    <w:rsid w:val="000D370F"/>
    <w:rsid w:val="000D5449"/>
    <w:rsid w:val="000D7110"/>
    <w:rsid w:val="000D7A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4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4B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439"/>
    <w:rsid w:val="00196C02"/>
    <w:rsid w:val="00197A8A"/>
    <w:rsid w:val="001A15F3"/>
    <w:rsid w:val="001A1B33"/>
    <w:rsid w:val="001A2A61"/>
    <w:rsid w:val="001A7F2F"/>
    <w:rsid w:val="001B4824"/>
    <w:rsid w:val="001B7236"/>
    <w:rsid w:val="001C1C7D"/>
    <w:rsid w:val="001C4566"/>
    <w:rsid w:val="001C4980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0796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AF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86A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8A2"/>
    <w:rsid w:val="0036319E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241C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6BD"/>
    <w:rsid w:val="00456DC3"/>
    <w:rsid w:val="0046337E"/>
    <w:rsid w:val="00464CA1"/>
    <w:rsid w:val="00465312"/>
    <w:rsid w:val="004660C8"/>
    <w:rsid w:val="00466C9A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AC3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3524"/>
    <w:rsid w:val="004D766C"/>
    <w:rsid w:val="004E04B6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D65"/>
    <w:rsid w:val="005C6F80"/>
    <w:rsid w:val="005D051B"/>
    <w:rsid w:val="005D07C2"/>
    <w:rsid w:val="005E2F29"/>
    <w:rsid w:val="005E400D"/>
    <w:rsid w:val="005E49D4"/>
    <w:rsid w:val="005E4E79"/>
    <w:rsid w:val="005E5CE7"/>
    <w:rsid w:val="005E790C"/>
    <w:rsid w:val="005F08C5"/>
    <w:rsid w:val="0060241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1BC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35D"/>
    <w:rsid w:val="00731C75"/>
    <w:rsid w:val="00732599"/>
    <w:rsid w:val="007362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0E8"/>
    <w:rsid w:val="007F407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47E"/>
    <w:rsid w:val="00875DDD"/>
    <w:rsid w:val="00875E0D"/>
    <w:rsid w:val="00881BC6"/>
    <w:rsid w:val="00884833"/>
    <w:rsid w:val="008860CC"/>
    <w:rsid w:val="00886EEE"/>
    <w:rsid w:val="00887F86"/>
    <w:rsid w:val="00890876"/>
    <w:rsid w:val="00891929"/>
    <w:rsid w:val="00893029"/>
    <w:rsid w:val="0089514A"/>
    <w:rsid w:val="00895C2A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0BDF"/>
    <w:rsid w:val="00966E40"/>
    <w:rsid w:val="00971BC4"/>
    <w:rsid w:val="00973084"/>
    <w:rsid w:val="00973AEA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106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957"/>
    <w:rsid w:val="00A23493"/>
    <w:rsid w:val="00A2416A"/>
    <w:rsid w:val="00A27EB4"/>
    <w:rsid w:val="00A30E06"/>
    <w:rsid w:val="00A3270B"/>
    <w:rsid w:val="00A333A9"/>
    <w:rsid w:val="00A379E4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3436"/>
    <w:rsid w:val="00A8483F"/>
    <w:rsid w:val="00A870B0"/>
    <w:rsid w:val="00A8728A"/>
    <w:rsid w:val="00A87A54"/>
    <w:rsid w:val="00A933B6"/>
    <w:rsid w:val="00A95AAE"/>
    <w:rsid w:val="00AA105C"/>
    <w:rsid w:val="00AA1809"/>
    <w:rsid w:val="00AA1FFE"/>
    <w:rsid w:val="00AA3F2E"/>
    <w:rsid w:val="00AA72F4"/>
    <w:rsid w:val="00AA793E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3E94"/>
    <w:rsid w:val="00AF4853"/>
    <w:rsid w:val="00AF53B9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4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80AD4"/>
    <w:rsid w:val="00C80B5E"/>
    <w:rsid w:val="00C82055"/>
    <w:rsid w:val="00C8630A"/>
    <w:rsid w:val="00C9061B"/>
    <w:rsid w:val="00C93EBA"/>
    <w:rsid w:val="00C95E0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7BE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3074"/>
    <w:rsid w:val="00CF44A1"/>
    <w:rsid w:val="00CF45F2"/>
    <w:rsid w:val="00CF4FDC"/>
    <w:rsid w:val="00CF5EE3"/>
    <w:rsid w:val="00CF6E13"/>
    <w:rsid w:val="00CF7776"/>
    <w:rsid w:val="00D00E9E"/>
    <w:rsid w:val="00D021D2"/>
    <w:rsid w:val="00D061BB"/>
    <w:rsid w:val="00D07BE1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8DC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5B0"/>
    <w:rsid w:val="00DE18F5"/>
    <w:rsid w:val="00DE73D2"/>
    <w:rsid w:val="00DF15B0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943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3B3"/>
    <w:rsid w:val="00F03EAC"/>
    <w:rsid w:val="00F04B7C"/>
    <w:rsid w:val="00F078B5"/>
    <w:rsid w:val="00F12C29"/>
    <w:rsid w:val="00F13B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CD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578C5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UD2021/07449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UD2021/07449</DocNumber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34" ma:contentTypeDescription="Skapa nytt dokument med möjlighet att välja RK-mall" ma:contentTypeScope="" ma:versionID="cd7be8efa830b769a29d6aabb85e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fb2cabf8-d894-499e-b254-2ab85c25ae80</RD_Svarsid>
  </documentManagement>
</p:properties>
</file>

<file path=customXml/itemProps1.xml><?xml version="1.0" encoding="utf-8"?>
<ds:datastoreItem xmlns:ds="http://schemas.openxmlformats.org/officeDocument/2006/customXml" ds:itemID="{8007855C-D355-4765-A021-13FB074C134F}"/>
</file>

<file path=customXml/itemProps2.xml><?xml version="1.0" encoding="utf-8"?>
<ds:datastoreItem xmlns:ds="http://schemas.openxmlformats.org/officeDocument/2006/customXml" ds:itemID="{9745F4B8-8423-4F74-9BAE-7B66FF27C5CA}"/>
</file>

<file path=customXml/itemProps3.xml><?xml version="1.0" encoding="utf-8"?>
<ds:datastoreItem xmlns:ds="http://schemas.openxmlformats.org/officeDocument/2006/customXml" ds:itemID="{2885D5C1-7ADC-4AB2-BEC2-221E93C97B78}"/>
</file>

<file path=customXml/itemProps4.xml><?xml version="1.0" encoding="utf-8"?>
<ds:datastoreItem xmlns:ds="http://schemas.openxmlformats.org/officeDocument/2006/customXml" ds:itemID="{9745F4B8-8423-4F74-9BAE-7B66FF27C5C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64A58FF-FB5B-4E99-9B6C-45CE6E8BF8B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66A7F17-1E16-4A12-B8FF-9D1B3FC0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BD6F183-7E4D-4B9F-9400-DE2AE04F0BCF}"/>
</file>

<file path=customXml/itemProps8.xml><?xml version="1.0" encoding="utf-8"?>
<ds:datastoreItem xmlns:ds="http://schemas.openxmlformats.org/officeDocument/2006/customXml" ds:itemID="{A3F04252-98DE-44D3-92E4-7F7E27E73E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</Words>
  <Characters>257</Characters>
  <Application>Microsoft Office Word</Application>
  <DocSecurity>4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2889 av Björn Söder (SD) Terrorangreppen mot Israel.docx</dc:title>
  <dc:subject/>
  <dc:creator>Carl-Johan Wennberg</dc:creator>
  <cp:keywords/>
  <dc:description/>
  <cp:lastModifiedBy>Eva-Lena Gustafsson</cp:lastModifiedBy>
  <cp:revision>2</cp:revision>
  <dcterms:created xsi:type="dcterms:W3CDTF">2021-05-26T08:57:00Z</dcterms:created>
  <dcterms:modified xsi:type="dcterms:W3CDTF">2021-05-26T08:57:00Z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7707af07-b6cf-49c7-9bb6-0ce9d48206ec</vt:lpwstr>
  </property>
</Properties>
</file>