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8636B" w14:textId="73F2F855" w:rsidR="003F7679" w:rsidRDefault="003F7679" w:rsidP="00DA0661">
      <w:pPr>
        <w:pStyle w:val="Rubrik"/>
      </w:pPr>
      <w:r>
        <w:t xml:space="preserve">Svar på fråga 2020/21:1425 av </w:t>
      </w:r>
      <w:r w:rsidRPr="003F7679">
        <w:t>Anders Österberg</w:t>
      </w:r>
      <w:r>
        <w:t xml:space="preserve"> (S)</w:t>
      </w:r>
      <w:r>
        <w:br/>
      </w:r>
      <w:r w:rsidRPr="003F7679">
        <w:t>Attentaten mot Spånga kyrka</w:t>
      </w:r>
    </w:p>
    <w:p w14:paraId="1AD4FA62" w14:textId="67C18971" w:rsidR="003F7679" w:rsidRDefault="003F7679" w:rsidP="003F7679">
      <w:pPr>
        <w:pStyle w:val="Brdtext"/>
      </w:pPr>
      <w:r>
        <w:t xml:space="preserve">Anders Österberg har frågat mig om jag fördömer attackerna mot Svenska kyrkan i Spånga, och vilka förstärkningar </w:t>
      </w:r>
      <w:r w:rsidR="00C30B5E">
        <w:t xml:space="preserve">jag </w:t>
      </w:r>
      <w:r>
        <w:t>avser att göra för att skydda religiösa platser</w:t>
      </w:r>
      <w:r w:rsidR="00C30B5E">
        <w:t>.</w:t>
      </w:r>
    </w:p>
    <w:p w14:paraId="2B77CDD2" w14:textId="0E6D93D9" w:rsidR="003F7679" w:rsidRDefault="00782455" w:rsidP="003F7679">
      <w:pPr>
        <w:pStyle w:val="Brdtext"/>
      </w:pPr>
      <w:r>
        <w:t xml:space="preserve">Jag fördömer självklart attacken mot svenska kyrkan i Spånga.  En attack mot en religiös plats är på så sätt en attack mot religionsfriheten och ytterst mot vår demokrati. </w:t>
      </w:r>
      <w:r w:rsidR="003F7679">
        <w:t xml:space="preserve">Religionsfrihet innebär </w:t>
      </w:r>
      <w:proofErr w:type="gramStart"/>
      <w:r w:rsidR="00632CAA">
        <w:t>bl.a.</w:t>
      </w:r>
      <w:proofErr w:type="gramEnd"/>
      <w:r w:rsidR="00632CAA">
        <w:t xml:space="preserve"> </w:t>
      </w:r>
      <w:r w:rsidR="003F7679">
        <w:t xml:space="preserve">att troende ensamt eller tillsammans med andra ska få utöva sin tro. </w:t>
      </w:r>
      <w:r>
        <w:t>Våld mot religiösa platser är ett försök att göra människor rädda att utöva sin tro. Det finns inge</w:t>
      </w:r>
      <w:r w:rsidR="007B1C59">
        <w:t>n</w:t>
      </w:r>
      <w:r>
        <w:t xml:space="preserve"> plats för sådana handlingar i ett demokratiskt samhälle.  </w:t>
      </w:r>
    </w:p>
    <w:p w14:paraId="53E20776" w14:textId="01F3F2A5" w:rsidR="003F7679" w:rsidRDefault="00BF596F" w:rsidP="003F7679">
      <w:pPr>
        <w:pStyle w:val="Brdtext"/>
      </w:pPr>
      <w:r>
        <w:t xml:space="preserve">Huvudansvaret för att skydda religiösa platser ligger hos Polismyndigheten och jag har fullt förtroende för polisens arbete. Ett komplement till detta arbete är det statsbidrag för säkerhetshöjande åtgärder till organisationer inom det civila samhället som jag ansvarar för. Det är Kammarkollegiet som handlägger ansökningar och betalar ut medel. För budgetåret 2021 har regeringen anvisat 22 miljoner kronor till detta ändamål. </w:t>
      </w:r>
    </w:p>
    <w:p w14:paraId="77964974" w14:textId="117A4A86" w:rsidR="003F7679" w:rsidRDefault="003F7679" w:rsidP="006A12F1">
      <w:pPr>
        <w:pStyle w:val="Brdtext"/>
      </w:pPr>
      <w:r>
        <w:t xml:space="preserve">Stockholm den </w:t>
      </w:r>
      <w:sdt>
        <w:sdtPr>
          <w:id w:val="-1225218591"/>
          <w:placeholder>
            <w:docPart w:val="9A02F5867CE94D2B846278F45FF062E5"/>
          </w:placeholder>
          <w:dataBinding w:prefixMappings="xmlns:ns0='http://lp/documentinfo/RK' " w:xpath="/ns0:DocumentInfo[1]/ns0:BaseInfo[1]/ns0:HeaderDate[1]" w:storeItemID="{B761CAE5-0266-4739-8DC4-467223D43643}"/>
          <w:date w:fullDate="2021-02-03T00:00:00Z">
            <w:dateFormat w:val="d MMMM yyyy"/>
            <w:lid w:val="sv-SE"/>
            <w:storeMappedDataAs w:val="dateTime"/>
            <w:calendar w:val="gregorian"/>
          </w:date>
        </w:sdtPr>
        <w:sdtEndPr/>
        <w:sdtContent>
          <w:r w:rsidR="005822D9">
            <w:t>3 februari 2021</w:t>
          </w:r>
        </w:sdtContent>
      </w:sdt>
    </w:p>
    <w:p w14:paraId="5B8CEEC2" w14:textId="77777777" w:rsidR="003F7679" w:rsidRDefault="003F7679" w:rsidP="004E7A8F">
      <w:pPr>
        <w:pStyle w:val="Brdtextutanavstnd"/>
      </w:pPr>
    </w:p>
    <w:p w14:paraId="48B07FFD" w14:textId="77777777" w:rsidR="003F7679" w:rsidRDefault="003F7679" w:rsidP="004E7A8F">
      <w:pPr>
        <w:pStyle w:val="Brdtextutanavstnd"/>
      </w:pPr>
    </w:p>
    <w:p w14:paraId="362ADBE3" w14:textId="77777777" w:rsidR="003F7679" w:rsidRDefault="003F7679" w:rsidP="004E7A8F">
      <w:pPr>
        <w:pStyle w:val="Brdtextutanavstnd"/>
      </w:pPr>
    </w:p>
    <w:p w14:paraId="2542582D" w14:textId="4FE3DCA5" w:rsidR="003F7679" w:rsidRDefault="003F7679" w:rsidP="00422A41">
      <w:pPr>
        <w:pStyle w:val="Brdtext"/>
      </w:pPr>
      <w:r>
        <w:t>Amanda Lind</w:t>
      </w:r>
    </w:p>
    <w:p w14:paraId="3A3AD6B7" w14:textId="748D2521" w:rsidR="003F7679" w:rsidRPr="00DB48AB" w:rsidRDefault="003F7679" w:rsidP="00DB48AB">
      <w:pPr>
        <w:pStyle w:val="Brdtext"/>
      </w:pPr>
    </w:p>
    <w:sectPr w:rsidR="003F767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EED26" w14:textId="77777777" w:rsidR="00311150" w:rsidRDefault="00311150" w:rsidP="00A87A54">
      <w:pPr>
        <w:spacing w:after="0" w:line="240" w:lineRule="auto"/>
      </w:pPr>
      <w:r>
        <w:separator/>
      </w:r>
    </w:p>
  </w:endnote>
  <w:endnote w:type="continuationSeparator" w:id="0">
    <w:p w14:paraId="385DF523" w14:textId="77777777" w:rsidR="00311150" w:rsidRDefault="003111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FE7F70" w14:textId="77777777" w:rsidTr="006A26EC">
      <w:trPr>
        <w:trHeight w:val="227"/>
        <w:jc w:val="right"/>
      </w:trPr>
      <w:tc>
        <w:tcPr>
          <w:tcW w:w="708" w:type="dxa"/>
          <w:vAlign w:val="bottom"/>
        </w:tcPr>
        <w:p w14:paraId="1B7AE70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C42CD4" w14:textId="77777777" w:rsidTr="006A26EC">
      <w:trPr>
        <w:trHeight w:val="850"/>
        <w:jc w:val="right"/>
      </w:trPr>
      <w:tc>
        <w:tcPr>
          <w:tcW w:w="708" w:type="dxa"/>
          <w:vAlign w:val="bottom"/>
        </w:tcPr>
        <w:p w14:paraId="426BE1D9" w14:textId="77777777" w:rsidR="005606BC" w:rsidRPr="00347E11" w:rsidRDefault="005606BC" w:rsidP="005606BC">
          <w:pPr>
            <w:pStyle w:val="Sidfot"/>
            <w:spacing w:line="276" w:lineRule="auto"/>
            <w:jc w:val="right"/>
          </w:pPr>
        </w:p>
      </w:tc>
    </w:tr>
  </w:tbl>
  <w:p w14:paraId="63F8A98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9A0933" w14:textId="77777777" w:rsidTr="001F4302">
      <w:trPr>
        <w:trHeight w:val="510"/>
      </w:trPr>
      <w:tc>
        <w:tcPr>
          <w:tcW w:w="8525" w:type="dxa"/>
          <w:gridSpan w:val="2"/>
          <w:vAlign w:val="bottom"/>
        </w:tcPr>
        <w:p w14:paraId="33265510" w14:textId="77777777" w:rsidR="00347E11" w:rsidRPr="00347E11" w:rsidRDefault="00347E11" w:rsidP="00347E11">
          <w:pPr>
            <w:pStyle w:val="Sidfot"/>
            <w:rPr>
              <w:sz w:val="8"/>
            </w:rPr>
          </w:pPr>
        </w:p>
      </w:tc>
    </w:tr>
    <w:tr w:rsidR="00093408" w:rsidRPr="00EE3C0F" w14:paraId="58094765" w14:textId="77777777" w:rsidTr="00C26068">
      <w:trPr>
        <w:trHeight w:val="227"/>
      </w:trPr>
      <w:tc>
        <w:tcPr>
          <w:tcW w:w="4074" w:type="dxa"/>
        </w:tcPr>
        <w:p w14:paraId="105FC0D2" w14:textId="77777777" w:rsidR="00347E11" w:rsidRPr="00F53AEA" w:rsidRDefault="00347E11" w:rsidP="00C26068">
          <w:pPr>
            <w:pStyle w:val="Sidfot"/>
            <w:spacing w:line="276" w:lineRule="auto"/>
          </w:pPr>
        </w:p>
      </w:tc>
      <w:tc>
        <w:tcPr>
          <w:tcW w:w="4451" w:type="dxa"/>
        </w:tcPr>
        <w:p w14:paraId="44750338" w14:textId="77777777" w:rsidR="00093408" w:rsidRPr="00F53AEA" w:rsidRDefault="00093408" w:rsidP="00F53AEA">
          <w:pPr>
            <w:pStyle w:val="Sidfot"/>
            <w:spacing w:line="276" w:lineRule="auto"/>
          </w:pPr>
        </w:p>
      </w:tc>
    </w:tr>
  </w:tbl>
  <w:p w14:paraId="7704D5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A7031" w14:textId="77777777" w:rsidR="00311150" w:rsidRDefault="00311150" w:rsidP="00A87A54">
      <w:pPr>
        <w:spacing w:after="0" w:line="240" w:lineRule="auto"/>
      </w:pPr>
      <w:r>
        <w:separator/>
      </w:r>
    </w:p>
  </w:footnote>
  <w:footnote w:type="continuationSeparator" w:id="0">
    <w:p w14:paraId="417A7216" w14:textId="77777777" w:rsidR="00311150" w:rsidRDefault="003111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F7679" w14:paraId="46615F7D" w14:textId="77777777" w:rsidTr="00C93EBA">
      <w:trPr>
        <w:trHeight w:val="227"/>
      </w:trPr>
      <w:tc>
        <w:tcPr>
          <w:tcW w:w="5534" w:type="dxa"/>
        </w:tcPr>
        <w:p w14:paraId="1CA7E465" w14:textId="77777777" w:rsidR="003F7679" w:rsidRPr="007D73AB" w:rsidRDefault="003F7679">
          <w:pPr>
            <w:pStyle w:val="Sidhuvud"/>
          </w:pPr>
        </w:p>
      </w:tc>
      <w:tc>
        <w:tcPr>
          <w:tcW w:w="3170" w:type="dxa"/>
          <w:vAlign w:val="bottom"/>
        </w:tcPr>
        <w:p w14:paraId="6FF1C19E" w14:textId="77777777" w:rsidR="003F7679" w:rsidRPr="007D73AB" w:rsidRDefault="003F7679" w:rsidP="00340DE0">
          <w:pPr>
            <w:pStyle w:val="Sidhuvud"/>
          </w:pPr>
        </w:p>
      </w:tc>
      <w:tc>
        <w:tcPr>
          <w:tcW w:w="1134" w:type="dxa"/>
        </w:tcPr>
        <w:p w14:paraId="289DBCD1" w14:textId="77777777" w:rsidR="003F7679" w:rsidRDefault="003F7679" w:rsidP="005A703A">
          <w:pPr>
            <w:pStyle w:val="Sidhuvud"/>
          </w:pPr>
        </w:p>
      </w:tc>
    </w:tr>
    <w:tr w:rsidR="003F7679" w14:paraId="141DCDA6" w14:textId="77777777" w:rsidTr="00C93EBA">
      <w:trPr>
        <w:trHeight w:val="1928"/>
      </w:trPr>
      <w:tc>
        <w:tcPr>
          <w:tcW w:w="5534" w:type="dxa"/>
        </w:tcPr>
        <w:p w14:paraId="209915C7" w14:textId="77777777" w:rsidR="003F7679" w:rsidRPr="00340DE0" w:rsidRDefault="003F7679" w:rsidP="00340DE0">
          <w:pPr>
            <w:pStyle w:val="Sidhuvud"/>
          </w:pPr>
          <w:r>
            <w:rPr>
              <w:noProof/>
            </w:rPr>
            <w:drawing>
              <wp:inline distT="0" distB="0" distL="0" distR="0" wp14:anchorId="2300D70C" wp14:editId="7246A89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BE54531" w14:textId="77777777" w:rsidR="003F7679" w:rsidRPr="00710A6C" w:rsidRDefault="003F7679" w:rsidP="00EE3C0F">
          <w:pPr>
            <w:pStyle w:val="Sidhuvud"/>
            <w:rPr>
              <w:b/>
            </w:rPr>
          </w:pPr>
        </w:p>
        <w:p w14:paraId="159C30BC" w14:textId="77777777" w:rsidR="003F7679" w:rsidRDefault="003F7679" w:rsidP="00EE3C0F">
          <w:pPr>
            <w:pStyle w:val="Sidhuvud"/>
          </w:pPr>
        </w:p>
        <w:p w14:paraId="24065E29" w14:textId="77777777" w:rsidR="003F7679" w:rsidRDefault="003F7679" w:rsidP="00EE3C0F">
          <w:pPr>
            <w:pStyle w:val="Sidhuvud"/>
          </w:pPr>
        </w:p>
        <w:p w14:paraId="235717C6" w14:textId="77777777" w:rsidR="003F7679" w:rsidRDefault="003F7679" w:rsidP="00EE3C0F">
          <w:pPr>
            <w:pStyle w:val="Sidhuvud"/>
          </w:pPr>
        </w:p>
        <w:sdt>
          <w:sdtPr>
            <w:alias w:val="Dnr"/>
            <w:tag w:val="ccRKShow_Dnr"/>
            <w:id w:val="-829283628"/>
            <w:placeholder>
              <w:docPart w:val="9CF8B39ABFC0434AA621BDAA27AF1089"/>
            </w:placeholder>
            <w:dataBinding w:prefixMappings="xmlns:ns0='http://lp/documentinfo/RK' " w:xpath="/ns0:DocumentInfo[1]/ns0:BaseInfo[1]/ns0:Dnr[1]" w:storeItemID="{B761CAE5-0266-4739-8DC4-467223D43643}"/>
            <w:text/>
          </w:sdtPr>
          <w:sdtEndPr/>
          <w:sdtContent>
            <w:p w14:paraId="5F37C857" w14:textId="2D365533" w:rsidR="003F7679" w:rsidRDefault="003F7679" w:rsidP="00EE3C0F">
              <w:pPr>
                <w:pStyle w:val="Sidhuvud"/>
              </w:pPr>
              <w:r>
                <w:t>Ku2021/00208</w:t>
              </w:r>
            </w:p>
          </w:sdtContent>
        </w:sdt>
        <w:sdt>
          <w:sdtPr>
            <w:alias w:val="DocNumber"/>
            <w:tag w:val="DocNumber"/>
            <w:id w:val="1726028884"/>
            <w:placeholder>
              <w:docPart w:val="12683F8AA5934C24A806BE2B55EBFE95"/>
            </w:placeholder>
            <w:showingPlcHdr/>
            <w:dataBinding w:prefixMappings="xmlns:ns0='http://lp/documentinfo/RK' " w:xpath="/ns0:DocumentInfo[1]/ns0:BaseInfo[1]/ns0:DocNumber[1]" w:storeItemID="{B761CAE5-0266-4739-8DC4-467223D43643}"/>
            <w:text/>
          </w:sdtPr>
          <w:sdtEndPr/>
          <w:sdtContent>
            <w:p w14:paraId="7A0DA165" w14:textId="77777777" w:rsidR="003F7679" w:rsidRDefault="003F7679" w:rsidP="00EE3C0F">
              <w:pPr>
                <w:pStyle w:val="Sidhuvud"/>
              </w:pPr>
              <w:r>
                <w:rPr>
                  <w:rStyle w:val="Platshllartext"/>
                </w:rPr>
                <w:t xml:space="preserve"> </w:t>
              </w:r>
            </w:p>
          </w:sdtContent>
        </w:sdt>
        <w:p w14:paraId="77F5A031" w14:textId="77777777" w:rsidR="003F7679" w:rsidRDefault="003F7679" w:rsidP="00EE3C0F">
          <w:pPr>
            <w:pStyle w:val="Sidhuvud"/>
          </w:pPr>
        </w:p>
      </w:tc>
      <w:tc>
        <w:tcPr>
          <w:tcW w:w="1134" w:type="dxa"/>
        </w:tcPr>
        <w:p w14:paraId="250F656C" w14:textId="77777777" w:rsidR="003F7679" w:rsidRDefault="003F7679" w:rsidP="0094502D">
          <w:pPr>
            <w:pStyle w:val="Sidhuvud"/>
          </w:pPr>
        </w:p>
        <w:p w14:paraId="5AB2B02E" w14:textId="77777777" w:rsidR="003F7679" w:rsidRPr="0094502D" w:rsidRDefault="003F7679" w:rsidP="00EC71A6">
          <w:pPr>
            <w:pStyle w:val="Sidhuvud"/>
          </w:pPr>
        </w:p>
      </w:tc>
    </w:tr>
    <w:tr w:rsidR="003F7679" w14:paraId="0CA7ACF3" w14:textId="77777777" w:rsidTr="00C93EBA">
      <w:trPr>
        <w:trHeight w:val="2268"/>
      </w:trPr>
      <w:sdt>
        <w:sdtPr>
          <w:rPr>
            <w:b/>
          </w:rPr>
          <w:alias w:val="SenderText"/>
          <w:tag w:val="ccRKShow_SenderText"/>
          <w:id w:val="1374046025"/>
          <w:placeholder>
            <w:docPart w:val="6149D160FB064EFE8140846FAB89E817"/>
          </w:placeholder>
        </w:sdtPr>
        <w:sdtEndPr>
          <w:rPr>
            <w:b w:val="0"/>
          </w:rPr>
        </w:sdtEndPr>
        <w:sdtContent>
          <w:tc>
            <w:tcPr>
              <w:tcW w:w="5534" w:type="dxa"/>
              <w:tcMar>
                <w:right w:w="1134" w:type="dxa"/>
              </w:tcMar>
            </w:tcPr>
            <w:p w14:paraId="0B281F62" w14:textId="77777777" w:rsidR="003F7679" w:rsidRPr="003F7679" w:rsidRDefault="003F7679" w:rsidP="00340DE0">
              <w:pPr>
                <w:pStyle w:val="Sidhuvud"/>
                <w:rPr>
                  <w:b/>
                </w:rPr>
              </w:pPr>
              <w:r w:rsidRPr="003F7679">
                <w:rPr>
                  <w:b/>
                </w:rPr>
                <w:t>Kulturdepartementet</w:t>
              </w:r>
            </w:p>
            <w:p w14:paraId="56671339" w14:textId="3F97C158" w:rsidR="003F7679" w:rsidRPr="003C224F" w:rsidRDefault="003C224F"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1FCE311CF32D490D9700C2783336E151"/>
          </w:placeholder>
          <w:dataBinding w:prefixMappings="xmlns:ns0='http://lp/documentinfo/RK' " w:xpath="/ns0:DocumentInfo[1]/ns0:BaseInfo[1]/ns0:Recipient[1]" w:storeItemID="{B761CAE5-0266-4739-8DC4-467223D43643}"/>
          <w:text w:multiLine="1"/>
        </w:sdtPr>
        <w:sdtEndPr/>
        <w:sdtContent>
          <w:tc>
            <w:tcPr>
              <w:tcW w:w="3170" w:type="dxa"/>
            </w:tcPr>
            <w:p w14:paraId="4B595B35" w14:textId="77777777" w:rsidR="003F7679" w:rsidRDefault="003F7679" w:rsidP="00547B89">
              <w:pPr>
                <w:pStyle w:val="Sidhuvud"/>
              </w:pPr>
              <w:r>
                <w:t>Till riksdagen</w:t>
              </w:r>
            </w:p>
          </w:tc>
        </w:sdtContent>
      </w:sdt>
      <w:tc>
        <w:tcPr>
          <w:tcW w:w="1134" w:type="dxa"/>
        </w:tcPr>
        <w:p w14:paraId="3E0CD081" w14:textId="77777777" w:rsidR="003F7679" w:rsidRDefault="003F7679" w:rsidP="003E6020">
          <w:pPr>
            <w:pStyle w:val="Sidhuvud"/>
          </w:pPr>
        </w:p>
      </w:tc>
    </w:tr>
  </w:tbl>
  <w:p w14:paraId="17A28FB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79"/>
    <w:rsid w:val="00000290"/>
    <w:rsid w:val="00001068"/>
    <w:rsid w:val="0000412C"/>
    <w:rsid w:val="00004D5C"/>
    <w:rsid w:val="00005F68"/>
    <w:rsid w:val="00006CA7"/>
    <w:rsid w:val="000128EB"/>
    <w:rsid w:val="00012B00"/>
    <w:rsid w:val="00014CAA"/>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150"/>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24F"/>
    <w:rsid w:val="003C36FA"/>
    <w:rsid w:val="003C7BE0"/>
    <w:rsid w:val="003D0DD3"/>
    <w:rsid w:val="003D17EF"/>
    <w:rsid w:val="003D3535"/>
    <w:rsid w:val="003D4246"/>
    <w:rsid w:val="003D4CA1"/>
    <w:rsid w:val="003D4D9F"/>
    <w:rsid w:val="003D6C46"/>
    <w:rsid w:val="003D7B03"/>
    <w:rsid w:val="003E07C6"/>
    <w:rsid w:val="003E30BD"/>
    <w:rsid w:val="003E38CE"/>
    <w:rsid w:val="003E5A50"/>
    <w:rsid w:val="003E6020"/>
    <w:rsid w:val="003E7CA0"/>
    <w:rsid w:val="003F1F1F"/>
    <w:rsid w:val="003F299F"/>
    <w:rsid w:val="003F2F1D"/>
    <w:rsid w:val="003F59B4"/>
    <w:rsid w:val="003F6B92"/>
    <w:rsid w:val="003F7679"/>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2D9"/>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2CAA"/>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798F"/>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455"/>
    <w:rsid w:val="00782B3F"/>
    <w:rsid w:val="00782E3C"/>
    <w:rsid w:val="007900CC"/>
    <w:rsid w:val="0079641B"/>
    <w:rsid w:val="00797A90"/>
    <w:rsid w:val="007A1856"/>
    <w:rsid w:val="007A1887"/>
    <w:rsid w:val="007A629C"/>
    <w:rsid w:val="007A6348"/>
    <w:rsid w:val="007B023C"/>
    <w:rsid w:val="007B03CC"/>
    <w:rsid w:val="007B1C59"/>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553A"/>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447"/>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EAF"/>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587"/>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96F"/>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0B5E"/>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6A6"/>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A38EE"/>
  <w15:docId w15:val="{5865BBDB-8CB5-4952-973D-3103633F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F8B39ABFC0434AA621BDAA27AF1089"/>
        <w:category>
          <w:name w:val="Allmänt"/>
          <w:gallery w:val="placeholder"/>
        </w:category>
        <w:types>
          <w:type w:val="bbPlcHdr"/>
        </w:types>
        <w:behaviors>
          <w:behavior w:val="content"/>
        </w:behaviors>
        <w:guid w:val="{5DB788AF-1BBF-4745-B2FF-F74A0257361B}"/>
      </w:docPartPr>
      <w:docPartBody>
        <w:p w:rsidR="00AE3448" w:rsidRDefault="00EA0B69" w:rsidP="00EA0B69">
          <w:pPr>
            <w:pStyle w:val="9CF8B39ABFC0434AA621BDAA27AF1089"/>
          </w:pPr>
          <w:r>
            <w:rPr>
              <w:rStyle w:val="Platshllartext"/>
            </w:rPr>
            <w:t xml:space="preserve"> </w:t>
          </w:r>
        </w:p>
      </w:docPartBody>
    </w:docPart>
    <w:docPart>
      <w:docPartPr>
        <w:name w:val="12683F8AA5934C24A806BE2B55EBFE95"/>
        <w:category>
          <w:name w:val="Allmänt"/>
          <w:gallery w:val="placeholder"/>
        </w:category>
        <w:types>
          <w:type w:val="bbPlcHdr"/>
        </w:types>
        <w:behaviors>
          <w:behavior w:val="content"/>
        </w:behaviors>
        <w:guid w:val="{EBF2AA14-B2B2-426B-898F-04C68684A2A8}"/>
      </w:docPartPr>
      <w:docPartBody>
        <w:p w:rsidR="00AE3448" w:rsidRDefault="00EA0B69" w:rsidP="00EA0B69">
          <w:pPr>
            <w:pStyle w:val="12683F8AA5934C24A806BE2B55EBFE951"/>
          </w:pPr>
          <w:r>
            <w:rPr>
              <w:rStyle w:val="Platshllartext"/>
            </w:rPr>
            <w:t xml:space="preserve"> </w:t>
          </w:r>
        </w:p>
      </w:docPartBody>
    </w:docPart>
    <w:docPart>
      <w:docPartPr>
        <w:name w:val="6149D160FB064EFE8140846FAB89E817"/>
        <w:category>
          <w:name w:val="Allmänt"/>
          <w:gallery w:val="placeholder"/>
        </w:category>
        <w:types>
          <w:type w:val="bbPlcHdr"/>
        </w:types>
        <w:behaviors>
          <w:behavior w:val="content"/>
        </w:behaviors>
        <w:guid w:val="{1F03EBAD-1C9C-4939-B37B-2D7353D63A82}"/>
      </w:docPartPr>
      <w:docPartBody>
        <w:p w:rsidR="00AE3448" w:rsidRDefault="00EA0B69" w:rsidP="00EA0B69">
          <w:pPr>
            <w:pStyle w:val="6149D160FB064EFE8140846FAB89E8171"/>
          </w:pPr>
          <w:r>
            <w:rPr>
              <w:rStyle w:val="Platshllartext"/>
            </w:rPr>
            <w:t xml:space="preserve"> </w:t>
          </w:r>
        </w:p>
      </w:docPartBody>
    </w:docPart>
    <w:docPart>
      <w:docPartPr>
        <w:name w:val="1FCE311CF32D490D9700C2783336E151"/>
        <w:category>
          <w:name w:val="Allmänt"/>
          <w:gallery w:val="placeholder"/>
        </w:category>
        <w:types>
          <w:type w:val="bbPlcHdr"/>
        </w:types>
        <w:behaviors>
          <w:behavior w:val="content"/>
        </w:behaviors>
        <w:guid w:val="{1C21F1E3-F897-424E-88FF-8A99DD16B49F}"/>
      </w:docPartPr>
      <w:docPartBody>
        <w:p w:rsidR="00AE3448" w:rsidRDefault="00EA0B69" w:rsidP="00EA0B69">
          <w:pPr>
            <w:pStyle w:val="1FCE311CF32D490D9700C2783336E151"/>
          </w:pPr>
          <w:r>
            <w:rPr>
              <w:rStyle w:val="Platshllartext"/>
            </w:rPr>
            <w:t xml:space="preserve"> </w:t>
          </w:r>
        </w:p>
      </w:docPartBody>
    </w:docPart>
    <w:docPart>
      <w:docPartPr>
        <w:name w:val="9A02F5867CE94D2B846278F45FF062E5"/>
        <w:category>
          <w:name w:val="Allmänt"/>
          <w:gallery w:val="placeholder"/>
        </w:category>
        <w:types>
          <w:type w:val="bbPlcHdr"/>
        </w:types>
        <w:behaviors>
          <w:behavior w:val="content"/>
        </w:behaviors>
        <w:guid w:val="{17976007-CF3B-41D0-8A6C-5DDCE971288F}"/>
      </w:docPartPr>
      <w:docPartBody>
        <w:p w:rsidR="00AE3448" w:rsidRDefault="00EA0B69" w:rsidP="00EA0B69">
          <w:pPr>
            <w:pStyle w:val="9A02F5867CE94D2B846278F45FF062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9"/>
    <w:rsid w:val="00920C91"/>
    <w:rsid w:val="00AE3448"/>
    <w:rsid w:val="00EA0B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203AE877A84CFB8A2299DB826EB7CA">
    <w:name w:val="BE203AE877A84CFB8A2299DB826EB7CA"/>
    <w:rsid w:val="00EA0B69"/>
  </w:style>
  <w:style w:type="character" w:styleId="Platshllartext">
    <w:name w:val="Placeholder Text"/>
    <w:basedOn w:val="Standardstycketeckensnitt"/>
    <w:uiPriority w:val="99"/>
    <w:semiHidden/>
    <w:rsid w:val="00EA0B69"/>
    <w:rPr>
      <w:noProof w:val="0"/>
      <w:color w:val="808080"/>
    </w:rPr>
  </w:style>
  <w:style w:type="paragraph" w:customStyle="1" w:styleId="88F03A1D5BE64C448132D7AF64FADF10">
    <w:name w:val="88F03A1D5BE64C448132D7AF64FADF10"/>
    <w:rsid w:val="00EA0B69"/>
  </w:style>
  <w:style w:type="paragraph" w:customStyle="1" w:styleId="E0FCC9CB68EF48CD93720913D41AF673">
    <w:name w:val="E0FCC9CB68EF48CD93720913D41AF673"/>
    <w:rsid w:val="00EA0B69"/>
  </w:style>
  <w:style w:type="paragraph" w:customStyle="1" w:styleId="8F8B68BAC9D04996B7A151CE18814D9C">
    <w:name w:val="8F8B68BAC9D04996B7A151CE18814D9C"/>
    <w:rsid w:val="00EA0B69"/>
  </w:style>
  <w:style w:type="paragraph" w:customStyle="1" w:styleId="9CF8B39ABFC0434AA621BDAA27AF1089">
    <w:name w:val="9CF8B39ABFC0434AA621BDAA27AF1089"/>
    <w:rsid w:val="00EA0B69"/>
  </w:style>
  <w:style w:type="paragraph" w:customStyle="1" w:styleId="12683F8AA5934C24A806BE2B55EBFE95">
    <w:name w:val="12683F8AA5934C24A806BE2B55EBFE95"/>
    <w:rsid w:val="00EA0B69"/>
  </w:style>
  <w:style w:type="paragraph" w:customStyle="1" w:styleId="B0EA5FEFC0DC46F3AC31E28B51317CDB">
    <w:name w:val="B0EA5FEFC0DC46F3AC31E28B51317CDB"/>
    <w:rsid w:val="00EA0B69"/>
  </w:style>
  <w:style w:type="paragraph" w:customStyle="1" w:styleId="9F6BA14C299F4DC1960D602424C049EE">
    <w:name w:val="9F6BA14C299F4DC1960D602424C049EE"/>
    <w:rsid w:val="00EA0B69"/>
  </w:style>
  <w:style w:type="paragraph" w:customStyle="1" w:styleId="A51B56707D7C4A59A5EF253972AB8F4B">
    <w:name w:val="A51B56707D7C4A59A5EF253972AB8F4B"/>
    <w:rsid w:val="00EA0B69"/>
  </w:style>
  <w:style w:type="paragraph" w:customStyle="1" w:styleId="6149D160FB064EFE8140846FAB89E817">
    <w:name w:val="6149D160FB064EFE8140846FAB89E817"/>
    <w:rsid w:val="00EA0B69"/>
  </w:style>
  <w:style w:type="paragraph" w:customStyle="1" w:styleId="1FCE311CF32D490D9700C2783336E151">
    <w:name w:val="1FCE311CF32D490D9700C2783336E151"/>
    <w:rsid w:val="00EA0B69"/>
  </w:style>
  <w:style w:type="paragraph" w:customStyle="1" w:styleId="12683F8AA5934C24A806BE2B55EBFE951">
    <w:name w:val="12683F8AA5934C24A806BE2B55EBFE951"/>
    <w:rsid w:val="00EA0B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49D160FB064EFE8140846FAB89E8171">
    <w:name w:val="6149D160FB064EFE8140846FAB89E8171"/>
    <w:rsid w:val="00EA0B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AF7626C9224621B2394AB9DE34B664">
    <w:name w:val="E8AF7626C9224621B2394AB9DE34B664"/>
    <w:rsid w:val="00EA0B69"/>
  </w:style>
  <w:style w:type="paragraph" w:customStyle="1" w:styleId="5942E46E6E624490B992066750B9F644">
    <w:name w:val="5942E46E6E624490B992066750B9F644"/>
    <w:rsid w:val="00EA0B69"/>
  </w:style>
  <w:style w:type="paragraph" w:customStyle="1" w:styleId="4F437104345C4668988F76D086C638EA">
    <w:name w:val="4F437104345C4668988F76D086C638EA"/>
    <w:rsid w:val="00EA0B69"/>
  </w:style>
  <w:style w:type="paragraph" w:customStyle="1" w:styleId="BBDA4544556E41AB98580DBED1F27172">
    <w:name w:val="BBDA4544556E41AB98580DBED1F27172"/>
    <w:rsid w:val="00EA0B69"/>
  </w:style>
  <w:style w:type="paragraph" w:customStyle="1" w:styleId="15324EC47F914B178370C021A2F68323">
    <w:name w:val="15324EC47F914B178370C021A2F68323"/>
    <w:rsid w:val="00EA0B69"/>
  </w:style>
  <w:style w:type="paragraph" w:customStyle="1" w:styleId="9A02F5867CE94D2B846278F45FF062E5">
    <w:name w:val="9A02F5867CE94D2B846278F45FF062E5"/>
    <w:rsid w:val="00EA0B69"/>
  </w:style>
  <w:style w:type="paragraph" w:customStyle="1" w:styleId="F2D3514C2D5544A5992CE13EC194894A">
    <w:name w:val="F2D3514C2D5544A5992CE13EC194894A"/>
    <w:rsid w:val="00EA0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26" ma:contentTypeDescription="Skapa nytt dokument med möjlighet att välja RK-mall" ma:contentTypeScope="" ma:versionID="f31e3aae92e30406091f2899723963e6">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8b52ade0-4759-4569-81e3-e119319eb856</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2021-02-03T00:00:00</HeaderDate>
    <Office/>
    <Dnr>Ku2021/00208</Dnr>
    <ParagrafNr/>
    <DocumentTitle/>
    <VisitingAddress/>
    <Extra1/>
    <Extra2/>
    <Extra3>Anders Österberg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DE63743-9D9E-482A-9AD1-1E8D677EB7D8}"/>
</file>

<file path=customXml/itemProps2.xml><?xml version="1.0" encoding="utf-8"?>
<ds:datastoreItem xmlns:ds="http://schemas.openxmlformats.org/officeDocument/2006/customXml" ds:itemID="{FEA3F74B-EBDD-4C44-9447-F0AC3CA6A60D}"/>
</file>

<file path=customXml/itemProps3.xml><?xml version="1.0" encoding="utf-8"?>
<ds:datastoreItem xmlns:ds="http://schemas.openxmlformats.org/officeDocument/2006/customXml" ds:itemID="{4A9A32B3-876C-4088-89FD-348018BB885A}"/>
</file>

<file path=customXml/itemProps4.xml><?xml version="1.0" encoding="utf-8"?>
<ds:datastoreItem xmlns:ds="http://schemas.openxmlformats.org/officeDocument/2006/customXml" ds:itemID="{8353AD1E-A263-409F-9289-D1E4F10C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87A55F-5C82-4199-B582-C7351C003798}">
  <ds:schemaRefs>
    <ds:schemaRef ds:uri="http://schemas.microsoft.com/sharepoint/events"/>
  </ds:schemaRefs>
</ds:datastoreItem>
</file>

<file path=customXml/itemProps6.xml><?xml version="1.0" encoding="utf-8"?>
<ds:datastoreItem xmlns:ds="http://schemas.openxmlformats.org/officeDocument/2006/customXml" ds:itemID="{FEA3F74B-EBDD-4C44-9447-F0AC3CA6A60D}">
  <ds:schemaRefs>
    <ds:schemaRef ds:uri="http://schemas.openxmlformats.org/officeDocument/2006/bibliography"/>
  </ds:schemaRefs>
</ds:datastoreItem>
</file>

<file path=customXml/itemProps7.xml><?xml version="1.0" encoding="utf-8"?>
<ds:datastoreItem xmlns:ds="http://schemas.openxmlformats.org/officeDocument/2006/customXml" ds:itemID="{9230ADF1-D2D4-4B6C-941F-C0F010A3992C}"/>
</file>

<file path=customXml/itemProps8.xml><?xml version="1.0" encoding="utf-8"?>
<ds:datastoreItem xmlns:ds="http://schemas.openxmlformats.org/officeDocument/2006/customXml" ds:itemID="{B761CAE5-0266-4739-8DC4-467223D43643}"/>
</file>

<file path=docProps/app.xml><?xml version="1.0" encoding="utf-8"?>
<Properties xmlns="http://schemas.openxmlformats.org/officeDocument/2006/extended-properties" xmlns:vt="http://schemas.openxmlformats.org/officeDocument/2006/docPropsVTypes">
  <Template>RK Basmall.dotx</Template>
  <TotalTime>0</TotalTime>
  <Pages>1</Pages>
  <Words>183</Words>
  <Characters>971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1425 Attentaten mot Spånga kyrka.docx</dc:title>
  <dc:subject/>
  <dc:creator>Kent Eriksson</dc:creator>
  <cp:keywords/>
  <dc:description/>
  <cp:lastModifiedBy>Susanne Levin</cp:lastModifiedBy>
  <cp:revision>3</cp:revision>
  <cp:lastPrinted>2021-02-03T08:30:00Z</cp:lastPrinted>
  <dcterms:created xsi:type="dcterms:W3CDTF">2021-01-28T08:58:00Z</dcterms:created>
  <dcterms:modified xsi:type="dcterms:W3CDTF">2021-02-03T08:30:00Z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9e065af4-48a7-4874-8a5e-ac3aa102edcd</vt:lpwstr>
  </property>
  <property fmtid="{D5CDD505-2E9C-101B-9397-08002B2CF9AE}" pid="4" name="ContentTypeId">
    <vt:lpwstr>0x0101007DCF975C04D44161A4E6A1E30BEAF3560093B6C30A1794704D9AEDAE4402691088</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