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904B" w14:textId="5808682C" w:rsidR="00B508AE" w:rsidRDefault="009224F3" w:rsidP="00DA0661">
      <w:pPr>
        <w:pStyle w:val="Rubrik"/>
      </w:pPr>
      <w:bookmarkStart w:id="0" w:name="Start"/>
      <w:bookmarkEnd w:id="0"/>
      <w:r>
        <w:t xml:space="preserve">Svar på fråga </w:t>
      </w:r>
      <w:r w:rsidRPr="009224F3">
        <w:t xml:space="preserve">2020/21:982 </w:t>
      </w:r>
      <w:r w:rsidR="00633E03">
        <w:t xml:space="preserve">av </w:t>
      </w:r>
      <w:r w:rsidRPr="009224F3">
        <w:t xml:space="preserve">Ann-Sofie Alm (M) Effekterna av </w:t>
      </w:r>
      <w:proofErr w:type="spellStart"/>
      <w:r w:rsidRPr="009224F3">
        <w:t>corona</w:t>
      </w:r>
      <w:proofErr w:type="spellEnd"/>
      <w:r w:rsidRPr="009224F3">
        <w:t xml:space="preserve"> på statliga bolags underleverantörer</w:t>
      </w:r>
    </w:p>
    <w:p w14:paraId="28DAA2D0" w14:textId="3A4C0312" w:rsidR="009224F3" w:rsidRDefault="009224F3" w:rsidP="009224F3">
      <w:pPr>
        <w:pStyle w:val="Brdtext"/>
      </w:pPr>
      <w:r>
        <w:t>Ann-Sofie Alm</w:t>
      </w:r>
      <w:r w:rsidR="00B508AE">
        <w:t xml:space="preserve"> har frågat mig</w:t>
      </w:r>
      <w:r w:rsidR="0073372A">
        <w:t xml:space="preserve"> </w:t>
      </w:r>
      <w:r>
        <w:t xml:space="preserve">vilka åtgärder jag avser att vidta för att de </w:t>
      </w:r>
      <w:bookmarkStart w:id="1" w:name="_GoBack"/>
      <w:bookmarkEnd w:id="1"/>
      <w:r>
        <w:t xml:space="preserve">statliga bolagen ska kunna mildra effekterna av </w:t>
      </w:r>
      <w:proofErr w:type="spellStart"/>
      <w:r>
        <w:t>coronakrisen</w:t>
      </w:r>
      <w:proofErr w:type="spellEnd"/>
      <w:r>
        <w:t xml:space="preserve"> för sina underleverantörer</w:t>
      </w:r>
      <w:r w:rsidR="005F7040">
        <w:t>.</w:t>
      </w:r>
    </w:p>
    <w:p w14:paraId="5AEBB3E2" w14:textId="111EA87A" w:rsidR="009224F3" w:rsidRDefault="00C35260" w:rsidP="009224F3">
      <w:pPr>
        <w:pStyle w:val="Brdtext"/>
      </w:pPr>
      <w:r>
        <w:t xml:space="preserve">Till följd av </w:t>
      </w:r>
      <w:r w:rsidR="005F7040">
        <w:t xml:space="preserve">den pågående pandemin </w:t>
      </w:r>
      <w:r>
        <w:t>befinner vi oss fortsatt i en allvarlig kris och det är</w:t>
      </w:r>
      <w:r w:rsidR="00DF6F9A">
        <w:t xml:space="preserve"> </w:t>
      </w:r>
      <w:r>
        <w:t>ett svårt läge för hela näringslivet.</w:t>
      </w:r>
      <w:r w:rsidR="003D385F">
        <w:t xml:space="preserve"> </w:t>
      </w:r>
      <w:r>
        <w:t xml:space="preserve">Med det sagt </w:t>
      </w:r>
      <w:r w:rsidR="009224F3" w:rsidRPr="00A622AE">
        <w:t xml:space="preserve">är </w:t>
      </w:r>
      <w:r>
        <w:t xml:space="preserve">det </w:t>
      </w:r>
      <w:r w:rsidR="009224F3" w:rsidRPr="00A622AE">
        <w:t>bolagets styrelse och ledning som ansvarar för bolagets organisation och förvaltningen av dess angelägenheter, samt den löpande förvaltningen av bolagets operativa verksamhet</w:t>
      </w:r>
      <w:r w:rsidR="009224F3" w:rsidRPr="00142236">
        <w:t xml:space="preserve">. </w:t>
      </w:r>
      <w:r w:rsidR="00D6084E">
        <w:t xml:space="preserve">Bolagens förhållande till sina leverantörer är operativa frågor. </w:t>
      </w:r>
      <w:r w:rsidR="009224F3" w:rsidRPr="0073372A">
        <w:t>Jag</w:t>
      </w:r>
      <w:r w:rsidR="00D6084E">
        <w:t xml:space="preserve"> förväntar mig</w:t>
      </w:r>
      <w:r w:rsidR="009224F3" w:rsidRPr="0073372A">
        <w:t xml:space="preserve"> att styrelse</w:t>
      </w:r>
      <w:r w:rsidR="009224F3">
        <w:t xml:space="preserve">n </w:t>
      </w:r>
      <w:r w:rsidR="009224F3" w:rsidRPr="0073372A">
        <w:t>och ledning</w:t>
      </w:r>
      <w:r w:rsidR="009224F3">
        <w:t>en i respektive bolag</w:t>
      </w:r>
      <w:r w:rsidR="009224F3" w:rsidRPr="0073372A">
        <w:t xml:space="preserve"> hanterar detta på ett professionellt och </w:t>
      </w:r>
      <w:r w:rsidR="00913620">
        <w:t>korrekt</w:t>
      </w:r>
      <w:r w:rsidR="009224F3" w:rsidRPr="0073372A">
        <w:t xml:space="preserve"> sätt.</w:t>
      </w:r>
    </w:p>
    <w:p w14:paraId="29F42553" w14:textId="77777777" w:rsidR="00913620" w:rsidRDefault="00913620" w:rsidP="006A12F1">
      <w:pPr>
        <w:pStyle w:val="Brdtext"/>
      </w:pPr>
    </w:p>
    <w:p w14:paraId="415B0506" w14:textId="44FEADDB" w:rsidR="00B508AE" w:rsidRDefault="00B508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15ED1B74E8C4ED48B8AEAE66BF0BC57"/>
          </w:placeholder>
          <w:dataBinding w:prefixMappings="xmlns:ns0='http://lp/documentinfo/RK' " w:xpath="/ns0:DocumentInfo[1]/ns0:BaseInfo[1]/ns0:HeaderDate[1]" w:storeItemID="{ACC2E019-DD58-4979-AFF5-760A101DB482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3620">
            <w:t>2</w:t>
          </w:r>
          <w:r w:rsidR="00EE0D6C">
            <w:t>8</w:t>
          </w:r>
          <w:r w:rsidR="00913620">
            <w:t xml:space="preserve"> december</w:t>
          </w:r>
          <w:r>
            <w:t xml:space="preserve"> 2020</w:t>
          </w:r>
        </w:sdtContent>
      </w:sdt>
    </w:p>
    <w:p w14:paraId="5BDC7C43" w14:textId="77777777" w:rsidR="00B508AE" w:rsidRDefault="00B508AE" w:rsidP="004E7A8F">
      <w:pPr>
        <w:pStyle w:val="Brdtextutanavstnd"/>
      </w:pPr>
    </w:p>
    <w:p w14:paraId="24543089" w14:textId="77777777" w:rsidR="00B508AE" w:rsidRDefault="00B508AE" w:rsidP="00422A41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4CD6AD91" w14:textId="77777777" w:rsidR="00B508AE" w:rsidRPr="00DB48AB" w:rsidRDefault="00B508AE" w:rsidP="00DB48AB">
      <w:pPr>
        <w:pStyle w:val="Brdtext"/>
      </w:pPr>
    </w:p>
    <w:sectPr w:rsidR="00B508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A1202" w14:textId="77777777" w:rsidR="00F10D56" w:rsidRDefault="00F10D56" w:rsidP="00A87A54">
      <w:pPr>
        <w:spacing w:after="0" w:line="240" w:lineRule="auto"/>
      </w:pPr>
      <w:r>
        <w:separator/>
      </w:r>
    </w:p>
  </w:endnote>
  <w:endnote w:type="continuationSeparator" w:id="0">
    <w:p w14:paraId="55B17E6A" w14:textId="77777777" w:rsidR="00F10D56" w:rsidRDefault="00F10D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0D3B3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6F11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991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A608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5014B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88CA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8962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DAC18C" w14:textId="77777777" w:rsidTr="00C26068">
      <w:trPr>
        <w:trHeight w:val="227"/>
      </w:trPr>
      <w:tc>
        <w:tcPr>
          <w:tcW w:w="4074" w:type="dxa"/>
        </w:tcPr>
        <w:p w14:paraId="2EBCC6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29D4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3FE0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F96B" w14:textId="77777777" w:rsidR="00F10D56" w:rsidRDefault="00F10D56" w:rsidP="00A87A54">
      <w:pPr>
        <w:spacing w:after="0" w:line="240" w:lineRule="auto"/>
      </w:pPr>
      <w:r>
        <w:separator/>
      </w:r>
    </w:p>
  </w:footnote>
  <w:footnote w:type="continuationSeparator" w:id="0">
    <w:p w14:paraId="4FA91444" w14:textId="77777777" w:rsidR="00F10D56" w:rsidRDefault="00F10D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08AE" w14:paraId="760305E8" w14:textId="77777777" w:rsidTr="00C93EBA">
      <w:trPr>
        <w:trHeight w:val="227"/>
      </w:trPr>
      <w:tc>
        <w:tcPr>
          <w:tcW w:w="5534" w:type="dxa"/>
        </w:tcPr>
        <w:p w14:paraId="36EFEBF9" w14:textId="77777777" w:rsidR="00B508AE" w:rsidRPr="007D73AB" w:rsidRDefault="00B508AE">
          <w:pPr>
            <w:pStyle w:val="Sidhuvud"/>
          </w:pPr>
        </w:p>
      </w:tc>
      <w:tc>
        <w:tcPr>
          <w:tcW w:w="3170" w:type="dxa"/>
          <w:vAlign w:val="bottom"/>
        </w:tcPr>
        <w:p w14:paraId="2D3C731E" w14:textId="77777777" w:rsidR="00B508AE" w:rsidRPr="007D73AB" w:rsidRDefault="00B508AE" w:rsidP="00340DE0">
          <w:pPr>
            <w:pStyle w:val="Sidhuvud"/>
          </w:pPr>
        </w:p>
      </w:tc>
      <w:tc>
        <w:tcPr>
          <w:tcW w:w="1134" w:type="dxa"/>
        </w:tcPr>
        <w:p w14:paraId="03192091" w14:textId="77777777" w:rsidR="00B508AE" w:rsidRDefault="00B508AE" w:rsidP="005A703A">
          <w:pPr>
            <w:pStyle w:val="Sidhuvud"/>
          </w:pPr>
        </w:p>
      </w:tc>
    </w:tr>
    <w:tr w:rsidR="00B508AE" w14:paraId="4DCECB50" w14:textId="77777777" w:rsidTr="00C93EBA">
      <w:trPr>
        <w:trHeight w:val="1928"/>
      </w:trPr>
      <w:tc>
        <w:tcPr>
          <w:tcW w:w="5534" w:type="dxa"/>
        </w:tcPr>
        <w:p w14:paraId="6D068E11" w14:textId="77777777" w:rsidR="00B508AE" w:rsidRPr="00340DE0" w:rsidRDefault="00B508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B68052" wp14:editId="0B6576E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850B9A" w14:textId="77777777" w:rsidR="00B508AE" w:rsidRPr="00710A6C" w:rsidRDefault="00B508AE" w:rsidP="00EE3C0F">
          <w:pPr>
            <w:pStyle w:val="Sidhuvud"/>
            <w:rPr>
              <w:b/>
            </w:rPr>
          </w:pPr>
        </w:p>
        <w:p w14:paraId="1E1ADC4D" w14:textId="77777777" w:rsidR="00B508AE" w:rsidRDefault="00B508AE" w:rsidP="00EE3C0F">
          <w:pPr>
            <w:pStyle w:val="Sidhuvud"/>
          </w:pPr>
        </w:p>
        <w:p w14:paraId="07824926" w14:textId="77777777" w:rsidR="00B508AE" w:rsidRDefault="00B508AE" w:rsidP="00EE3C0F">
          <w:pPr>
            <w:pStyle w:val="Sidhuvud"/>
          </w:pPr>
        </w:p>
        <w:p w14:paraId="2C3CDBBF" w14:textId="77777777" w:rsidR="00B508AE" w:rsidRDefault="00B508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D2245D250F41CBA70BF3D183F18A46"/>
            </w:placeholder>
            <w:dataBinding w:prefixMappings="xmlns:ns0='http://lp/documentinfo/RK' " w:xpath="/ns0:DocumentInfo[1]/ns0:BaseInfo[1]/ns0:Dnr[1]" w:storeItemID="{ACC2E019-DD58-4979-AFF5-760A101DB482}"/>
            <w:text/>
          </w:sdtPr>
          <w:sdtEndPr/>
          <w:sdtContent>
            <w:p w14:paraId="35C6F6EB" w14:textId="227888D8" w:rsidR="00B508AE" w:rsidRDefault="00660213" w:rsidP="00EE3C0F">
              <w:pPr>
                <w:pStyle w:val="Sidhuvud"/>
              </w:pPr>
              <w:r w:rsidRPr="00660213">
                <w:t>N2020/03019/BSÄ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9EA0CC5654492C95DB77FE50E2B9C3"/>
            </w:placeholder>
            <w:showingPlcHdr/>
            <w:dataBinding w:prefixMappings="xmlns:ns0='http://lp/documentinfo/RK' " w:xpath="/ns0:DocumentInfo[1]/ns0:BaseInfo[1]/ns0:DocNumber[1]" w:storeItemID="{ACC2E019-DD58-4979-AFF5-760A101DB482}"/>
            <w:text/>
          </w:sdtPr>
          <w:sdtEndPr/>
          <w:sdtContent>
            <w:p w14:paraId="2CFB689E" w14:textId="77777777" w:rsidR="00B508AE" w:rsidRDefault="00B508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E947AB" w14:textId="77777777" w:rsidR="00B508AE" w:rsidRDefault="00B508AE" w:rsidP="00EE3C0F">
          <w:pPr>
            <w:pStyle w:val="Sidhuvud"/>
          </w:pPr>
        </w:p>
      </w:tc>
      <w:tc>
        <w:tcPr>
          <w:tcW w:w="1134" w:type="dxa"/>
        </w:tcPr>
        <w:p w14:paraId="676F55E4" w14:textId="77777777" w:rsidR="00B508AE" w:rsidRDefault="00B508AE" w:rsidP="0094502D">
          <w:pPr>
            <w:pStyle w:val="Sidhuvud"/>
          </w:pPr>
        </w:p>
        <w:p w14:paraId="353F05D0" w14:textId="77777777" w:rsidR="00B508AE" w:rsidRPr="0094502D" w:rsidRDefault="00B508AE" w:rsidP="00EC71A6">
          <w:pPr>
            <w:pStyle w:val="Sidhuvud"/>
          </w:pPr>
        </w:p>
      </w:tc>
    </w:tr>
    <w:tr w:rsidR="00B508AE" w14:paraId="3304F6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E3E5C5A602467ABDD970FAC5D9B5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5A923C" w14:textId="77777777" w:rsidR="00B508AE" w:rsidRPr="00B508AE" w:rsidRDefault="00B508AE" w:rsidP="00340DE0">
              <w:pPr>
                <w:pStyle w:val="Sidhuvud"/>
                <w:rPr>
                  <w:b/>
                </w:rPr>
              </w:pPr>
              <w:r w:rsidRPr="00B508AE">
                <w:rPr>
                  <w:b/>
                </w:rPr>
                <w:t>Näringsdepartementet</w:t>
              </w:r>
            </w:p>
            <w:p w14:paraId="5AA8B6ED" w14:textId="77777777" w:rsidR="00B508AE" w:rsidRDefault="00B508AE" w:rsidP="00340DE0">
              <w:pPr>
                <w:pStyle w:val="Sidhuvud"/>
              </w:pPr>
              <w:r w:rsidRPr="00B508AE">
                <w:t>Näringsministern</w:t>
              </w:r>
            </w:p>
            <w:p w14:paraId="157E859B" w14:textId="77777777" w:rsidR="00B508AE" w:rsidRDefault="00B508AE" w:rsidP="00340DE0">
              <w:pPr>
                <w:pStyle w:val="Sidhuvud"/>
              </w:pPr>
            </w:p>
            <w:p w14:paraId="512F6835" w14:textId="77777777" w:rsidR="00B508AE" w:rsidRDefault="00B508AE" w:rsidP="00B508AE">
              <w:pPr>
                <w:pStyle w:val="Sidhuvud"/>
              </w:pPr>
            </w:p>
            <w:p w14:paraId="22BD9172" w14:textId="253FEBED" w:rsidR="00B508AE" w:rsidRPr="00340DE0" w:rsidRDefault="00B508AE" w:rsidP="00B508A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D4ECDE3FDF4D2AA1BEC1651867BF1B"/>
          </w:placeholder>
          <w:dataBinding w:prefixMappings="xmlns:ns0='http://lp/documentinfo/RK' " w:xpath="/ns0:DocumentInfo[1]/ns0:BaseInfo[1]/ns0:Recipient[1]" w:storeItemID="{ACC2E019-DD58-4979-AFF5-760A101DB482}"/>
          <w:text w:multiLine="1"/>
        </w:sdtPr>
        <w:sdtEndPr/>
        <w:sdtContent>
          <w:tc>
            <w:tcPr>
              <w:tcW w:w="3170" w:type="dxa"/>
            </w:tcPr>
            <w:p w14:paraId="5D81943C" w14:textId="77777777" w:rsidR="00B508AE" w:rsidRDefault="00B508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20A91F" w14:textId="77777777" w:rsidR="00B508AE" w:rsidRDefault="00B508AE" w:rsidP="003E6020">
          <w:pPr>
            <w:pStyle w:val="Sidhuvud"/>
          </w:pPr>
        </w:p>
      </w:tc>
    </w:tr>
  </w:tbl>
  <w:p w14:paraId="60758B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88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5638"/>
    <w:rsid w:val="001428E2"/>
    <w:rsid w:val="0016294F"/>
    <w:rsid w:val="00162AC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DE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234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AD5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385F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9E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0E9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704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6577"/>
    <w:rsid w:val="006273E4"/>
    <w:rsid w:val="00631F82"/>
    <w:rsid w:val="00633B59"/>
    <w:rsid w:val="00633E03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21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62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72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CE0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20"/>
    <w:rsid w:val="009144EE"/>
    <w:rsid w:val="00915D4C"/>
    <w:rsid w:val="009224F3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A29"/>
    <w:rsid w:val="00A41AA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8A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97E3E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26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84E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F9A"/>
    <w:rsid w:val="00E022DA"/>
    <w:rsid w:val="00E03BCB"/>
    <w:rsid w:val="00E124DC"/>
    <w:rsid w:val="00E15A41"/>
    <w:rsid w:val="00E22D68"/>
    <w:rsid w:val="00E247D9"/>
    <w:rsid w:val="00E258D8"/>
    <w:rsid w:val="00E26DDF"/>
    <w:rsid w:val="00E27E4C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D6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D5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47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150B00"/>
  <w15:docId w15:val="{B1A02969-D47B-42FE-B0DC-7EE0DEB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D2245D250F41CBA70BF3D183F18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CC7F3-7A08-4DF9-8C4A-B7AE9BF59092}"/>
      </w:docPartPr>
      <w:docPartBody>
        <w:p w:rsidR="003A100D" w:rsidRDefault="007E07BB" w:rsidP="007E07BB">
          <w:pPr>
            <w:pStyle w:val="EED2245D250F41CBA70BF3D183F18A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EA0CC5654492C95DB77FE50E2B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DA9A-A71A-464E-BA44-DD18FB2AA7EC}"/>
      </w:docPartPr>
      <w:docPartBody>
        <w:p w:rsidR="003A100D" w:rsidRDefault="007E07BB" w:rsidP="007E07BB">
          <w:pPr>
            <w:pStyle w:val="DF9EA0CC5654492C95DB77FE50E2B9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3E5C5A602467ABDD970FAC5D9B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3356-1FAE-43F5-B4AA-C665BB2BEF01}"/>
      </w:docPartPr>
      <w:docPartBody>
        <w:p w:rsidR="003A100D" w:rsidRDefault="007E07BB" w:rsidP="007E07BB">
          <w:pPr>
            <w:pStyle w:val="BEE3E5C5A602467ABDD970FAC5D9B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D4ECDE3FDF4D2AA1BEC1651867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F7A6D-8911-44D1-976C-4E557373E2E4}"/>
      </w:docPartPr>
      <w:docPartBody>
        <w:p w:rsidR="003A100D" w:rsidRDefault="007E07BB" w:rsidP="007E07BB">
          <w:pPr>
            <w:pStyle w:val="7FD4ECDE3FDF4D2AA1BEC1651867B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5ED1B74E8C4ED48B8AEAE66BF0B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65247-986D-4C0E-98A8-8D890498B70B}"/>
      </w:docPartPr>
      <w:docPartBody>
        <w:p w:rsidR="003A100D" w:rsidRDefault="007E07BB" w:rsidP="007E07BB">
          <w:pPr>
            <w:pStyle w:val="F15ED1B74E8C4ED48B8AEAE66BF0BC5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BB"/>
    <w:rsid w:val="003A100D"/>
    <w:rsid w:val="004B10E4"/>
    <w:rsid w:val="007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0BFB6A05CA445EB605A7DB747DEF7D">
    <w:name w:val="530BFB6A05CA445EB605A7DB747DEF7D"/>
    <w:rsid w:val="007E07BB"/>
  </w:style>
  <w:style w:type="character" w:styleId="Platshllartext">
    <w:name w:val="Placeholder Text"/>
    <w:basedOn w:val="Standardstycketeckensnitt"/>
    <w:uiPriority w:val="99"/>
    <w:semiHidden/>
    <w:rsid w:val="007E07BB"/>
    <w:rPr>
      <w:noProof w:val="0"/>
      <w:color w:val="808080"/>
    </w:rPr>
  </w:style>
  <w:style w:type="paragraph" w:customStyle="1" w:styleId="8D9D4ABF1C1944DB8779C430C4058985">
    <w:name w:val="8D9D4ABF1C1944DB8779C430C4058985"/>
    <w:rsid w:val="007E07BB"/>
  </w:style>
  <w:style w:type="paragraph" w:customStyle="1" w:styleId="557201F39E944E13A3CF0DBA05E4EB08">
    <w:name w:val="557201F39E944E13A3CF0DBA05E4EB08"/>
    <w:rsid w:val="007E07BB"/>
  </w:style>
  <w:style w:type="paragraph" w:customStyle="1" w:styleId="6FDBA8973C4A4DD4B0FCF981FDF6402B">
    <w:name w:val="6FDBA8973C4A4DD4B0FCF981FDF6402B"/>
    <w:rsid w:val="007E07BB"/>
  </w:style>
  <w:style w:type="paragraph" w:customStyle="1" w:styleId="EED2245D250F41CBA70BF3D183F18A46">
    <w:name w:val="EED2245D250F41CBA70BF3D183F18A46"/>
    <w:rsid w:val="007E07BB"/>
  </w:style>
  <w:style w:type="paragraph" w:customStyle="1" w:styleId="DF9EA0CC5654492C95DB77FE50E2B9C3">
    <w:name w:val="DF9EA0CC5654492C95DB77FE50E2B9C3"/>
    <w:rsid w:val="007E07BB"/>
  </w:style>
  <w:style w:type="paragraph" w:customStyle="1" w:styleId="C163647FD70B4814AAA4D30A171A7D93">
    <w:name w:val="C163647FD70B4814AAA4D30A171A7D93"/>
    <w:rsid w:val="007E07BB"/>
  </w:style>
  <w:style w:type="paragraph" w:customStyle="1" w:styleId="208C3598739743988C2BE775C2722FBC">
    <w:name w:val="208C3598739743988C2BE775C2722FBC"/>
    <w:rsid w:val="007E07BB"/>
  </w:style>
  <w:style w:type="paragraph" w:customStyle="1" w:styleId="9B6B8DB8DE16437998A3CEF0425554D9">
    <w:name w:val="9B6B8DB8DE16437998A3CEF0425554D9"/>
    <w:rsid w:val="007E07BB"/>
  </w:style>
  <w:style w:type="paragraph" w:customStyle="1" w:styleId="BEE3E5C5A602467ABDD970FAC5D9B57B">
    <w:name w:val="BEE3E5C5A602467ABDD970FAC5D9B57B"/>
    <w:rsid w:val="007E07BB"/>
  </w:style>
  <w:style w:type="paragraph" w:customStyle="1" w:styleId="7FD4ECDE3FDF4D2AA1BEC1651867BF1B">
    <w:name w:val="7FD4ECDE3FDF4D2AA1BEC1651867BF1B"/>
    <w:rsid w:val="007E07BB"/>
  </w:style>
  <w:style w:type="paragraph" w:customStyle="1" w:styleId="57847CBAF0D949C7AE139D0863448013">
    <w:name w:val="57847CBAF0D949C7AE139D0863448013"/>
    <w:rsid w:val="007E07BB"/>
  </w:style>
  <w:style w:type="paragraph" w:customStyle="1" w:styleId="6B824A50341B488D9E60F200D268E537">
    <w:name w:val="6B824A50341B488D9E60F200D268E537"/>
    <w:rsid w:val="007E07BB"/>
  </w:style>
  <w:style w:type="paragraph" w:customStyle="1" w:styleId="5E9F033A43AD4BC3B5A2B03B4485A5D4">
    <w:name w:val="5E9F033A43AD4BC3B5A2B03B4485A5D4"/>
    <w:rsid w:val="007E07BB"/>
  </w:style>
  <w:style w:type="paragraph" w:customStyle="1" w:styleId="78A1625225DD4D999DBBF1620DBA33DA">
    <w:name w:val="78A1625225DD4D999DBBF1620DBA33DA"/>
    <w:rsid w:val="007E07BB"/>
  </w:style>
  <w:style w:type="paragraph" w:customStyle="1" w:styleId="655965B4686147B5AB4EFE7A19434D99">
    <w:name w:val="655965B4686147B5AB4EFE7A19434D99"/>
    <w:rsid w:val="007E07BB"/>
  </w:style>
  <w:style w:type="paragraph" w:customStyle="1" w:styleId="F15ED1B74E8C4ED48B8AEAE66BF0BC57">
    <w:name w:val="F15ED1B74E8C4ED48B8AEAE66BF0BC57"/>
    <w:rsid w:val="007E07BB"/>
  </w:style>
  <w:style w:type="paragraph" w:customStyle="1" w:styleId="61AB7B695881493B8F3A1DF5FF02001F">
    <w:name w:val="61AB7B695881493B8F3A1DF5FF02001F"/>
    <w:rsid w:val="007E0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85842920-5237-425b-85ed-dba993e36cc4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2020-12-28T00:00:00</HeaderDate>
    <Office/>
    <Dnr>N2020/03019/BSÄ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1481-234D-47A7-B635-4973956D1638}"/>
</file>

<file path=customXml/itemProps2.xml><?xml version="1.0" encoding="utf-8"?>
<ds:datastoreItem xmlns:ds="http://schemas.openxmlformats.org/officeDocument/2006/customXml" ds:itemID="{175D17C6-3D8D-4E34-A3CD-C06D026B900A}"/>
</file>

<file path=customXml/itemProps3.xml><?xml version="1.0" encoding="utf-8"?>
<ds:datastoreItem xmlns:ds="http://schemas.openxmlformats.org/officeDocument/2006/customXml" ds:itemID="{ACC2E019-DD58-4979-AFF5-760A101DB482}"/>
</file>

<file path=customXml/itemProps4.xml><?xml version="1.0" encoding="utf-8"?>
<ds:datastoreItem xmlns:ds="http://schemas.openxmlformats.org/officeDocument/2006/customXml" ds:itemID="{284AB7B0-7FF1-467D-82BC-C9033BCF25B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80115F-E5BC-4CDD-99FF-C40E41F3E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75D17C6-3D8D-4E34-A3CD-C06D026B900A}">
  <ds:schemaRefs>
    <ds:schemaRef ds:uri="f9dd3602-e05d-49ea-aac2-bc5d23a2faf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4e9c2f0c-7bf8-49af-8356-cbf363fc78a7"/>
    <ds:schemaRef ds:uri="http://purl.org/dc/elements/1.1/"/>
    <ds:schemaRef ds:uri="http://purl.org/dc/terms/"/>
    <ds:schemaRef ds:uri="18f3d968-6251-40b0-9f11-012b293496c2"/>
    <ds:schemaRef ds:uri="cc625d36-bb37-4650-91b9-0c96159295ba"/>
    <ds:schemaRef ds:uri="http://schemas.microsoft.com/office/2006/metadata/properties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FFD09D0-914A-4E22-AB91-4AAFF2CE93EE}"/>
</file>

<file path=customXml/itemProps8.xml><?xml version="1.0" encoding="utf-8"?>
<ds:datastoreItem xmlns:ds="http://schemas.openxmlformats.org/officeDocument/2006/customXml" ds:itemID="{45D7FF82-6CB1-492F-A91E-F03F897159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21 982  Effekterna av corona på statliga bolags underleverantörer delning.docx</dc:title>
  <dc:subject/>
  <dc:creator>Lars Erik Fredriksson</dc:creator>
  <cp:keywords/>
  <dc:description/>
  <cp:lastModifiedBy>Jeanette Krusell</cp:lastModifiedBy>
  <cp:revision>8</cp:revision>
  <cp:lastPrinted>2020-12-15T11:17:00Z</cp:lastPrinted>
  <dcterms:created xsi:type="dcterms:W3CDTF">2020-12-15T13:03:00Z</dcterms:created>
  <dcterms:modified xsi:type="dcterms:W3CDTF">2020-12-28T10:21:00Z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