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42ACF" w14:textId="00ADE145" w:rsidR="00697CA4" w:rsidRDefault="002E61FD" w:rsidP="00697CA4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2019/20:1377 av Håkan </w:t>
      </w:r>
      <w:proofErr w:type="spellStart"/>
      <w:r>
        <w:t>Svenneling</w:t>
      </w:r>
      <w:proofErr w:type="spellEnd"/>
      <w:r>
        <w:t xml:space="preserve"> (V)</w:t>
      </w:r>
      <w:r w:rsidR="00DA5445">
        <w:t xml:space="preserve"> Öppnandet av Norges gräns mot Sverige och fråga </w:t>
      </w:r>
      <w:r w:rsidR="00DA5445" w:rsidRPr="00DA5445">
        <w:t>2019/20:1394</w:t>
      </w:r>
      <w:r w:rsidR="00DA5445">
        <w:t xml:space="preserve"> av Kjell-Arne Ottosson (KD) </w:t>
      </w:r>
      <w:r w:rsidR="00DA5445" w:rsidRPr="00DA5445">
        <w:t>Stängda gränser</w:t>
      </w:r>
    </w:p>
    <w:p w14:paraId="181289AE" w14:textId="405D0D27" w:rsidR="005302F7" w:rsidRPr="00697CA4" w:rsidRDefault="002E61FD" w:rsidP="00697CA4">
      <w:pPr>
        <w:pStyle w:val="Brdtext"/>
        <w:rPr>
          <w:rFonts w:eastAsia="Times New Roman"/>
        </w:rPr>
      </w:pPr>
      <w:r w:rsidRPr="00697CA4">
        <w:rPr>
          <w:rFonts w:eastAsia="Times New Roman"/>
        </w:rPr>
        <w:t xml:space="preserve">Håkan </w:t>
      </w:r>
      <w:proofErr w:type="spellStart"/>
      <w:r w:rsidRPr="00697CA4">
        <w:rPr>
          <w:rFonts w:eastAsia="Times New Roman"/>
        </w:rPr>
        <w:t>Svenneling</w:t>
      </w:r>
      <w:proofErr w:type="spellEnd"/>
      <w:r w:rsidRPr="00697CA4">
        <w:rPr>
          <w:rFonts w:eastAsia="Times New Roman"/>
        </w:rPr>
        <w:t xml:space="preserve"> har frågat </w:t>
      </w:r>
      <w:r w:rsidR="005302F7" w:rsidRPr="00697CA4">
        <w:rPr>
          <w:rFonts w:eastAsia="Times New Roman"/>
        </w:rPr>
        <w:t>utrikesministern</w:t>
      </w:r>
      <w:r w:rsidRPr="00697CA4">
        <w:rPr>
          <w:rFonts w:eastAsia="Times New Roman"/>
        </w:rPr>
        <w:t xml:space="preserve"> vilka åtgärder </w:t>
      </w:r>
      <w:r w:rsidR="00B551DA">
        <w:rPr>
          <w:rFonts w:eastAsia="Times New Roman"/>
        </w:rPr>
        <w:t>utrikesministern</w:t>
      </w:r>
      <w:r w:rsidRPr="00697CA4">
        <w:rPr>
          <w:rFonts w:eastAsia="Times New Roman"/>
        </w:rPr>
        <w:t xml:space="preserve"> avser vidta för att Norge ska öppna sin gräns mot Sverige senast den 15 juni. </w:t>
      </w:r>
      <w:r w:rsidR="00697CA4" w:rsidRPr="00697CA4">
        <w:rPr>
          <w:rFonts w:eastAsia="Times New Roman"/>
        </w:rPr>
        <w:t xml:space="preserve">Kjell-Arne Ottosson har frågat utrikesministern på vilket sätt som </w:t>
      </w:r>
      <w:r w:rsidR="00486B51">
        <w:rPr>
          <w:rFonts w:eastAsia="Times New Roman"/>
        </w:rPr>
        <w:t>utrikes</w:t>
      </w:r>
      <w:r w:rsidR="00697CA4" w:rsidRPr="00697CA4">
        <w:rPr>
          <w:rFonts w:eastAsia="Times New Roman"/>
        </w:rPr>
        <w:t xml:space="preserve">ministern avser att i kontakterna med våra angränsande nordiska länder arbeta för att Sverige inte ska hållas utanför den kommande gränsöppningen. </w:t>
      </w:r>
      <w:r w:rsidR="005302F7" w:rsidRPr="00697CA4">
        <w:rPr>
          <w:rFonts w:eastAsia="Times New Roman"/>
        </w:rPr>
        <w:t>Arbetet inom regeringen är så fördelat att det är jag som ska svara på fråg</w:t>
      </w:r>
      <w:r w:rsidR="00697CA4" w:rsidRPr="00697CA4">
        <w:rPr>
          <w:rFonts w:eastAsia="Times New Roman"/>
        </w:rPr>
        <w:t>orna</w:t>
      </w:r>
      <w:r w:rsidR="005302F7" w:rsidRPr="00697CA4">
        <w:rPr>
          <w:rFonts w:eastAsia="Times New Roman"/>
        </w:rPr>
        <w:t>.</w:t>
      </w:r>
      <w:r w:rsidR="00977E65">
        <w:rPr>
          <w:rFonts w:eastAsia="Times New Roman"/>
        </w:rPr>
        <w:t xml:space="preserve"> </w:t>
      </w:r>
    </w:p>
    <w:p w14:paraId="253CA535" w14:textId="25EADD87" w:rsidR="005302F7" w:rsidRDefault="00D47936" w:rsidP="00D47936">
      <w:pPr>
        <w:pStyle w:val="Brdtext"/>
      </w:pPr>
      <w:r w:rsidRPr="00697CA4">
        <w:rPr>
          <w:rFonts w:eastAsia="Times New Roman"/>
        </w:rPr>
        <w:t xml:space="preserve">Sverige och </w:t>
      </w:r>
      <w:r w:rsidR="005F1B2B">
        <w:rPr>
          <w:rFonts w:eastAsia="Times New Roman"/>
        </w:rPr>
        <w:t xml:space="preserve">de nordiska grannländerna </w:t>
      </w:r>
      <w:r w:rsidR="000550A1" w:rsidRPr="00697CA4">
        <w:rPr>
          <w:rFonts w:eastAsia="Times New Roman"/>
        </w:rPr>
        <w:t>fortsätter att ha</w:t>
      </w:r>
      <w:r w:rsidRPr="00697CA4">
        <w:rPr>
          <w:rFonts w:eastAsia="Times New Roman"/>
        </w:rPr>
        <w:t xml:space="preserve"> ett nära samarbete</w:t>
      </w:r>
      <w:r w:rsidR="000550A1" w:rsidRPr="00697CA4">
        <w:rPr>
          <w:rFonts w:eastAsia="Times New Roman"/>
        </w:rPr>
        <w:t xml:space="preserve"> </w:t>
      </w:r>
      <w:r w:rsidR="0047436F" w:rsidRPr="00697CA4">
        <w:rPr>
          <w:rFonts w:eastAsia="Times New Roman"/>
        </w:rPr>
        <w:t xml:space="preserve">under </w:t>
      </w:r>
      <w:proofErr w:type="spellStart"/>
      <w:r w:rsidR="0047436F" w:rsidRPr="00697CA4">
        <w:rPr>
          <w:rFonts w:eastAsia="Times New Roman"/>
        </w:rPr>
        <w:t>corona</w:t>
      </w:r>
      <w:r w:rsidR="000550A1" w:rsidRPr="00697CA4">
        <w:rPr>
          <w:rFonts w:eastAsia="Times New Roman"/>
        </w:rPr>
        <w:t>krisen</w:t>
      </w:r>
      <w:proofErr w:type="spellEnd"/>
      <w:r w:rsidR="000550A1" w:rsidRPr="00697CA4">
        <w:rPr>
          <w:rFonts w:eastAsia="Times New Roman"/>
        </w:rPr>
        <w:t>,</w:t>
      </w:r>
      <w:r w:rsidRPr="00697CA4">
        <w:rPr>
          <w:rFonts w:eastAsia="Times New Roman"/>
        </w:rPr>
        <w:t xml:space="preserve"> från myndighetsnivå till</w:t>
      </w:r>
      <w:r w:rsidR="0070061E" w:rsidRPr="00697CA4">
        <w:rPr>
          <w:rFonts w:eastAsia="Times New Roman"/>
        </w:rPr>
        <w:t xml:space="preserve"> </w:t>
      </w:r>
      <w:r w:rsidRPr="00697CA4">
        <w:rPr>
          <w:rFonts w:eastAsia="Times New Roman"/>
        </w:rPr>
        <w:t>extrainsatta nordiska utrikesminister- och samarbetsministermöten</w:t>
      </w:r>
      <w:r w:rsidR="003C1973">
        <w:t xml:space="preserve"> samt bilaterala kontakter mellan statsråd</w:t>
      </w:r>
      <w:r>
        <w:t xml:space="preserve">. </w:t>
      </w:r>
      <w:r w:rsidR="0070061E" w:rsidRPr="000550A1">
        <w:t xml:space="preserve">I våra kontakter med </w:t>
      </w:r>
      <w:r w:rsidR="005F1B2B">
        <w:t xml:space="preserve">Danmark, Finland, </w:t>
      </w:r>
      <w:r w:rsidR="0070061E" w:rsidRPr="000550A1">
        <w:t xml:space="preserve">Norge </w:t>
      </w:r>
      <w:r w:rsidR="005F1B2B">
        <w:t xml:space="preserve">och Island </w:t>
      </w:r>
      <w:r w:rsidR="0070061E" w:rsidRPr="000550A1">
        <w:t xml:space="preserve">lyfter Sverige fram vikten av att vi koordinerar nästa steg tillsammans och hittar gemensamma lösningar för ett återöppnande av </w:t>
      </w:r>
      <w:r w:rsidR="003C1973">
        <w:t>våra gränsregioner</w:t>
      </w:r>
      <w:r w:rsidR="0070061E" w:rsidRPr="000550A1">
        <w:t>.</w:t>
      </w:r>
    </w:p>
    <w:p w14:paraId="290A4F35" w14:textId="372F8F2B" w:rsidR="005302F7" w:rsidRDefault="00D47936" w:rsidP="00D47936">
      <w:pPr>
        <w:pStyle w:val="Brdtext"/>
        <w:rPr>
          <w:rFonts w:eastAsia="Times New Roman"/>
        </w:rPr>
      </w:pPr>
      <w:r>
        <w:t xml:space="preserve">Genom </w:t>
      </w:r>
      <w:r>
        <w:rPr>
          <w:rFonts w:eastAsia="Times New Roman"/>
        </w:rPr>
        <w:t xml:space="preserve">konstruktivt och pragmatiskt </w:t>
      </w:r>
      <w:r>
        <w:t>bilateralt samarbete mellan Sverige och</w:t>
      </w:r>
      <w:r w:rsidR="00422D90">
        <w:t xml:space="preserve"> </w:t>
      </w:r>
      <w:r w:rsidR="00B551DA">
        <w:t>våra nordiska grannländer</w:t>
      </w:r>
      <w:r w:rsidR="00422D90">
        <w:t xml:space="preserve"> </w:t>
      </w:r>
      <w:r>
        <w:t xml:space="preserve">har arbetspendling och varutransporter kunnat fortsätta i stort sett obehindrat under covid-19-pandemin. Samtidigt har </w:t>
      </w:r>
      <w:r w:rsidR="001D18AA">
        <w:t xml:space="preserve">till exempel </w:t>
      </w:r>
      <w:r>
        <w:t xml:space="preserve">norska karantänsregler för att förhindra smittspridning slagit mycket hårt mot gränshandeln och besöksnäringen i Sverige. Följderna </w:t>
      </w:r>
      <w:r w:rsidR="001B14D3">
        <w:t xml:space="preserve">för </w:t>
      </w:r>
      <w:r>
        <w:t>våra gränskommuner är djupt oroande. Från svensk sida vill vi</w:t>
      </w:r>
      <w:r w:rsidR="0070061E">
        <w:t xml:space="preserve"> nu</w:t>
      </w:r>
      <w:r>
        <w:t xml:space="preserve"> så snart som möjligt, under ansvarsfulla former, återuppta </w:t>
      </w:r>
      <w:r w:rsidR="0070061E">
        <w:t xml:space="preserve">både </w:t>
      </w:r>
      <w:r>
        <w:t>gränshandel och besöksnäring.</w:t>
      </w:r>
      <w:r w:rsidR="005302F7">
        <w:t xml:space="preserve"> Detta lyfter vi också fram i våra kontakter med Norge</w:t>
      </w:r>
      <w:r w:rsidR="003A62B7">
        <w:t>, Finland och Danmark</w:t>
      </w:r>
      <w:r w:rsidR="005302F7">
        <w:t>.</w:t>
      </w:r>
      <w:r w:rsidR="005302F7">
        <w:rPr>
          <w:rFonts w:eastAsia="Times New Roman"/>
        </w:rPr>
        <w:t xml:space="preserve"> </w:t>
      </w:r>
    </w:p>
    <w:p w14:paraId="7E75E5A5" w14:textId="62AB67B7" w:rsidR="00127B1A" w:rsidRDefault="005302F7" w:rsidP="00D47936">
      <w:pPr>
        <w:pStyle w:val="Brdtext"/>
        <w:rPr>
          <w:rFonts w:eastAsia="Times New Roman" w:cs="Calibri"/>
        </w:rPr>
      </w:pPr>
      <w:r>
        <w:t>Jag har också talat med landshövdingarna i Västra Götaland och Värmland samt haft möte med företrädare för svenska kommuner</w:t>
      </w:r>
      <w:r w:rsidR="00877535">
        <w:t xml:space="preserve"> och regioner</w:t>
      </w:r>
      <w:r>
        <w:t xml:space="preserve"> längs den norska gränsen, för att ta del av erfarenheter och diskutera konstruktiva lösningar. </w:t>
      </w:r>
      <w:r>
        <w:rPr>
          <w:rFonts w:eastAsia="Times New Roman" w:cs="Calibri"/>
        </w:rPr>
        <w:t xml:space="preserve"> </w:t>
      </w:r>
    </w:p>
    <w:p w14:paraId="2BC1A79F" w14:textId="77777777" w:rsidR="00127B1A" w:rsidRDefault="005302F7" w:rsidP="00127B1A">
      <w:pPr>
        <w:pStyle w:val="Brdtext"/>
        <w:rPr>
          <w:sz w:val="24"/>
          <w:szCs w:val="24"/>
        </w:rPr>
      </w:pPr>
      <w:r>
        <w:lastRenderedPageBreak/>
        <w:t xml:space="preserve">Att </w:t>
      </w:r>
      <w:r w:rsidR="00684358">
        <w:t>de nordiska länderna</w:t>
      </w:r>
      <w:r w:rsidR="0090100C">
        <w:t xml:space="preserve"> </w:t>
      </w:r>
      <w:r>
        <w:t xml:space="preserve">gemensamt koordinerar nästa steg och </w:t>
      </w:r>
      <w:r w:rsidR="00684358">
        <w:t xml:space="preserve">finner </w:t>
      </w:r>
      <w:r w:rsidR="00C04124">
        <w:t>lösningar för ett återöppnande av våra gränsregioner är viktigt också på längre sikt.</w:t>
      </w:r>
      <w:r w:rsidR="0070061E">
        <w:t xml:space="preserve"> </w:t>
      </w:r>
      <w:r w:rsidR="004620A7">
        <w:t xml:space="preserve">Sett till våra arbetsmarknader, ekonomier och infrastruktur har vi i Norden kommit en bra bit på väg mot målet att bli världens mest integrerade region. Den omfattande gränshandeln, integrerade arbetsmarknaden och stora besöksnäringen </w:t>
      </w:r>
      <w:r w:rsidR="005409D8">
        <w:t xml:space="preserve">är </w:t>
      </w:r>
      <w:r w:rsidR="003A62B7">
        <w:t xml:space="preserve">goda </w:t>
      </w:r>
      <w:r w:rsidR="004620A7">
        <w:t xml:space="preserve">exempel på hur integrerade våra gränsregioner är. Det är avgörande att den utvecklingen </w:t>
      </w:r>
      <w:r w:rsidR="004620A7" w:rsidRPr="00D47936">
        <w:t>inte</w:t>
      </w:r>
      <w:r w:rsidR="004620A7">
        <w:rPr>
          <w:sz w:val="24"/>
          <w:szCs w:val="24"/>
        </w:rPr>
        <w:t xml:space="preserve"> riskeras som följd av de åtgärder som vidtas för att förhindra spridningen av covid-19</w:t>
      </w:r>
      <w:r w:rsidR="00634FA6">
        <w:rPr>
          <w:sz w:val="24"/>
          <w:szCs w:val="24"/>
        </w:rPr>
        <w:t>.</w:t>
      </w:r>
    </w:p>
    <w:p w14:paraId="722CC326" w14:textId="3F4841F9" w:rsidR="004620A7" w:rsidRPr="00127B1A" w:rsidRDefault="00127B1A" w:rsidP="00D47936">
      <w:pPr>
        <w:pStyle w:val="Brdtext"/>
        <w:rPr>
          <w:rFonts w:eastAsia="Times New Roman" w:cs="Calibri"/>
        </w:rPr>
      </w:pPr>
      <w:bookmarkStart w:id="2" w:name="_Hlk41466449"/>
      <w:r>
        <w:rPr>
          <w:rFonts w:eastAsia="Times New Roman" w:cs="Calibri"/>
        </w:rPr>
        <w:t>Jag och mina kollegor i regeringen har en nära dialog med våra ministerkollegor i de nordiska grannländerna och vi delar alla en vision att Norden ska vara världens mest hållbara och integrerade region. I vår dialog belyser vi det flexibla och lösningsorienterade förhållningssätt som svenska kommuner och regioner, företag och myndigheter uppvisar för att alla länder ska se möjligheterna att samordnat nu öppna gränserna.</w:t>
      </w:r>
    </w:p>
    <w:bookmarkEnd w:id="2"/>
    <w:p w14:paraId="26549C6C" w14:textId="77777777" w:rsidR="004F304B" w:rsidRDefault="003C1973" w:rsidP="00D47936">
      <w:pPr>
        <w:pStyle w:val="Brdtext"/>
      </w:pPr>
      <w:r>
        <w:t>Regeringen framhåller</w:t>
      </w:r>
      <w:r w:rsidR="00B551DA">
        <w:t xml:space="preserve"> också</w:t>
      </w:r>
      <w:r>
        <w:t xml:space="preserve"> konsekvent att åtgärder som begränsar den fria rörligheten </w:t>
      </w:r>
      <w:r w:rsidRPr="00D47936">
        <w:t>för</w:t>
      </w:r>
      <w:r>
        <w:t xml:space="preserve"> varor, tjänster och arbetstagare på den inre marknaden bör utformas så att de inte görs mer inskränkande än nödvändigt</w:t>
      </w:r>
      <w:r w:rsidR="00977E65">
        <w:t>,</w:t>
      </w:r>
      <w:r>
        <w:t xml:space="preserve"> och inte heller upprätthålls längre än nödvändigt.</w:t>
      </w:r>
    </w:p>
    <w:p w14:paraId="695ED542" w14:textId="133A4494" w:rsidR="003C1973" w:rsidRDefault="004F304B" w:rsidP="00D47936">
      <w:pPr>
        <w:pStyle w:val="Brdtext"/>
      </w:pPr>
      <w:r>
        <w:t>EU-kommissionen har pekat på att ett öppnande först ska ske regionalt och</w:t>
      </w:r>
      <w:r w:rsidRPr="00111261">
        <w:rPr>
          <w:sz w:val="24"/>
          <w:szCs w:val="24"/>
        </w:rPr>
        <w:t xml:space="preserve"> har </w:t>
      </w:r>
      <w:r w:rsidR="00FE2025">
        <w:rPr>
          <w:sz w:val="24"/>
          <w:szCs w:val="24"/>
        </w:rPr>
        <w:t>presenterat</w:t>
      </w:r>
      <w:r w:rsidRPr="00111261">
        <w:rPr>
          <w:sz w:val="24"/>
          <w:szCs w:val="24"/>
        </w:rPr>
        <w:t xml:space="preserve"> ett förslag, som just nu diskuteras, för att EU-länderna ska kunna agera samordnat. Förslaget betonar att åtgärder måste vara proportionerliga, icke-diskriminerande </w:t>
      </w:r>
      <w:r w:rsidR="001107BA">
        <w:rPr>
          <w:sz w:val="24"/>
          <w:szCs w:val="24"/>
        </w:rPr>
        <w:t xml:space="preserve">och </w:t>
      </w:r>
      <w:r w:rsidRPr="00111261">
        <w:rPr>
          <w:sz w:val="24"/>
          <w:szCs w:val="24"/>
        </w:rPr>
        <w:t xml:space="preserve">att </w:t>
      </w:r>
      <w:r w:rsidR="001107BA">
        <w:rPr>
          <w:sz w:val="24"/>
          <w:szCs w:val="24"/>
        </w:rPr>
        <w:t>ta</w:t>
      </w:r>
      <w:r>
        <w:rPr>
          <w:sz w:val="24"/>
          <w:szCs w:val="24"/>
        </w:rPr>
        <w:t xml:space="preserve"> </w:t>
      </w:r>
      <w:r w:rsidRPr="00111261">
        <w:rPr>
          <w:sz w:val="24"/>
          <w:szCs w:val="24"/>
        </w:rPr>
        <w:t xml:space="preserve">hänsyn </w:t>
      </w:r>
      <w:r>
        <w:rPr>
          <w:sz w:val="24"/>
          <w:szCs w:val="24"/>
        </w:rPr>
        <w:t>till smitt</w:t>
      </w:r>
      <w:r w:rsidRPr="00111261">
        <w:rPr>
          <w:sz w:val="24"/>
          <w:szCs w:val="24"/>
        </w:rPr>
        <w:t xml:space="preserve">läget </w:t>
      </w:r>
      <w:r>
        <w:rPr>
          <w:sz w:val="24"/>
          <w:szCs w:val="24"/>
        </w:rPr>
        <w:t>lokalt.</w:t>
      </w:r>
    </w:p>
    <w:p w14:paraId="372061CA" w14:textId="1C7FD641" w:rsidR="002E61FD" w:rsidRPr="004620A7" w:rsidRDefault="00634FA6" w:rsidP="001107BA">
      <w:pPr>
        <w:pStyle w:val="Brdtext"/>
        <w:rPr>
          <w:rFonts w:ascii="TimesNewRomanPSMT" w:hAnsi="TimesNewRomanPSMT" w:cs="TimesNewRomanPSMT"/>
          <w:sz w:val="23"/>
          <w:szCs w:val="23"/>
        </w:rPr>
      </w:pPr>
      <w:r w:rsidRPr="004620A7">
        <w:t xml:space="preserve">Det </w:t>
      </w:r>
      <w:r w:rsidRPr="00634FA6">
        <w:t>nordiska</w:t>
      </w:r>
      <w:r w:rsidRPr="004620A7">
        <w:t xml:space="preserve"> samarbetet har</w:t>
      </w:r>
      <w:r w:rsidR="0070061E">
        <w:t xml:space="preserve"> på många sätt</w:t>
      </w:r>
      <w:r w:rsidRPr="004620A7">
        <w:t xml:space="preserve"> in</w:t>
      </w:r>
      <w:r>
        <w:t xml:space="preserve">tensifierats </w:t>
      </w:r>
      <w:r w:rsidR="00684358">
        <w:t>under coronapandemin</w:t>
      </w:r>
      <w:r>
        <w:t xml:space="preserve">. </w:t>
      </w:r>
      <w:r w:rsidR="005302F7">
        <w:t xml:space="preserve">Jag ser också att vårt nordiska samarbete kan stärkas ännu mer inför framtida kriser. </w:t>
      </w:r>
      <w:r>
        <w:t xml:space="preserve">Våra regeringar behöver </w:t>
      </w:r>
      <w:r w:rsidR="003A62B7">
        <w:t xml:space="preserve">till exempel </w:t>
      </w:r>
      <w:r>
        <w:t xml:space="preserve">ha en dialog med varandra i god tid innan restriktioner införs som påverkar rörligheten över våra gränser, så att vi i förväg kan diskutera konkreta lösningar på de problem som kan uppstå. </w:t>
      </w:r>
      <w:r w:rsidR="00C04124">
        <w:t>Därför har jag föreslagit för mina samarbetsministerkolleger att vi ska tydliggöra vårt ansvar för hur vi i Norden kan samverka mer effektivt i gränshinderfrågor.</w:t>
      </w:r>
      <w:r w:rsidR="0070061E">
        <w:t xml:space="preserve"> </w:t>
      </w:r>
    </w:p>
    <w:p w14:paraId="0ED78746" w14:textId="1AA6B885" w:rsidR="002E61FD" w:rsidRDefault="002E61FD" w:rsidP="001107BA">
      <w:pPr>
        <w:pStyle w:val="Brdtext"/>
        <w:tabs>
          <w:tab w:val="clear" w:pos="3600"/>
          <w:tab w:val="clear" w:pos="5387"/>
          <w:tab w:val="center" w:pos="3727"/>
        </w:tabs>
      </w:pPr>
      <w:r w:rsidRPr="005302F7">
        <w:t xml:space="preserve">Stockholm den </w:t>
      </w:r>
      <w:sdt>
        <w:sdtPr>
          <w:id w:val="-1225218591"/>
          <w:placeholder>
            <w:docPart w:val="03D352791FC24AE98312E362220907D4"/>
          </w:placeholder>
          <w:dataBinding w:prefixMappings="xmlns:ns0='http://lp/documentinfo/RK' " w:xpath="/ns0:DocumentInfo[1]/ns0:BaseInfo[1]/ns0:HeaderDate[1]" w:storeItemID="{C7B7F1A4-598B-457E-9A77-ABEA2172CE92}"/>
          <w:date w:fullDate="2020-05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302F7" w:rsidRPr="005302F7">
            <w:t>27</w:t>
          </w:r>
          <w:r w:rsidRPr="005302F7">
            <w:t xml:space="preserve"> maj 2020</w:t>
          </w:r>
        </w:sdtContent>
      </w:sdt>
      <w:r w:rsidR="001107BA">
        <w:tab/>
      </w:r>
    </w:p>
    <w:p w14:paraId="7D6D4F62" w14:textId="6F4B4DEB" w:rsidR="002E61FD" w:rsidRDefault="002E61FD" w:rsidP="004E7A8F">
      <w:pPr>
        <w:pStyle w:val="Brdtextutanavstnd"/>
      </w:pPr>
    </w:p>
    <w:p w14:paraId="36F931D0" w14:textId="77777777" w:rsidR="001107BA" w:rsidRDefault="001107BA" w:rsidP="004E7A8F">
      <w:pPr>
        <w:pStyle w:val="Brdtextutanavstnd"/>
      </w:pPr>
    </w:p>
    <w:p w14:paraId="2F6E69C1" w14:textId="09019362" w:rsidR="002E61FD" w:rsidRPr="00DB48AB" w:rsidRDefault="005302F7" w:rsidP="00DB48AB">
      <w:pPr>
        <w:pStyle w:val="Brdtext"/>
      </w:pPr>
      <w:r>
        <w:t>Anna Hallberg</w:t>
      </w:r>
    </w:p>
    <w:sectPr w:rsidR="002E61FD" w:rsidRPr="00DB48AB" w:rsidSect="001107BA">
      <w:footerReference w:type="default" r:id="rId15"/>
      <w:headerReference w:type="first" r:id="rId16"/>
      <w:footerReference w:type="first" r:id="rId17"/>
      <w:pgSz w:w="11906" w:h="16838" w:code="9"/>
      <w:pgMar w:top="1276" w:right="1985" w:bottom="709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D23D4" w14:textId="77777777" w:rsidR="004631D2" w:rsidRDefault="004631D2" w:rsidP="00A87A54">
      <w:pPr>
        <w:spacing w:after="0" w:line="240" w:lineRule="auto"/>
      </w:pPr>
      <w:r>
        <w:separator/>
      </w:r>
    </w:p>
  </w:endnote>
  <w:endnote w:type="continuationSeparator" w:id="0">
    <w:p w14:paraId="2C5C9D1E" w14:textId="77777777" w:rsidR="004631D2" w:rsidRDefault="004631D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12BFC3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323D84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FB1050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F76E80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51BA4C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2C7758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9F493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1E3AC9A" w14:textId="77777777" w:rsidTr="00C26068">
      <w:trPr>
        <w:trHeight w:val="227"/>
      </w:trPr>
      <w:tc>
        <w:tcPr>
          <w:tcW w:w="4074" w:type="dxa"/>
        </w:tcPr>
        <w:p w14:paraId="48F493A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9D094A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66152E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B1C06" w14:textId="77777777" w:rsidR="004631D2" w:rsidRDefault="004631D2" w:rsidP="00A87A54">
      <w:pPr>
        <w:spacing w:after="0" w:line="240" w:lineRule="auto"/>
      </w:pPr>
      <w:r>
        <w:separator/>
      </w:r>
    </w:p>
  </w:footnote>
  <w:footnote w:type="continuationSeparator" w:id="0">
    <w:p w14:paraId="6AF06362" w14:textId="77777777" w:rsidR="004631D2" w:rsidRDefault="004631D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446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314"/>
      <w:gridCol w:w="3044"/>
      <w:gridCol w:w="1088"/>
    </w:tblGrid>
    <w:tr w:rsidR="002E61FD" w14:paraId="7DDBAA55" w14:textId="77777777" w:rsidTr="001107BA">
      <w:trPr>
        <w:trHeight w:val="164"/>
      </w:trPr>
      <w:tc>
        <w:tcPr>
          <w:tcW w:w="5314" w:type="dxa"/>
        </w:tcPr>
        <w:p w14:paraId="04AE4872" w14:textId="77777777" w:rsidR="002E61FD" w:rsidRPr="007D73AB" w:rsidRDefault="002E61FD">
          <w:pPr>
            <w:pStyle w:val="Sidhuvud"/>
          </w:pPr>
        </w:p>
      </w:tc>
      <w:tc>
        <w:tcPr>
          <w:tcW w:w="3044" w:type="dxa"/>
          <w:vAlign w:val="bottom"/>
        </w:tcPr>
        <w:p w14:paraId="2D1DE2E1" w14:textId="77777777" w:rsidR="002E61FD" w:rsidRPr="007D73AB" w:rsidRDefault="002E61FD" w:rsidP="00340DE0">
          <w:pPr>
            <w:pStyle w:val="Sidhuvud"/>
          </w:pPr>
        </w:p>
      </w:tc>
      <w:tc>
        <w:tcPr>
          <w:tcW w:w="1088" w:type="dxa"/>
        </w:tcPr>
        <w:p w14:paraId="6E95A4AE" w14:textId="77777777" w:rsidR="002E61FD" w:rsidRDefault="002E61FD" w:rsidP="005A703A">
          <w:pPr>
            <w:pStyle w:val="Sidhuvud"/>
          </w:pPr>
        </w:p>
      </w:tc>
    </w:tr>
    <w:tr w:rsidR="002E61FD" w14:paraId="1744CB55" w14:textId="77777777" w:rsidTr="001107BA">
      <w:trPr>
        <w:trHeight w:val="1396"/>
      </w:trPr>
      <w:tc>
        <w:tcPr>
          <w:tcW w:w="5314" w:type="dxa"/>
        </w:tcPr>
        <w:p w14:paraId="6F227A49" w14:textId="77777777" w:rsidR="002E61FD" w:rsidRPr="00340DE0" w:rsidRDefault="002E61F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809D486" wp14:editId="6C2AD97E">
                <wp:extent cx="1743633" cy="505162"/>
                <wp:effectExtent l="0" t="0" r="0" b="9525"/>
                <wp:docPr id="20" name="Bildobjekt 20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4" w:type="dxa"/>
        </w:tcPr>
        <w:p w14:paraId="18BA22A8" w14:textId="77777777" w:rsidR="002E61FD" w:rsidRPr="00710A6C" w:rsidRDefault="002E61FD" w:rsidP="00EE3C0F">
          <w:pPr>
            <w:pStyle w:val="Sidhuvud"/>
            <w:rPr>
              <w:b/>
            </w:rPr>
          </w:pPr>
        </w:p>
        <w:p w14:paraId="37D03C4E" w14:textId="77777777" w:rsidR="002E61FD" w:rsidRDefault="002E61FD" w:rsidP="00EE3C0F">
          <w:pPr>
            <w:pStyle w:val="Sidhuvud"/>
          </w:pPr>
        </w:p>
        <w:p w14:paraId="4AA65BCB" w14:textId="77777777" w:rsidR="002E61FD" w:rsidRDefault="002E61FD" w:rsidP="00EE3C0F">
          <w:pPr>
            <w:pStyle w:val="Sidhuvud"/>
          </w:pPr>
        </w:p>
        <w:p w14:paraId="6B1C6451" w14:textId="77777777" w:rsidR="002E61FD" w:rsidRDefault="002E61F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65851B6E5FE4073851D8E027BD46269"/>
            </w:placeholder>
            <w:showingPlcHdr/>
            <w:dataBinding w:prefixMappings="xmlns:ns0='http://lp/documentinfo/RK' " w:xpath="/ns0:DocumentInfo[1]/ns0:BaseInfo[1]/ns0:Dnr[1]" w:storeItemID="{C7B7F1A4-598B-457E-9A77-ABEA2172CE92}"/>
            <w:text/>
          </w:sdtPr>
          <w:sdtEndPr/>
          <w:sdtContent>
            <w:p w14:paraId="3B417502" w14:textId="77C43C98" w:rsidR="002E61FD" w:rsidRDefault="0024748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81446F055EF4E7D89604A924128DF15"/>
            </w:placeholder>
            <w:showingPlcHdr/>
            <w:dataBinding w:prefixMappings="xmlns:ns0='http://lp/documentinfo/RK' " w:xpath="/ns0:DocumentInfo[1]/ns0:BaseInfo[1]/ns0:DocNumber[1]" w:storeItemID="{C7B7F1A4-598B-457E-9A77-ABEA2172CE92}"/>
            <w:text/>
          </w:sdtPr>
          <w:sdtEndPr/>
          <w:sdtContent>
            <w:p w14:paraId="593291AF" w14:textId="77777777" w:rsidR="002E61FD" w:rsidRDefault="002E61F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40BDD1D" w14:textId="77777777" w:rsidR="002E61FD" w:rsidRDefault="002E61FD" w:rsidP="00EE3C0F">
          <w:pPr>
            <w:pStyle w:val="Sidhuvud"/>
          </w:pPr>
        </w:p>
      </w:tc>
      <w:tc>
        <w:tcPr>
          <w:tcW w:w="1088" w:type="dxa"/>
        </w:tcPr>
        <w:p w14:paraId="562E62A6" w14:textId="77777777" w:rsidR="002E61FD" w:rsidRDefault="002E61FD" w:rsidP="0094502D">
          <w:pPr>
            <w:pStyle w:val="Sidhuvud"/>
          </w:pPr>
        </w:p>
        <w:p w14:paraId="4C8B4E39" w14:textId="77777777" w:rsidR="002E61FD" w:rsidRPr="0094502D" w:rsidRDefault="002E61FD" w:rsidP="00EC71A6">
          <w:pPr>
            <w:pStyle w:val="Sidhuvud"/>
          </w:pPr>
        </w:p>
      </w:tc>
    </w:tr>
    <w:tr w:rsidR="002E61FD" w14:paraId="119E03A9" w14:textId="77777777" w:rsidTr="001107BA">
      <w:trPr>
        <w:trHeight w:val="1643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4E0B82F20A547AF952389C99AE928BD"/>
          </w:placeholder>
        </w:sdtPr>
        <w:sdtEndPr>
          <w:rPr>
            <w:b w:val="0"/>
          </w:rPr>
        </w:sdtEndPr>
        <w:sdtContent>
          <w:tc>
            <w:tcPr>
              <w:tcW w:w="5314" w:type="dxa"/>
              <w:tcMar>
                <w:right w:w="1134" w:type="dxa"/>
              </w:tcMar>
            </w:tcPr>
            <w:p w14:paraId="145A7887" w14:textId="77777777" w:rsidR="005302F7" w:rsidRPr="005302F7" w:rsidRDefault="005302F7" w:rsidP="00340DE0">
              <w:pPr>
                <w:pStyle w:val="Sidhuvud"/>
                <w:rPr>
                  <w:b/>
                </w:rPr>
              </w:pPr>
              <w:r w:rsidRPr="005302F7">
                <w:rPr>
                  <w:b/>
                </w:rPr>
                <w:t>Utrikesdepartementet</w:t>
              </w:r>
            </w:p>
            <w:p w14:paraId="5AE2C0E2" w14:textId="77777777" w:rsidR="0024748D" w:rsidRDefault="005302F7" w:rsidP="00340DE0">
              <w:pPr>
                <w:pStyle w:val="Sidhuvud"/>
              </w:pPr>
              <w:r>
                <w:t>Statsrådet Hallberg</w:t>
              </w:r>
            </w:p>
            <w:p w14:paraId="6F4CDC83" w14:textId="77777777" w:rsidR="0024748D" w:rsidRDefault="0024748D" w:rsidP="00340DE0">
              <w:pPr>
                <w:pStyle w:val="Sidhuvud"/>
              </w:pPr>
            </w:p>
            <w:p w14:paraId="4095084E" w14:textId="22AFFC95" w:rsidR="002E61FD" w:rsidRPr="00340DE0" w:rsidRDefault="002E61F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2FB053573D5431E8CCA05B7AB673983"/>
          </w:placeholder>
          <w:dataBinding w:prefixMappings="xmlns:ns0='http://lp/documentinfo/RK' " w:xpath="/ns0:DocumentInfo[1]/ns0:BaseInfo[1]/ns0:Recipient[1]" w:storeItemID="{C7B7F1A4-598B-457E-9A77-ABEA2172CE92}"/>
          <w:text w:multiLine="1"/>
        </w:sdtPr>
        <w:sdtEndPr/>
        <w:sdtContent>
          <w:tc>
            <w:tcPr>
              <w:tcW w:w="3044" w:type="dxa"/>
            </w:tcPr>
            <w:p w14:paraId="306C6DC1" w14:textId="6C390EC0" w:rsidR="002E61FD" w:rsidRDefault="002E61FD" w:rsidP="00547B89">
              <w:pPr>
                <w:pStyle w:val="Sidhuvud"/>
              </w:pPr>
              <w:r>
                <w:t>Till riksdagen</w:t>
              </w:r>
              <w:r w:rsidR="0024748D">
                <w:br/>
              </w:r>
              <w:r w:rsidR="0024748D">
                <w:br/>
              </w:r>
            </w:p>
          </w:tc>
        </w:sdtContent>
      </w:sdt>
      <w:tc>
        <w:tcPr>
          <w:tcW w:w="1088" w:type="dxa"/>
        </w:tcPr>
        <w:p w14:paraId="4ABB61A6" w14:textId="77777777" w:rsidR="002E61FD" w:rsidRDefault="002E61FD" w:rsidP="003E6020">
          <w:pPr>
            <w:pStyle w:val="Sidhuvud"/>
          </w:pPr>
        </w:p>
      </w:tc>
    </w:tr>
  </w:tbl>
  <w:p w14:paraId="75FF228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43E08BF"/>
    <w:multiLevelType w:val="hybridMultilevel"/>
    <w:tmpl w:val="8DE03292"/>
    <w:lvl w:ilvl="0" w:tplc="90987CC4">
      <w:start w:val="1"/>
      <w:numFmt w:val="decimal"/>
      <w:lvlText w:val="%1."/>
      <w:lvlJc w:val="left"/>
      <w:pPr>
        <w:ind w:left="646" w:hanging="363"/>
      </w:pPr>
      <w:rPr>
        <w:rFonts w:ascii="OrigGarmnd BT" w:eastAsia="OrigGarmnd BT" w:hAnsi="OrigGarmnd BT" w:cs="OrigGarmnd BT" w:hint="default"/>
        <w:b/>
        <w:bCs/>
        <w:spacing w:val="-14"/>
        <w:w w:val="100"/>
        <w:sz w:val="30"/>
        <w:szCs w:val="30"/>
        <w:lang w:val="sv-SE" w:eastAsia="sv-SE" w:bidi="sv-SE"/>
      </w:rPr>
    </w:lvl>
    <w:lvl w:ilvl="1" w:tplc="FB4C2822">
      <w:numFmt w:val="bullet"/>
      <w:lvlText w:val="-"/>
      <w:lvlJc w:val="left"/>
      <w:pPr>
        <w:ind w:left="838" w:hanging="360"/>
      </w:pPr>
      <w:rPr>
        <w:rFonts w:ascii="OrigGarmnd BT" w:eastAsia="OrigGarmnd BT" w:hAnsi="OrigGarmnd BT" w:cs="OrigGarmnd BT" w:hint="default"/>
        <w:spacing w:val="-2"/>
        <w:w w:val="100"/>
        <w:sz w:val="30"/>
        <w:szCs w:val="30"/>
        <w:lang w:val="sv-SE" w:eastAsia="sv-SE" w:bidi="sv-SE"/>
      </w:rPr>
    </w:lvl>
    <w:lvl w:ilvl="2" w:tplc="FAFA0D90">
      <w:numFmt w:val="bullet"/>
      <w:lvlText w:val="•"/>
      <w:lvlJc w:val="left"/>
      <w:pPr>
        <w:ind w:left="2100" w:hanging="360"/>
      </w:pPr>
      <w:rPr>
        <w:rFonts w:hint="default"/>
        <w:lang w:val="sv-SE" w:eastAsia="sv-SE" w:bidi="sv-SE"/>
      </w:rPr>
    </w:lvl>
    <w:lvl w:ilvl="3" w:tplc="C69CD1D0">
      <w:numFmt w:val="bullet"/>
      <w:lvlText w:val="•"/>
      <w:lvlJc w:val="left"/>
      <w:pPr>
        <w:ind w:left="3001" w:hanging="360"/>
      </w:pPr>
      <w:rPr>
        <w:rFonts w:hint="default"/>
        <w:lang w:val="sv-SE" w:eastAsia="sv-SE" w:bidi="sv-SE"/>
      </w:rPr>
    </w:lvl>
    <w:lvl w:ilvl="4" w:tplc="C8F2910A">
      <w:numFmt w:val="bullet"/>
      <w:lvlText w:val="•"/>
      <w:lvlJc w:val="left"/>
      <w:pPr>
        <w:ind w:left="3902" w:hanging="360"/>
      </w:pPr>
      <w:rPr>
        <w:rFonts w:hint="default"/>
        <w:lang w:val="sv-SE" w:eastAsia="sv-SE" w:bidi="sv-SE"/>
      </w:rPr>
    </w:lvl>
    <w:lvl w:ilvl="5" w:tplc="8FBC9712">
      <w:numFmt w:val="bullet"/>
      <w:lvlText w:val="•"/>
      <w:lvlJc w:val="left"/>
      <w:pPr>
        <w:ind w:left="4802" w:hanging="360"/>
      </w:pPr>
      <w:rPr>
        <w:rFonts w:hint="default"/>
        <w:lang w:val="sv-SE" w:eastAsia="sv-SE" w:bidi="sv-SE"/>
      </w:rPr>
    </w:lvl>
    <w:lvl w:ilvl="6" w:tplc="08E0D30C">
      <w:numFmt w:val="bullet"/>
      <w:lvlText w:val="•"/>
      <w:lvlJc w:val="left"/>
      <w:pPr>
        <w:ind w:left="5703" w:hanging="360"/>
      </w:pPr>
      <w:rPr>
        <w:rFonts w:hint="default"/>
        <w:lang w:val="sv-SE" w:eastAsia="sv-SE" w:bidi="sv-SE"/>
      </w:rPr>
    </w:lvl>
    <w:lvl w:ilvl="7" w:tplc="0C964A10">
      <w:numFmt w:val="bullet"/>
      <w:lvlText w:val="•"/>
      <w:lvlJc w:val="left"/>
      <w:pPr>
        <w:ind w:left="6604" w:hanging="360"/>
      </w:pPr>
      <w:rPr>
        <w:rFonts w:hint="default"/>
        <w:lang w:val="sv-SE" w:eastAsia="sv-SE" w:bidi="sv-SE"/>
      </w:rPr>
    </w:lvl>
    <w:lvl w:ilvl="8" w:tplc="BB64A5A8">
      <w:numFmt w:val="bullet"/>
      <w:lvlText w:val="•"/>
      <w:lvlJc w:val="left"/>
      <w:pPr>
        <w:ind w:left="7504" w:hanging="360"/>
      </w:pPr>
      <w:rPr>
        <w:rFonts w:hint="default"/>
        <w:lang w:val="sv-SE" w:eastAsia="sv-SE" w:bidi="sv-SE"/>
      </w:rPr>
    </w:lvl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F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0A1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7B48"/>
    <w:rsid w:val="00101DE6"/>
    <w:rsid w:val="001055DA"/>
    <w:rsid w:val="00106F29"/>
    <w:rsid w:val="001107BA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27B1A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1B59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14D3"/>
    <w:rsid w:val="001B4824"/>
    <w:rsid w:val="001C1C7D"/>
    <w:rsid w:val="001C4980"/>
    <w:rsid w:val="001C5DC9"/>
    <w:rsid w:val="001C6B85"/>
    <w:rsid w:val="001C71A9"/>
    <w:rsid w:val="001D12FC"/>
    <w:rsid w:val="001D18AA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748D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61FD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52DE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62B7"/>
    <w:rsid w:val="003B0C81"/>
    <w:rsid w:val="003C1973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2D90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20A7"/>
    <w:rsid w:val="004631D2"/>
    <w:rsid w:val="0046337E"/>
    <w:rsid w:val="00464CA1"/>
    <w:rsid w:val="004660C8"/>
    <w:rsid w:val="00467DEF"/>
    <w:rsid w:val="00472EBA"/>
    <w:rsid w:val="004735B6"/>
    <w:rsid w:val="004735F0"/>
    <w:rsid w:val="0047436F"/>
    <w:rsid w:val="004745D7"/>
    <w:rsid w:val="00474676"/>
    <w:rsid w:val="0047511B"/>
    <w:rsid w:val="00480A8A"/>
    <w:rsid w:val="00480EC3"/>
    <w:rsid w:val="0048317E"/>
    <w:rsid w:val="00485601"/>
    <w:rsid w:val="004865B8"/>
    <w:rsid w:val="00486B51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04B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02F7"/>
    <w:rsid w:val="0053664D"/>
    <w:rsid w:val="005409D8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5F10A1"/>
    <w:rsid w:val="005F1B2B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4FA6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4358"/>
    <w:rsid w:val="00685C94"/>
    <w:rsid w:val="00691AEE"/>
    <w:rsid w:val="0069523C"/>
    <w:rsid w:val="006962CA"/>
    <w:rsid w:val="00696A95"/>
    <w:rsid w:val="00697CA4"/>
    <w:rsid w:val="006A09DA"/>
    <w:rsid w:val="006A1835"/>
    <w:rsid w:val="006A2625"/>
    <w:rsid w:val="006B4A30"/>
    <w:rsid w:val="006B7569"/>
    <w:rsid w:val="006C1EE7"/>
    <w:rsid w:val="006C28EE"/>
    <w:rsid w:val="006C4FF1"/>
    <w:rsid w:val="006D2998"/>
    <w:rsid w:val="006D3188"/>
    <w:rsid w:val="006D5159"/>
    <w:rsid w:val="006D6779"/>
    <w:rsid w:val="006E08FC"/>
    <w:rsid w:val="006F2588"/>
    <w:rsid w:val="0070061E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6DF0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3EAA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7535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100C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77E65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2B49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1DA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4124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47936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445"/>
    <w:rsid w:val="00DA56ED"/>
    <w:rsid w:val="00DA5A54"/>
    <w:rsid w:val="00DA5C0D"/>
    <w:rsid w:val="00DB245E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025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2E6952F"/>
  <w15:docId w15:val="{E0FE8F89-842F-4960-8CA6-6AAFAB1A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aliases w:val="Dot pt,F5 List Paragraph,List Paragraph1,No Spacing1,List Paragraph Char Char Char,Indicator Text,Colorful List - Accent 11,Numbered Para 1,Bullet 1,Bullet Points,List Paragraph2,MAIN CONTENT,Normal numbered,List Paragraph12,Recommendatio"/>
    <w:basedOn w:val="Normal"/>
    <w:link w:val="ListstyckeChar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basedOn w:val="Standardstycketeckensnitt"/>
    <w:link w:val="RKnormal"/>
    <w:locked/>
    <w:rsid w:val="006C1EE7"/>
    <w:rPr>
      <w:rFonts w:ascii="OrigGarmnd BT" w:eastAsia="Times New Roman" w:hAnsi="OrigGarmnd BT" w:cs="Times New Roman"/>
      <w:sz w:val="24"/>
      <w:szCs w:val="20"/>
    </w:rPr>
  </w:style>
  <w:style w:type="character" w:customStyle="1" w:styleId="ListstyckeChar">
    <w:name w:val="Liststycke Char"/>
    <w:aliases w:val="Dot pt Char,F5 List Paragraph Char,List Paragraph1 Char,No Spacing1 Char,List Paragraph Char Char Char Char,Indicator Text Char,Colorful List - Accent 11 Char,Numbered Para 1 Char,Bullet 1 Char,Bullet Points Char,List Paragraph2 Char"/>
    <w:basedOn w:val="Standardstycketeckensnitt"/>
    <w:link w:val="Liststycke"/>
    <w:uiPriority w:val="34"/>
    <w:locked/>
    <w:rsid w:val="006C1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5851B6E5FE4073851D8E027BD462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B00F1E-C212-4E5C-A4A3-BF04E20D4544}"/>
      </w:docPartPr>
      <w:docPartBody>
        <w:p w:rsidR="000922F5" w:rsidRDefault="00107D76" w:rsidP="00107D76">
          <w:pPr>
            <w:pStyle w:val="A65851B6E5FE4073851D8E027BD462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1446F055EF4E7D89604A924128DF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3E62F8-1E8C-4659-9F78-DF40CCD5EF77}"/>
      </w:docPartPr>
      <w:docPartBody>
        <w:p w:rsidR="000922F5" w:rsidRDefault="00107D76" w:rsidP="00107D76">
          <w:pPr>
            <w:pStyle w:val="C81446F055EF4E7D89604A924128DF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E0B82F20A547AF952389C99AE928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8C8574-FAB0-4CE2-BBB7-06B97EA9251A}"/>
      </w:docPartPr>
      <w:docPartBody>
        <w:p w:rsidR="000922F5" w:rsidRDefault="00107D76" w:rsidP="00107D76">
          <w:pPr>
            <w:pStyle w:val="14E0B82F20A547AF952389C99AE928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FB053573D5431E8CCA05B7AB6739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B39229-9933-4EBE-9EE7-FBE8C294D6B4}"/>
      </w:docPartPr>
      <w:docPartBody>
        <w:p w:rsidR="000922F5" w:rsidRDefault="00107D76" w:rsidP="00107D76">
          <w:pPr>
            <w:pStyle w:val="D2FB053573D5431E8CCA05B7AB6739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D352791FC24AE98312E362220907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E50A69-BC53-42CC-AEA7-21F3CBDD13C9}"/>
      </w:docPartPr>
      <w:docPartBody>
        <w:p w:rsidR="000922F5" w:rsidRDefault="00107D76" w:rsidP="00107D76">
          <w:pPr>
            <w:pStyle w:val="03D352791FC24AE98312E362220907D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D76"/>
    <w:rsid w:val="000922F5"/>
    <w:rsid w:val="00107D76"/>
    <w:rsid w:val="009B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BD0BF95F5CD4FFFBC5DA127F5FB39D8">
    <w:name w:val="4BD0BF95F5CD4FFFBC5DA127F5FB39D8"/>
    <w:rsid w:val="00107D76"/>
  </w:style>
  <w:style w:type="character" w:styleId="Platshllartext">
    <w:name w:val="Placeholder Text"/>
    <w:basedOn w:val="Standardstycketeckensnitt"/>
    <w:uiPriority w:val="99"/>
    <w:semiHidden/>
    <w:rsid w:val="00107D76"/>
    <w:rPr>
      <w:noProof w:val="0"/>
      <w:color w:val="808080"/>
    </w:rPr>
  </w:style>
  <w:style w:type="paragraph" w:customStyle="1" w:styleId="029EDF7FE2A94489A17D35CD0EEFE7DE">
    <w:name w:val="029EDF7FE2A94489A17D35CD0EEFE7DE"/>
    <w:rsid w:val="00107D76"/>
  </w:style>
  <w:style w:type="paragraph" w:customStyle="1" w:styleId="A04A6DE3989D41C2A7CA0C2DB223203B">
    <w:name w:val="A04A6DE3989D41C2A7CA0C2DB223203B"/>
    <w:rsid w:val="00107D76"/>
  </w:style>
  <w:style w:type="paragraph" w:customStyle="1" w:styleId="4ED8F6E1263746AFB5948C58296FC28D">
    <w:name w:val="4ED8F6E1263746AFB5948C58296FC28D"/>
    <w:rsid w:val="00107D76"/>
  </w:style>
  <w:style w:type="paragraph" w:customStyle="1" w:styleId="A65851B6E5FE4073851D8E027BD46269">
    <w:name w:val="A65851B6E5FE4073851D8E027BD46269"/>
    <w:rsid w:val="00107D76"/>
  </w:style>
  <w:style w:type="paragraph" w:customStyle="1" w:styleId="C81446F055EF4E7D89604A924128DF15">
    <w:name w:val="C81446F055EF4E7D89604A924128DF15"/>
    <w:rsid w:val="00107D76"/>
  </w:style>
  <w:style w:type="paragraph" w:customStyle="1" w:styleId="C0502F98FF404112A76019FB70E1324B">
    <w:name w:val="C0502F98FF404112A76019FB70E1324B"/>
    <w:rsid w:val="00107D76"/>
  </w:style>
  <w:style w:type="paragraph" w:customStyle="1" w:styleId="29C3F75F0BF34A89A3C8D8B3707B51A9">
    <w:name w:val="29C3F75F0BF34A89A3C8D8B3707B51A9"/>
    <w:rsid w:val="00107D76"/>
  </w:style>
  <w:style w:type="paragraph" w:customStyle="1" w:styleId="A4DACCB566E640E0B0A7D9B54606D870">
    <w:name w:val="A4DACCB566E640E0B0A7D9B54606D870"/>
    <w:rsid w:val="00107D76"/>
  </w:style>
  <w:style w:type="paragraph" w:customStyle="1" w:styleId="14E0B82F20A547AF952389C99AE928BD">
    <w:name w:val="14E0B82F20A547AF952389C99AE928BD"/>
    <w:rsid w:val="00107D76"/>
  </w:style>
  <w:style w:type="paragraph" w:customStyle="1" w:styleId="D2FB053573D5431E8CCA05B7AB673983">
    <w:name w:val="D2FB053573D5431E8CCA05B7AB673983"/>
    <w:rsid w:val="00107D76"/>
  </w:style>
  <w:style w:type="paragraph" w:customStyle="1" w:styleId="182E1A6E25A04E32AEE4A13DCEC2971D">
    <w:name w:val="182E1A6E25A04E32AEE4A13DCEC2971D"/>
    <w:rsid w:val="00107D76"/>
  </w:style>
  <w:style w:type="paragraph" w:customStyle="1" w:styleId="EF5C0D11A11646F48DCB4C0D30956E35">
    <w:name w:val="EF5C0D11A11646F48DCB4C0D30956E35"/>
    <w:rsid w:val="00107D76"/>
  </w:style>
  <w:style w:type="paragraph" w:customStyle="1" w:styleId="39E8055DFFFA400A9D4A326B91E11479">
    <w:name w:val="39E8055DFFFA400A9D4A326B91E11479"/>
    <w:rsid w:val="00107D76"/>
  </w:style>
  <w:style w:type="paragraph" w:customStyle="1" w:styleId="0E4EFBC5C55D4529B63E3F33E4977F27">
    <w:name w:val="0E4EFBC5C55D4529B63E3F33E4977F27"/>
    <w:rsid w:val="00107D76"/>
  </w:style>
  <w:style w:type="paragraph" w:customStyle="1" w:styleId="0911124CCD81454F9E5EFDD0E69937DF">
    <w:name w:val="0911124CCD81454F9E5EFDD0E69937DF"/>
    <w:rsid w:val="00107D76"/>
  </w:style>
  <w:style w:type="paragraph" w:customStyle="1" w:styleId="03D352791FC24AE98312E362220907D4">
    <w:name w:val="03D352791FC24AE98312E362220907D4"/>
    <w:rsid w:val="00107D76"/>
  </w:style>
  <w:style w:type="paragraph" w:customStyle="1" w:styleId="53B372C337E143228D39724F65F8BC68">
    <w:name w:val="53B372C337E143228D39724F65F8BC68"/>
    <w:rsid w:val="00107D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2020-05-27T00:00:00</HeaderDate>
    <Office/>
    <Dnr/>
    <ParagrafNr/>
    <DocumentTitle/>
    <VisitingAddress/>
    <Extra1/>
    <Extra2/>
    <Extra3>Håkan Svenneling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2020-05-27T00:00:00</HeaderDate>
    <Office/>
    <Dnr/>
    <ParagrafNr/>
    <DocumentTitle/>
    <VisitingAddress/>
    <Extra1/>
    <Extra2/>
    <Extra3>Håkan Svenneling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SY2CVNDC5XDY-2144184403-19051</_dlc_DocId>
    <_dlc_DocIdUrl xmlns="a9ec56ab-dea3-443b-ae99-35f2199b5204">
      <Url>https://dhs.sp.regeringskansliet.se/yta/ud-mk_ur/_layouts/15/DocIdRedir.aspx?ID=SY2CVNDC5XDY-2144184403-19051</Url>
      <Description>SY2CVNDC5XDY-2144184403-19051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e745dafd-df52-46f9-a7a4-66876f3ba289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AE7DC-B58F-482D-B2B2-C61A71C301B8}"/>
</file>

<file path=customXml/itemProps2.xml><?xml version="1.0" encoding="utf-8"?>
<ds:datastoreItem xmlns:ds="http://schemas.openxmlformats.org/officeDocument/2006/customXml" ds:itemID="{C7B7F1A4-598B-457E-9A77-ABEA2172CE92}"/>
</file>

<file path=customXml/itemProps3.xml><?xml version="1.0" encoding="utf-8"?>
<ds:datastoreItem xmlns:ds="http://schemas.openxmlformats.org/officeDocument/2006/customXml" ds:itemID="{760ECE72-EE4A-45FE-A349-FD072EFE2E98}"/>
</file>

<file path=customXml/itemProps4.xml><?xml version="1.0" encoding="utf-8"?>
<ds:datastoreItem xmlns:ds="http://schemas.openxmlformats.org/officeDocument/2006/customXml" ds:itemID="{C7B7F1A4-598B-457E-9A77-ABEA2172CE92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9105774A-D7BE-4EFE-95D9-03055423B6E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326CA72-DDA6-4FB0-8730-912391E782B7}">
  <ds:schemaRefs>
    <ds:schemaRef ds:uri="http://purl.org/dc/dcmitype/"/>
    <ds:schemaRef ds:uri="18f3d968-6251-40b0-9f11-012b293496c2"/>
    <ds:schemaRef ds:uri="http://purl.org/dc/elements/1.1/"/>
    <ds:schemaRef ds:uri="http://schemas.microsoft.com/office/2006/documentManagement/types"/>
    <ds:schemaRef ds:uri="cc625d36-bb37-4650-91b9-0c96159295ba"/>
    <ds:schemaRef ds:uri="http://schemas.openxmlformats.org/package/2006/metadata/core-properties"/>
    <ds:schemaRef ds:uri="http://schemas.microsoft.com/office/infopath/2007/PartnerControls"/>
    <ds:schemaRef ds:uri="a9ec56ab-dea3-443b-ae99-35f2199b5204"/>
    <ds:schemaRef ds:uri="http://purl.org/dc/terms/"/>
    <ds:schemaRef ds:uri="9c9941df-7074-4a92-bf99-225d24d78d61"/>
    <ds:schemaRef ds:uri="4e9c2f0c-7bf8-49af-8356-cbf363fc78a7"/>
    <ds:schemaRef ds:uri="http://schemas.microsoft.com/office/2006/metadata/properties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3326CA72-DDA6-4FB0-8730-912391E782B7}"/>
</file>

<file path=customXml/itemProps8.xml><?xml version="1.0" encoding="utf-8"?>
<ds:datastoreItem xmlns:ds="http://schemas.openxmlformats.org/officeDocument/2006/customXml" ds:itemID="{45773921-D38F-4B58-BAB3-E3DB96EC336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642</Words>
  <Characters>3406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1377 Öppnandet av Norges gräns mot Sverige och fråga 1394 Stängda gränser.docx</dc:title>
  <dc:subject/>
  <dc:creator>Matilda Lindén</dc:creator>
  <cp:keywords/>
  <dc:description/>
  <cp:lastModifiedBy>Eva-Lena Gustafsson</cp:lastModifiedBy>
  <cp:revision>2</cp:revision>
  <dcterms:created xsi:type="dcterms:W3CDTF">2020-05-27T10:39:00Z</dcterms:created>
  <dcterms:modified xsi:type="dcterms:W3CDTF">2020-05-27T10:39:00Z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405b23a3-73cb-4955-b177-6a5c4a5c2d0c</vt:lpwstr>
  </property>
</Properties>
</file>