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D87D" w14:textId="08CCD8B4" w:rsidR="00C26698" w:rsidRDefault="00C26698" w:rsidP="00DA0661">
      <w:pPr>
        <w:pStyle w:val="Rubrik"/>
      </w:pPr>
      <w:bookmarkStart w:id="0" w:name="Start"/>
      <w:bookmarkEnd w:id="0"/>
      <w:r>
        <w:t xml:space="preserve">Svar på fråga 2019/20:1100 av Robert </w:t>
      </w:r>
      <w:proofErr w:type="spellStart"/>
      <w:r>
        <w:t>Halef</w:t>
      </w:r>
      <w:proofErr w:type="spellEnd"/>
      <w:r>
        <w:t xml:space="preserve"> (KD)</w:t>
      </w:r>
      <w:r w:rsidR="00CD0CEC">
        <w:t xml:space="preserve"> S</w:t>
      </w:r>
      <w:r>
        <w:t xml:space="preserve">yrianska </w:t>
      </w:r>
      <w:bookmarkStart w:id="1" w:name="_GoBack"/>
      <w:bookmarkEnd w:id="1"/>
      <w:r>
        <w:t>ungdomar kidnappade av kurdiska YPG.</w:t>
      </w:r>
    </w:p>
    <w:p w14:paraId="7F26FBF0" w14:textId="1790341A" w:rsidR="00C26698" w:rsidRDefault="00C26698" w:rsidP="002749F7">
      <w:pPr>
        <w:pStyle w:val="Brdtext"/>
      </w:pPr>
      <w:r>
        <w:t xml:space="preserve">Robert </w:t>
      </w:r>
      <w:proofErr w:type="spellStart"/>
      <w:r>
        <w:t>Halef</w:t>
      </w:r>
      <w:proofErr w:type="spellEnd"/>
      <w:r>
        <w:t xml:space="preserve"> har frågat mig om jag kommer att verka, bilateralt och via EU, för att lyfta situationen för de fyra ungdomar som är kidnappade av kurdiska YPG.</w:t>
      </w:r>
    </w:p>
    <w:p w14:paraId="4A0B33C1" w14:textId="2FD5F3B1" w:rsidR="002E211A" w:rsidRDefault="005C6721" w:rsidP="002749F7">
      <w:pPr>
        <w:pStyle w:val="Brdtext"/>
      </w:pPr>
      <w:r>
        <w:t xml:space="preserve">Det är nu mer än nio år sedan den syriska regimen valde att </w:t>
      </w:r>
      <w:r w:rsidR="00177B89">
        <w:t>bemöta</w:t>
      </w:r>
      <w:r w:rsidR="00C6250E">
        <w:t xml:space="preserve"> </w:t>
      </w:r>
      <w:r w:rsidR="00463EF0">
        <w:t xml:space="preserve">de </w:t>
      </w:r>
      <w:r w:rsidR="002E211A">
        <w:t xml:space="preserve">fredliga och </w:t>
      </w:r>
      <w:r w:rsidR="00177B89">
        <w:t xml:space="preserve">landsomfattande </w:t>
      </w:r>
      <w:r>
        <w:t>demonstrationer</w:t>
      </w:r>
      <w:r w:rsidR="00463EF0">
        <w:t>na i Syrien</w:t>
      </w:r>
      <w:r w:rsidR="00C6250E">
        <w:t xml:space="preserve"> </w:t>
      </w:r>
      <w:r w:rsidR="00177B89">
        <w:t>med ett brutalt förtryck</w:t>
      </w:r>
      <w:r>
        <w:t>.</w:t>
      </w:r>
      <w:r w:rsidR="00177B89">
        <w:t xml:space="preserve"> </w:t>
      </w:r>
      <w:r w:rsidR="002E211A">
        <w:t xml:space="preserve">Idag befinner sig mer än hälften av </w:t>
      </w:r>
      <w:r w:rsidR="00897B8D">
        <w:t>landets</w:t>
      </w:r>
      <w:r w:rsidR="002E211A">
        <w:t xml:space="preserve"> befolkning på flykt i</w:t>
      </w:r>
      <w:r w:rsidR="00897B8D">
        <w:t>nom</w:t>
      </w:r>
      <w:r w:rsidR="002E211A">
        <w:t xml:space="preserve"> och utanför ett </w:t>
      </w:r>
      <w:r w:rsidR="00897B8D">
        <w:t>Syrien</w:t>
      </w:r>
      <w:r w:rsidR="002E211A">
        <w:t xml:space="preserve"> som till stora delar är lagt i ruiner. Ytterligare hundratusentals </w:t>
      </w:r>
      <w:r w:rsidR="0064334E">
        <w:t>har dött eller försvunnit.</w:t>
      </w:r>
      <w:r w:rsidR="002E211A">
        <w:t xml:space="preserve"> </w:t>
      </w:r>
    </w:p>
    <w:p w14:paraId="159C1FCD" w14:textId="649B0E28" w:rsidR="00C26698" w:rsidRDefault="00177B89" w:rsidP="002749F7">
      <w:pPr>
        <w:pStyle w:val="Brdtext"/>
      </w:pPr>
      <w:r>
        <w:t xml:space="preserve">Konflikten </w:t>
      </w:r>
      <w:r w:rsidR="002E211A">
        <w:t xml:space="preserve">i Syrien </w:t>
      </w:r>
      <w:r>
        <w:t>har sedan de</w:t>
      </w:r>
      <w:r w:rsidR="002E211A">
        <w:t>n inleddes</w:t>
      </w:r>
      <w:r>
        <w:t xml:space="preserve"> präglats av </w:t>
      </w:r>
      <w:r w:rsidR="00F9439A">
        <w:t>upprepade</w:t>
      </w:r>
      <w:r>
        <w:t xml:space="preserve"> </w:t>
      </w:r>
      <w:r w:rsidR="00F9439A">
        <w:t xml:space="preserve">brott </w:t>
      </w:r>
      <w:r>
        <w:t xml:space="preserve">mot folkrätten </w:t>
      </w:r>
      <w:r w:rsidR="002D6ACB">
        <w:t xml:space="preserve">inklusive </w:t>
      </w:r>
      <w:r>
        <w:t>den internationella humanitära rätten</w:t>
      </w:r>
      <w:r w:rsidR="002E211A">
        <w:t xml:space="preserve">, inte minst från den syriska regimen och </w:t>
      </w:r>
      <w:proofErr w:type="spellStart"/>
      <w:r w:rsidR="002E211A">
        <w:t>Daesh:s</w:t>
      </w:r>
      <w:proofErr w:type="spellEnd"/>
      <w:r w:rsidR="002E211A">
        <w:t xml:space="preserve"> sida</w:t>
      </w:r>
      <w:r>
        <w:t>.</w:t>
      </w:r>
      <w:r w:rsidR="002E211A">
        <w:t xml:space="preserve"> </w:t>
      </w:r>
      <w:r w:rsidR="00431B8F">
        <w:t>De</w:t>
      </w:r>
      <w:r w:rsidR="00E16987">
        <w:t xml:space="preserve"> humanitära konsekvenserna</w:t>
      </w:r>
      <w:r w:rsidR="00431B8F">
        <w:t xml:space="preserve"> är fruktansvärda.</w:t>
      </w:r>
      <w:r w:rsidR="00E16987">
        <w:t xml:space="preserve"> Övergreppen har också </w:t>
      </w:r>
      <w:r w:rsidR="002E211A">
        <w:t xml:space="preserve">bidragit till </w:t>
      </w:r>
      <w:r w:rsidR="00AA0B54">
        <w:t>en</w:t>
      </w:r>
      <w:r w:rsidR="0064334E">
        <w:t xml:space="preserve"> </w:t>
      </w:r>
      <w:r w:rsidR="00AA0B54">
        <w:t xml:space="preserve">djup </w:t>
      </w:r>
      <w:r w:rsidR="0064334E">
        <w:t>splittr</w:t>
      </w:r>
      <w:r w:rsidR="00AA0B54">
        <w:t xml:space="preserve">ing </w:t>
      </w:r>
      <w:r w:rsidR="00AE07C3">
        <w:t>inom</w:t>
      </w:r>
      <w:r w:rsidR="0064334E">
        <w:t xml:space="preserve"> det syriska samhället</w:t>
      </w:r>
      <w:r w:rsidR="00B02ED0">
        <w:t xml:space="preserve"> som drabbat </w:t>
      </w:r>
      <w:r w:rsidR="005D6F9A">
        <w:t xml:space="preserve">inte minst kurder, </w:t>
      </w:r>
      <w:r w:rsidR="00B94437">
        <w:t xml:space="preserve">assyrier, </w:t>
      </w:r>
      <w:r w:rsidR="000C49DC">
        <w:t>syrianer</w:t>
      </w:r>
      <w:r w:rsidR="005D6F9A">
        <w:t xml:space="preserve">, </w:t>
      </w:r>
      <w:proofErr w:type="spellStart"/>
      <w:r w:rsidR="00AA0B54" w:rsidRPr="00AA0B54">
        <w:t>yazidier</w:t>
      </w:r>
      <w:proofErr w:type="spellEnd"/>
      <w:r w:rsidR="005D6F9A">
        <w:t xml:space="preserve"> och kaldéer</w:t>
      </w:r>
      <w:r w:rsidR="00B02ED0">
        <w:t xml:space="preserve"> särskilt hårt</w:t>
      </w:r>
      <w:r w:rsidR="00AA0B54">
        <w:t xml:space="preserve">. Regeringen har vid upprepade tillfällen särskilt lyft fram minoriteters utsatta situation, senast i samband med Turkiets militära operation i nordöstra Syrien i höstas då hundratusentals människor tvingades på flykt.   </w:t>
      </w:r>
      <w:r w:rsidR="0064334E">
        <w:t xml:space="preserve"> </w:t>
      </w:r>
      <w:r>
        <w:t xml:space="preserve"> </w:t>
      </w:r>
    </w:p>
    <w:p w14:paraId="568C8842" w14:textId="4C50CF57" w:rsidR="00AA0B54" w:rsidRDefault="006D246B" w:rsidP="002749F7">
      <w:pPr>
        <w:pStyle w:val="Brdtext"/>
      </w:pPr>
      <w:r>
        <w:t>Den internationella humanitära rätten</w:t>
      </w:r>
      <w:r w:rsidR="00D42FC1">
        <w:t>s bestämmelser omfattar</w:t>
      </w:r>
      <w:r>
        <w:t xml:space="preserve"> skyldigheter också för </w:t>
      </w:r>
      <w:r w:rsidR="00F9439A">
        <w:t>i</w:t>
      </w:r>
      <w:r w:rsidR="00AA0B54">
        <w:t>cke-statliga aktörer, såsom YPG</w:t>
      </w:r>
      <w:r w:rsidR="00F9439A">
        <w:t>.</w:t>
      </w:r>
      <w:r w:rsidR="00615BC4">
        <w:t xml:space="preserve"> </w:t>
      </w:r>
      <w:r w:rsidR="00AA0B54">
        <w:t xml:space="preserve">Detta är något som </w:t>
      </w:r>
      <w:r w:rsidR="00F9439A">
        <w:t>vi har framhållit</w:t>
      </w:r>
      <w:r w:rsidR="00AA0B54">
        <w:t xml:space="preserve">, dels i vår roll som medlem av den globala koalitionen mot </w:t>
      </w:r>
      <w:proofErr w:type="spellStart"/>
      <w:r w:rsidR="00AA0B54">
        <w:t>Daesh</w:t>
      </w:r>
      <w:proofErr w:type="spellEnd"/>
      <w:r w:rsidR="00AA0B54">
        <w:t xml:space="preserve"> och dels i</w:t>
      </w:r>
      <w:r w:rsidR="00AE07C3">
        <w:t>nom ramen för</w:t>
      </w:r>
      <w:r w:rsidR="00AA0B54">
        <w:t xml:space="preserve"> den dialog som förs med företrädare för den lokala administrationen i nordöstra Syrien.</w:t>
      </w:r>
      <w:r w:rsidR="006D3384">
        <w:t xml:space="preserve"> </w:t>
      </w:r>
      <w:r w:rsidR="00EC33D8">
        <w:t xml:space="preserve">Vi har även varit i kontakt med företrädare för den lokala administrationen gällande Robert </w:t>
      </w:r>
      <w:proofErr w:type="spellStart"/>
      <w:r w:rsidR="00EC33D8">
        <w:t>Halefs</w:t>
      </w:r>
      <w:proofErr w:type="spellEnd"/>
      <w:r w:rsidR="00EC33D8">
        <w:t xml:space="preserve"> fråga. </w:t>
      </w:r>
      <w:r w:rsidR="00EC33D8">
        <w:lastRenderedPageBreak/>
        <w:t>Efter denna kontakt förstår vi att frågeställaren för en dialog med den lokala administrationen för att möjligen kunna verifiera uppgifterna utifrån ytterligare information, men att någon sådan i dagsläget inte finns att tillgå.</w:t>
      </w:r>
    </w:p>
    <w:p w14:paraId="2B273626" w14:textId="2D10F057" w:rsidR="00C6250E" w:rsidRPr="00CF717A" w:rsidRDefault="00AE07C3" w:rsidP="00C6250E">
      <w:r>
        <w:t xml:space="preserve">Efter mer än nio år av konflikt i Syrien förblir det tydligt att den enda vägen till hållbar fred i Syrien är en FN-ledd politisk lösning. Endast genom en framförhandlad fred, som tillvaratar det syriska folkets intressen, kan tillvaron för </w:t>
      </w:r>
      <w:r w:rsidR="004A3155">
        <w:t>Syriens</w:t>
      </w:r>
      <w:r>
        <w:t xml:space="preserve"> minoritet</w:t>
      </w:r>
      <w:r w:rsidR="004A3155">
        <w:t>er</w:t>
      </w:r>
      <w:r>
        <w:t xml:space="preserve"> tryggas och arbetet för försoning påbörjas.</w:t>
      </w:r>
    </w:p>
    <w:p w14:paraId="217CA775" w14:textId="2A671390" w:rsidR="00C26698" w:rsidRDefault="00C2669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4D0B30DEB3F472FB6B7AB49021B053B"/>
          </w:placeholder>
          <w:dataBinding w:prefixMappings="xmlns:ns0='http://lp/documentinfo/RK' " w:xpath="/ns0:DocumentInfo[1]/ns0:BaseInfo[1]/ns0:HeaderDate[1]" w:storeItemID="{B62DF93F-573E-4574-9017-C73CF42C4CEB}"/>
          <w:date w:fullDate="2020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0CEC">
            <w:t>25 mars 2020</w:t>
          </w:r>
        </w:sdtContent>
      </w:sdt>
    </w:p>
    <w:p w14:paraId="4630FEE2" w14:textId="77777777" w:rsidR="00C26698" w:rsidRDefault="00C26698" w:rsidP="004E7A8F">
      <w:pPr>
        <w:pStyle w:val="Brdtextutanavstnd"/>
      </w:pPr>
    </w:p>
    <w:p w14:paraId="60AEF399" w14:textId="77777777" w:rsidR="00C26698" w:rsidRDefault="00C26698" w:rsidP="004E7A8F">
      <w:pPr>
        <w:pStyle w:val="Brdtextutanavstnd"/>
      </w:pPr>
    </w:p>
    <w:p w14:paraId="32C42A12" w14:textId="77777777" w:rsidR="00C26698" w:rsidRDefault="00C26698" w:rsidP="004E7A8F">
      <w:pPr>
        <w:pStyle w:val="Brdtextutanavstnd"/>
      </w:pPr>
    </w:p>
    <w:p w14:paraId="2A8EC730" w14:textId="13743A63" w:rsidR="00C26698" w:rsidRDefault="00D82683" w:rsidP="00422A41">
      <w:pPr>
        <w:pStyle w:val="Brdtext"/>
      </w:pPr>
      <w:r>
        <w:t>Ann Linde</w:t>
      </w:r>
    </w:p>
    <w:p w14:paraId="427C3D53" w14:textId="77777777" w:rsidR="00C26698" w:rsidRPr="00DB48AB" w:rsidRDefault="00C26698" w:rsidP="00DB48AB">
      <w:pPr>
        <w:pStyle w:val="Brdtext"/>
      </w:pPr>
    </w:p>
    <w:sectPr w:rsidR="00C2669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88052" w14:textId="77777777" w:rsidR="002915DA" w:rsidRDefault="002915DA" w:rsidP="00A87A54">
      <w:pPr>
        <w:spacing w:after="0" w:line="240" w:lineRule="auto"/>
      </w:pPr>
      <w:r>
        <w:separator/>
      </w:r>
    </w:p>
  </w:endnote>
  <w:endnote w:type="continuationSeparator" w:id="0">
    <w:p w14:paraId="7998C178" w14:textId="77777777" w:rsidR="002915DA" w:rsidRDefault="002915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4A67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2E17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7BE6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6F57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36190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22FF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C142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F0111A" w14:textId="77777777" w:rsidTr="00C26068">
      <w:trPr>
        <w:trHeight w:val="227"/>
      </w:trPr>
      <w:tc>
        <w:tcPr>
          <w:tcW w:w="4074" w:type="dxa"/>
        </w:tcPr>
        <w:p w14:paraId="5EAFC6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5F45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CCC1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4976" w14:textId="77777777" w:rsidR="002915DA" w:rsidRDefault="002915DA" w:rsidP="00A87A54">
      <w:pPr>
        <w:spacing w:after="0" w:line="240" w:lineRule="auto"/>
      </w:pPr>
      <w:r>
        <w:separator/>
      </w:r>
    </w:p>
  </w:footnote>
  <w:footnote w:type="continuationSeparator" w:id="0">
    <w:p w14:paraId="1CC9ECA5" w14:textId="77777777" w:rsidR="002915DA" w:rsidRDefault="002915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6698" w14:paraId="668EE87D" w14:textId="77777777" w:rsidTr="00C93EBA">
      <w:trPr>
        <w:trHeight w:val="227"/>
      </w:trPr>
      <w:tc>
        <w:tcPr>
          <w:tcW w:w="5534" w:type="dxa"/>
        </w:tcPr>
        <w:p w14:paraId="18346E01" w14:textId="77777777" w:rsidR="00C26698" w:rsidRPr="007D73AB" w:rsidRDefault="00C26698">
          <w:pPr>
            <w:pStyle w:val="Sidhuvud"/>
          </w:pPr>
        </w:p>
      </w:tc>
      <w:tc>
        <w:tcPr>
          <w:tcW w:w="3170" w:type="dxa"/>
          <w:vAlign w:val="bottom"/>
        </w:tcPr>
        <w:p w14:paraId="2E6CE3D9" w14:textId="77777777" w:rsidR="00C26698" w:rsidRPr="007D73AB" w:rsidRDefault="00C26698" w:rsidP="00340DE0">
          <w:pPr>
            <w:pStyle w:val="Sidhuvud"/>
          </w:pPr>
        </w:p>
      </w:tc>
      <w:tc>
        <w:tcPr>
          <w:tcW w:w="1134" w:type="dxa"/>
        </w:tcPr>
        <w:p w14:paraId="226DBA40" w14:textId="77777777" w:rsidR="00C26698" w:rsidRDefault="00C26698" w:rsidP="005A703A">
          <w:pPr>
            <w:pStyle w:val="Sidhuvud"/>
          </w:pPr>
        </w:p>
      </w:tc>
    </w:tr>
    <w:tr w:rsidR="00C26698" w14:paraId="07ED070C" w14:textId="77777777" w:rsidTr="00C93EBA">
      <w:trPr>
        <w:trHeight w:val="1928"/>
      </w:trPr>
      <w:tc>
        <w:tcPr>
          <w:tcW w:w="5534" w:type="dxa"/>
        </w:tcPr>
        <w:p w14:paraId="1379E8F1" w14:textId="77777777" w:rsidR="00C26698" w:rsidRPr="00340DE0" w:rsidRDefault="00C266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0BCBFB" wp14:editId="289D490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EA1DBF" w14:textId="77777777" w:rsidR="00C26698" w:rsidRPr="00710A6C" w:rsidRDefault="00C26698" w:rsidP="00EE3C0F">
          <w:pPr>
            <w:pStyle w:val="Sidhuvud"/>
            <w:rPr>
              <w:b/>
            </w:rPr>
          </w:pPr>
        </w:p>
        <w:p w14:paraId="1E840B12" w14:textId="77777777" w:rsidR="00C26698" w:rsidRDefault="00C26698" w:rsidP="00EE3C0F">
          <w:pPr>
            <w:pStyle w:val="Sidhuvud"/>
          </w:pPr>
        </w:p>
        <w:p w14:paraId="4AA96D7B" w14:textId="77777777" w:rsidR="00C26698" w:rsidRDefault="00C26698" w:rsidP="00EE3C0F">
          <w:pPr>
            <w:pStyle w:val="Sidhuvud"/>
          </w:pPr>
        </w:p>
        <w:p w14:paraId="60D9ED82" w14:textId="77777777" w:rsidR="00C26698" w:rsidRDefault="00C266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D91BEC3E434CBAAE1BF324BF3A7855"/>
            </w:placeholder>
            <w:showingPlcHdr/>
            <w:dataBinding w:prefixMappings="xmlns:ns0='http://lp/documentinfo/RK' " w:xpath="/ns0:DocumentInfo[1]/ns0:BaseInfo[1]/ns0:Dnr[1]" w:storeItemID="{B62DF93F-573E-4574-9017-C73CF42C4CEB}"/>
            <w:text/>
          </w:sdtPr>
          <w:sdtEndPr/>
          <w:sdtContent>
            <w:p w14:paraId="23798EA9" w14:textId="1B90F6EA" w:rsidR="00C26698" w:rsidRDefault="00CD0C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8E8921751E4DFFA17A0023A9103ADF"/>
            </w:placeholder>
            <w:showingPlcHdr/>
            <w:dataBinding w:prefixMappings="xmlns:ns0='http://lp/documentinfo/RK' " w:xpath="/ns0:DocumentInfo[1]/ns0:BaseInfo[1]/ns0:DocNumber[1]" w:storeItemID="{B62DF93F-573E-4574-9017-C73CF42C4CEB}"/>
            <w:text/>
          </w:sdtPr>
          <w:sdtEndPr/>
          <w:sdtContent>
            <w:p w14:paraId="0962BB98" w14:textId="39B806D1" w:rsidR="00C26698" w:rsidRDefault="00C266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C373A9" w14:textId="77777777" w:rsidR="00C26698" w:rsidRDefault="00C26698" w:rsidP="00EE3C0F">
          <w:pPr>
            <w:pStyle w:val="Sidhuvud"/>
          </w:pPr>
        </w:p>
      </w:tc>
      <w:tc>
        <w:tcPr>
          <w:tcW w:w="1134" w:type="dxa"/>
        </w:tcPr>
        <w:p w14:paraId="0438F224" w14:textId="77777777" w:rsidR="00C26698" w:rsidRDefault="00C26698" w:rsidP="0094502D">
          <w:pPr>
            <w:pStyle w:val="Sidhuvud"/>
          </w:pPr>
        </w:p>
        <w:p w14:paraId="17ADF718" w14:textId="77777777" w:rsidR="00C26698" w:rsidRPr="0094502D" w:rsidRDefault="00C26698" w:rsidP="00EC71A6">
          <w:pPr>
            <w:pStyle w:val="Sidhuvud"/>
          </w:pPr>
        </w:p>
      </w:tc>
    </w:tr>
    <w:tr w:rsidR="00C26698" w14:paraId="18BA9D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1805757A5F4EDE88E4E334A64962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C36B1A" w14:textId="77777777" w:rsidR="00D82683" w:rsidRPr="00D82683" w:rsidRDefault="00D82683" w:rsidP="00340DE0">
              <w:pPr>
                <w:pStyle w:val="Sidhuvud"/>
                <w:rPr>
                  <w:b/>
                </w:rPr>
              </w:pPr>
              <w:r w:rsidRPr="00D82683">
                <w:rPr>
                  <w:b/>
                </w:rPr>
                <w:t>Utrikesdepartementet</w:t>
              </w:r>
            </w:p>
            <w:p w14:paraId="28DE3002" w14:textId="77777777" w:rsidR="00D82683" w:rsidRDefault="00D82683" w:rsidP="00340DE0">
              <w:pPr>
                <w:pStyle w:val="Sidhuvud"/>
              </w:pPr>
              <w:r w:rsidRPr="00D82683">
                <w:t>Utrikesministern</w:t>
              </w:r>
            </w:p>
            <w:p w14:paraId="4D04A8D0" w14:textId="77777777" w:rsidR="00D82683" w:rsidRDefault="00D82683" w:rsidP="00340DE0">
              <w:pPr>
                <w:pStyle w:val="Sidhuvud"/>
              </w:pPr>
            </w:p>
            <w:p w14:paraId="2B341B19" w14:textId="4BFB9568" w:rsidR="00C26698" w:rsidRPr="00340DE0" w:rsidRDefault="00C26698" w:rsidP="00D8268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8F65DD918B4B2D8BB33E6CF67873C5"/>
          </w:placeholder>
          <w:dataBinding w:prefixMappings="xmlns:ns0='http://lp/documentinfo/RK' " w:xpath="/ns0:DocumentInfo[1]/ns0:BaseInfo[1]/ns0:Recipient[1]" w:storeItemID="{B62DF93F-573E-4574-9017-C73CF42C4CEB}"/>
          <w:text w:multiLine="1"/>
        </w:sdtPr>
        <w:sdtEndPr/>
        <w:sdtContent>
          <w:tc>
            <w:tcPr>
              <w:tcW w:w="3170" w:type="dxa"/>
            </w:tcPr>
            <w:p w14:paraId="0900495B" w14:textId="0D9F9019" w:rsidR="00C26698" w:rsidRDefault="00897B8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0ACF2B" w14:textId="77777777" w:rsidR="00C26698" w:rsidRDefault="00C26698" w:rsidP="003E6020">
          <w:pPr>
            <w:pStyle w:val="Sidhuvud"/>
          </w:pPr>
        </w:p>
      </w:tc>
    </w:tr>
  </w:tbl>
  <w:p w14:paraId="4A43D0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9D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89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5DA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ACB"/>
    <w:rsid w:val="002E150B"/>
    <w:rsid w:val="002E211A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1B8F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EF0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155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721"/>
    <w:rsid w:val="005C6F80"/>
    <w:rsid w:val="005D07C2"/>
    <w:rsid w:val="005D6F9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5BC4"/>
    <w:rsid w:val="006175D7"/>
    <w:rsid w:val="006208E5"/>
    <w:rsid w:val="00622BAB"/>
    <w:rsid w:val="00627334"/>
    <w:rsid w:val="006273E4"/>
    <w:rsid w:val="00631F82"/>
    <w:rsid w:val="00633B59"/>
    <w:rsid w:val="00634EF4"/>
    <w:rsid w:val="006357D0"/>
    <w:rsid w:val="006358C8"/>
    <w:rsid w:val="0064133A"/>
    <w:rsid w:val="006416D1"/>
    <w:rsid w:val="0064334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46B"/>
    <w:rsid w:val="006D2998"/>
    <w:rsid w:val="006D3188"/>
    <w:rsid w:val="006D3384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C3A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250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60B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03"/>
    <w:rsid w:val="008860CC"/>
    <w:rsid w:val="00886EEE"/>
    <w:rsid w:val="00887F86"/>
    <w:rsid w:val="00890876"/>
    <w:rsid w:val="00891929"/>
    <w:rsid w:val="00893029"/>
    <w:rsid w:val="0089514A"/>
    <w:rsid w:val="00895C2A"/>
    <w:rsid w:val="00897B8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32E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B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C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ED0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067"/>
    <w:rsid w:val="00B84409"/>
    <w:rsid w:val="00B84E2D"/>
    <w:rsid w:val="00B8746A"/>
    <w:rsid w:val="00B927C9"/>
    <w:rsid w:val="00B9443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69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50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CEC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FC1"/>
    <w:rsid w:val="00D458F0"/>
    <w:rsid w:val="00D50B3B"/>
    <w:rsid w:val="00D51C1C"/>
    <w:rsid w:val="00D51FCC"/>
    <w:rsid w:val="00D5467F"/>
    <w:rsid w:val="00D55837"/>
    <w:rsid w:val="00D56A9F"/>
    <w:rsid w:val="00D57BA2"/>
    <w:rsid w:val="00D57C77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683"/>
    <w:rsid w:val="00D84704"/>
    <w:rsid w:val="00D84BF9"/>
    <w:rsid w:val="00D921FD"/>
    <w:rsid w:val="00D93714"/>
    <w:rsid w:val="00D93B3C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987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3D8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9C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9A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087501"/>
  <w15:docId w15:val="{BCA8DDC4-BBB7-44DF-AA7C-7503F0AB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D91BEC3E434CBAAE1BF324BF3A7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792A8-7FF3-4EE2-8F3B-F87E7F27FAF0}"/>
      </w:docPartPr>
      <w:docPartBody>
        <w:p w:rsidR="00A545B9" w:rsidRDefault="00805A79" w:rsidP="00805A79">
          <w:pPr>
            <w:pStyle w:val="B4D91BEC3E434CBAAE1BF324BF3A78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8E8921751E4DFFA17A0023A9103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56F85-8D72-40EF-8784-9500B117B7BA}"/>
      </w:docPartPr>
      <w:docPartBody>
        <w:p w:rsidR="00A545B9" w:rsidRDefault="00805A79" w:rsidP="00805A79">
          <w:pPr>
            <w:pStyle w:val="2E8E8921751E4DFFA17A0023A9103A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1805757A5F4EDE88E4E334A6496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FB0C1-C341-4539-AF0C-8ECE28A4BA2E}"/>
      </w:docPartPr>
      <w:docPartBody>
        <w:p w:rsidR="00A545B9" w:rsidRDefault="00805A79" w:rsidP="00805A79">
          <w:pPr>
            <w:pStyle w:val="B71805757A5F4EDE88E4E334A64962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F65DD918B4B2D8BB33E6CF6787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6CBA2-8D5A-4464-B31E-4E86E0519AC8}"/>
      </w:docPartPr>
      <w:docPartBody>
        <w:p w:rsidR="00A545B9" w:rsidRDefault="00805A79" w:rsidP="00805A79">
          <w:pPr>
            <w:pStyle w:val="868F65DD918B4B2D8BB33E6CF6787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D0B30DEB3F472FB6B7AB49021B0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76228-2832-44D4-87F9-17ED83077B16}"/>
      </w:docPartPr>
      <w:docPartBody>
        <w:p w:rsidR="00A545B9" w:rsidRDefault="00805A79" w:rsidP="00805A79">
          <w:pPr>
            <w:pStyle w:val="44D0B30DEB3F472FB6B7AB49021B05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79"/>
    <w:rsid w:val="002821E3"/>
    <w:rsid w:val="00805A79"/>
    <w:rsid w:val="00A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F8A2B9899B41CC8F47F771E744A000">
    <w:name w:val="C0F8A2B9899B41CC8F47F771E744A000"/>
    <w:rsid w:val="00805A79"/>
  </w:style>
  <w:style w:type="character" w:styleId="Platshllartext">
    <w:name w:val="Placeholder Text"/>
    <w:basedOn w:val="Standardstycketeckensnitt"/>
    <w:uiPriority w:val="99"/>
    <w:semiHidden/>
    <w:rsid w:val="00805A79"/>
    <w:rPr>
      <w:noProof w:val="0"/>
      <w:color w:val="808080"/>
    </w:rPr>
  </w:style>
  <w:style w:type="paragraph" w:customStyle="1" w:styleId="2637BD0E44304B34AA680B2FA2B6D965">
    <w:name w:val="2637BD0E44304B34AA680B2FA2B6D965"/>
    <w:rsid w:val="00805A79"/>
  </w:style>
  <w:style w:type="paragraph" w:customStyle="1" w:styleId="5127D059B9574DCD9852EE611519A9E9">
    <w:name w:val="5127D059B9574DCD9852EE611519A9E9"/>
    <w:rsid w:val="00805A79"/>
  </w:style>
  <w:style w:type="paragraph" w:customStyle="1" w:styleId="11A9C9EA82D44DCA9C872EFC07FD542D">
    <w:name w:val="11A9C9EA82D44DCA9C872EFC07FD542D"/>
    <w:rsid w:val="00805A79"/>
  </w:style>
  <w:style w:type="paragraph" w:customStyle="1" w:styleId="B4D91BEC3E434CBAAE1BF324BF3A7855">
    <w:name w:val="B4D91BEC3E434CBAAE1BF324BF3A7855"/>
    <w:rsid w:val="00805A79"/>
  </w:style>
  <w:style w:type="paragraph" w:customStyle="1" w:styleId="2E8E8921751E4DFFA17A0023A9103ADF">
    <w:name w:val="2E8E8921751E4DFFA17A0023A9103ADF"/>
    <w:rsid w:val="00805A79"/>
  </w:style>
  <w:style w:type="paragraph" w:customStyle="1" w:styleId="CC844CF8C7624301AAC76F6D7E02C9B0">
    <w:name w:val="CC844CF8C7624301AAC76F6D7E02C9B0"/>
    <w:rsid w:val="00805A79"/>
  </w:style>
  <w:style w:type="paragraph" w:customStyle="1" w:styleId="99EFCD3E280945AA902B344406ECA0C9">
    <w:name w:val="99EFCD3E280945AA902B344406ECA0C9"/>
    <w:rsid w:val="00805A79"/>
  </w:style>
  <w:style w:type="paragraph" w:customStyle="1" w:styleId="CAD9F652DD7B48BA840604EAC767C675">
    <w:name w:val="CAD9F652DD7B48BA840604EAC767C675"/>
    <w:rsid w:val="00805A79"/>
  </w:style>
  <w:style w:type="paragraph" w:customStyle="1" w:styleId="B71805757A5F4EDE88E4E334A64962C6">
    <w:name w:val="B71805757A5F4EDE88E4E334A64962C6"/>
    <w:rsid w:val="00805A79"/>
  </w:style>
  <w:style w:type="paragraph" w:customStyle="1" w:styleId="868F65DD918B4B2D8BB33E6CF67873C5">
    <w:name w:val="868F65DD918B4B2D8BB33E6CF67873C5"/>
    <w:rsid w:val="00805A79"/>
  </w:style>
  <w:style w:type="paragraph" w:customStyle="1" w:styleId="B7A490DC9D0E4AAF96DF676AE5E4CEF1">
    <w:name w:val="B7A490DC9D0E4AAF96DF676AE5E4CEF1"/>
    <w:rsid w:val="00805A79"/>
  </w:style>
  <w:style w:type="paragraph" w:customStyle="1" w:styleId="FC74A1CF37104E50BDD0E0BABA1F0506">
    <w:name w:val="FC74A1CF37104E50BDD0E0BABA1F0506"/>
    <w:rsid w:val="00805A79"/>
  </w:style>
  <w:style w:type="paragraph" w:customStyle="1" w:styleId="417DB1749D8A4B3580D33E673EDAB09F">
    <w:name w:val="417DB1749D8A4B3580D33E673EDAB09F"/>
    <w:rsid w:val="00805A79"/>
  </w:style>
  <w:style w:type="paragraph" w:customStyle="1" w:styleId="9361C6906CF74E9180104D138348C296">
    <w:name w:val="9361C6906CF74E9180104D138348C296"/>
    <w:rsid w:val="00805A79"/>
  </w:style>
  <w:style w:type="paragraph" w:customStyle="1" w:styleId="39F56384FCDB4FE1844338A32B2992DA">
    <w:name w:val="39F56384FCDB4FE1844338A32B2992DA"/>
    <w:rsid w:val="00805A79"/>
  </w:style>
  <w:style w:type="paragraph" w:customStyle="1" w:styleId="44D0B30DEB3F472FB6B7AB49021B053B">
    <w:name w:val="44D0B30DEB3F472FB6B7AB49021B053B"/>
    <w:rsid w:val="00805A79"/>
  </w:style>
  <w:style w:type="paragraph" w:customStyle="1" w:styleId="1B244B7D9DCD4B3695A3F3C751336D23">
    <w:name w:val="1B244B7D9DCD4B3695A3F3C751336D23"/>
    <w:rsid w:val="00805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8fc99140-ffcd-4af2-9b67-778891128123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2020-03-25T00:00:00</HeaderDate>
    <Office/>
    <Dnr/>
    <ParagrafNr/>
    <DocumentTitle/>
    <VisitingAddress/>
    <Extra1/>
    <Extra2/>
    <Extra3>Robert Halef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BF46-3C43-4CDB-8E4F-7FC16E8A474A}"/>
</file>

<file path=customXml/itemProps2.xml><?xml version="1.0" encoding="utf-8"?>
<ds:datastoreItem xmlns:ds="http://schemas.openxmlformats.org/officeDocument/2006/customXml" ds:itemID="{39F61E7A-4B70-4B5F-A5F3-264D86652EE6}"/>
</file>

<file path=customXml/itemProps3.xml><?xml version="1.0" encoding="utf-8"?>
<ds:datastoreItem xmlns:ds="http://schemas.openxmlformats.org/officeDocument/2006/customXml" ds:itemID="{C1F38906-F5A1-4455-BC13-9A1D389DDD83}"/>
</file>

<file path=customXml/itemProps4.xml><?xml version="1.0" encoding="utf-8"?>
<ds:datastoreItem xmlns:ds="http://schemas.openxmlformats.org/officeDocument/2006/customXml" ds:itemID="{39F61E7A-4B70-4B5F-A5F3-264D86652EE6}"/>
</file>

<file path=customXml/itemProps5.xml><?xml version="1.0" encoding="utf-8"?>
<ds:datastoreItem xmlns:ds="http://schemas.openxmlformats.org/officeDocument/2006/customXml" ds:itemID="{4256988B-4A24-4CDC-BCCD-0E72CF4C08A5}"/>
</file>

<file path=customXml/itemProps6.xml><?xml version="1.0" encoding="utf-8"?>
<ds:datastoreItem xmlns:ds="http://schemas.openxmlformats.org/officeDocument/2006/customXml" ds:itemID="{BF9BEE8D-99F7-4BD8-8E12-9D03D9F51F93}"/>
</file>

<file path=customXml/itemProps7.xml><?xml version="1.0" encoding="utf-8"?>
<ds:datastoreItem xmlns:ds="http://schemas.openxmlformats.org/officeDocument/2006/customXml" ds:itemID="{B62DF93F-573E-4574-9017-C73CF42C4CEB}"/>
</file>

<file path=customXml/itemProps8.xml><?xml version="1.0" encoding="utf-8"?>
<ds:datastoreItem xmlns:ds="http://schemas.openxmlformats.org/officeDocument/2006/customXml" ds:itemID="{43A6413B-BD14-4115-852C-286DB0BC76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1100 av Robert Halef (KD) Syrianska ungdomar kidnappade av kurdiska YPG.docx</dc:title>
  <dc:subject/>
  <dc:creator>Carl-Johan Wennberg</dc:creator>
  <cp:keywords/>
  <dc:description/>
  <cp:lastModifiedBy>Eva-Lena Gustafsson</cp:lastModifiedBy>
  <cp:revision>2</cp:revision>
  <cp:lastPrinted>2020-03-19T10:55:00Z</cp:lastPrinted>
  <dcterms:created xsi:type="dcterms:W3CDTF">2020-03-25T09:58:00Z</dcterms:created>
  <dcterms:modified xsi:type="dcterms:W3CDTF">2020-03-25T09:58:00Z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bd95a0fb-16cc-4654-9ecf-d5ff06560627</vt:lpwstr>
  </property>
</Properties>
</file>