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3DD217" w14:textId="48840134" w:rsidR="00A52CF3" w:rsidRDefault="004B0D25">
      <w:pPr>
        <w:pStyle w:val="Rubrik"/>
      </w:pPr>
      <w:bookmarkStart w:id="0" w:name="Start"/>
      <w:bookmarkEnd w:id="0"/>
      <w:r>
        <w:rPr>
          <w:rFonts w:ascii="Arial"/>
          <w:szCs w:val="26"/>
        </w:rPr>
        <w:t>Svar på fråga 2020/21:</w:t>
      </w:r>
      <w:r w:rsidR="00334F20">
        <w:rPr>
          <w:rFonts w:ascii="Arial"/>
          <w:szCs w:val="26"/>
        </w:rPr>
        <w:t xml:space="preserve">425 </w:t>
      </w:r>
      <w:r>
        <w:rPr>
          <w:rFonts w:ascii="Arial"/>
          <w:szCs w:val="26"/>
        </w:rPr>
        <w:t xml:space="preserve">av Jonas Andersson </w:t>
      </w:r>
      <w:r w:rsidR="008C549A">
        <w:rPr>
          <w:rFonts w:ascii="Arial"/>
          <w:szCs w:val="26"/>
        </w:rPr>
        <w:t xml:space="preserve">i Linköping </w:t>
      </w:r>
      <w:r>
        <w:rPr>
          <w:rFonts w:ascii="Arial"/>
          <w:szCs w:val="26"/>
        </w:rPr>
        <w:t>(SD)</w:t>
      </w:r>
      <w:r>
        <w:rPr>
          <w:rFonts w:ascii="Arial"/>
          <w:szCs w:val="26"/>
        </w:rPr>
        <w:br/>
        <w:t>Identitetspolitiska påtryckningar på svenskt filmskapande</w:t>
      </w:r>
    </w:p>
    <w:p w14:paraId="74B1821C" w14:textId="7BB45247" w:rsidR="00A52CF3" w:rsidRDefault="004B0D25">
      <w:pPr>
        <w:pStyle w:val="Brdtext"/>
        <w:spacing w:after="0"/>
      </w:pPr>
      <w:r>
        <w:rPr>
          <w:rFonts w:ascii="Garamond"/>
        </w:rPr>
        <w:t xml:space="preserve">Jonas Andersson har frågat mig vilka initiativ jag avser att ta för att säkerställa att offentligfinansierad identitetspolitisk påverkan likt den </w:t>
      </w:r>
      <w:r w:rsidR="008C549A">
        <w:rPr>
          <w:rFonts w:ascii="Garamond"/>
        </w:rPr>
        <w:t xml:space="preserve">han beskriver i sin fråga </w:t>
      </w:r>
      <w:r>
        <w:rPr>
          <w:rFonts w:ascii="Garamond"/>
        </w:rPr>
        <w:t>inte resulterar i ett politiserande och kringskärande av fritt filmskapande i Sverige.</w:t>
      </w:r>
    </w:p>
    <w:p w14:paraId="58D9707E" w14:textId="77777777" w:rsidR="00A52CF3" w:rsidRDefault="00A52CF3">
      <w:pPr>
        <w:pStyle w:val="Brdtext"/>
        <w:spacing w:after="0"/>
      </w:pPr>
    </w:p>
    <w:p w14:paraId="28BD8996" w14:textId="756BCBC6" w:rsidR="00A52CF3" w:rsidRDefault="004B0D25">
      <w:pPr>
        <w:pStyle w:val="Brdtext"/>
        <w:spacing w:after="0"/>
      </w:pPr>
      <w:r>
        <w:rPr>
          <w:rFonts w:ascii="Garamond"/>
        </w:rPr>
        <w:t>Riksdagen har antagit de kulturpolitiska målen om att kulturen ska vara en dynamisk, utmanande och obunden kraft med yttrandefriheten som grund, att alla ska ha möjlighet att delta i kulturlivet och att kreativitet, mångfald och konstnärlig kvalitet ska prägla samhällets utveckling. Inom filmområdet tillkommer också de filmpolitiska målen, även de antagna av riksdagen, som bland annat formulerar målsättningen om att jämställdhet och mångfald ska prägla filmområdet.</w:t>
      </w:r>
      <w:r w:rsidR="002F3455">
        <w:rPr>
          <w:rFonts w:ascii="Garamond"/>
        </w:rPr>
        <w:t xml:space="preserve"> Alla, oavsett bakgrund, ska känna att svensk film är något för dem, och</w:t>
      </w:r>
      <w:r>
        <w:rPr>
          <w:rFonts w:ascii="Garamond"/>
        </w:rPr>
        <w:t xml:space="preserve"> </w:t>
      </w:r>
      <w:r w:rsidR="002F3455">
        <w:rPr>
          <w:rFonts w:ascii="Garamond"/>
        </w:rPr>
        <w:t>inspireras att ta plats på vita duken eller för den delen bakom kameran.</w:t>
      </w:r>
    </w:p>
    <w:p w14:paraId="0A5403FB" w14:textId="77777777" w:rsidR="00A52CF3" w:rsidRDefault="00A52CF3">
      <w:pPr>
        <w:pStyle w:val="Brdtext"/>
        <w:spacing w:after="0"/>
      </w:pPr>
    </w:p>
    <w:p w14:paraId="54296868" w14:textId="6CD9574E" w:rsidR="00A52CF3" w:rsidRDefault="004B0D25">
      <w:pPr>
        <w:pStyle w:val="Brdtext"/>
        <w:spacing w:after="0"/>
      </w:pPr>
      <w:r>
        <w:rPr>
          <w:rFonts w:ascii="Garamond"/>
        </w:rPr>
        <w:t xml:space="preserve">En grundläggande utgångspunkt är att kulturskapande ska vara fritt. De statliga stödsystemen syftar till att skydda den konstnärliga friheten.  Principen om armlängds avstånd ska råda mellan politiken och det konstnärliga innehållet inom alla konstnärliga områden. </w:t>
      </w:r>
    </w:p>
    <w:p w14:paraId="53974EC6" w14:textId="77777777" w:rsidR="00A52CF3" w:rsidRDefault="00A52CF3">
      <w:pPr>
        <w:pStyle w:val="Brdtext"/>
        <w:spacing w:after="0"/>
      </w:pPr>
    </w:p>
    <w:p w14:paraId="3A40CD13" w14:textId="08864177" w:rsidR="00A52CF3" w:rsidRDefault="004B0D25">
      <w:pPr>
        <w:pStyle w:val="Brdtext"/>
        <w:spacing w:after="0"/>
      </w:pPr>
      <w:r>
        <w:rPr>
          <w:rFonts w:ascii="Garamond"/>
        </w:rPr>
        <w:t xml:space="preserve">Runt om i samhället finns olika initiativ som syftar till att bredda rekryteringen till olika verksamheter, såväl inom de konstnärliga fälten som på andra håll. Syftet är ofta söka kompetens brett i hela samhällslivet till den aktuella verksamheten. Hur detta görs är en sak för självständiga aktörer inom området i fråga. </w:t>
      </w:r>
    </w:p>
    <w:p w14:paraId="630836E7" w14:textId="77777777" w:rsidR="00A52CF3" w:rsidRDefault="00A52CF3">
      <w:pPr>
        <w:pStyle w:val="Brdtext"/>
        <w:spacing w:after="0"/>
      </w:pPr>
    </w:p>
    <w:p w14:paraId="4D2F366D" w14:textId="38EE1727" w:rsidR="00A52CF3" w:rsidRDefault="004B0D25">
      <w:pPr>
        <w:pStyle w:val="Brdtext"/>
        <w:spacing w:after="0"/>
      </w:pPr>
      <w:r>
        <w:rPr>
          <w:rFonts w:ascii="Garamond"/>
        </w:rPr>
        <w:t xml:space="preserve">Inom exempelvis det filmpolitiska området är det Svenska </w:t>
      </w:r>
      <w:r w:rsidR="00AA5623">
        <w:rPr>
          <w:rFonts w:ascii="Garamond"/>
        </w:rPr>
        <w:t>F</w:t>
      </w:r>
      <w:r>
        <w:rPr>
          <w:rFonts w:ascii="Garamond"/>
        </w:rPr>
        <w:t xml:space="preserve">ilminstitutet som ansvarar för att genomföra politiken. Hur detta ska gå till är upp till Filminstitutet, helt i linje med principen om armlängds avstånd. Dialog med branschen är självklart en viktig del av denna process. </w:t>
      </w:r>
    </w:p>
    <w:p w14:paraId="2747CCC4" w14:textId="77777777" w:rsidR="00A52CF3" w:rsidRDefault="00A52CF3">
      <w:pPr>
        <w:pStyle w:val="Brdtext"/>
        <w:spacing w:after="0"/>
      </w:pPr>
    </w:p>
    <w:p w14:paraId="08873487" w14:textId="0C1BBF82" w:rsidR="00A52CF3" w:rsidRDefault="004B0D25">
      <w:pPr>
        <w:pStyle w:val="Brdtext"/>
        <w:spacing w:after="0"/>
      </w:pPr>
      <w:r>
        <w:rPr>
          <w:rFonts w:ascii="Garamond"/>
        </w:rPr>
        <w:t>Det projekt som frågeställaren tar upp är ett initiativ som kommer från filmbranschen. Projektet vill bidra till uppfyllelse av de kulturpolitiska och filmpolitiska målen genom att skapa bredare kontaktytor för personer som arbetar med film</w:t>
      </w:r>
      <w:r w:rsidR="002F3455">
        <w:rPr>
          <w:rFonts w:ascii="Garamond"/>
        </w:rPr>
        <w:t xml:space="preserve"> </w:t>
      </w:r>
      <w:r>
        <w:rPr>
          <w:rFonts w:ascii="Garamond"/>
        </w:rPr>
        <w:t xml:space="preserve">och öppna filmsektorn för fler. </w:t>
      </w:r>
    </w:p>
    <w:p w14:paraId="45F6D0CC" w14:textId="77777777" w:rsidR="00A52CF3" w:rsidRDefault="00A52CF3">
      <w:pPr>
        <w:pStyle w:val="Brdtext"/>
        <w:spacing w:after="0"/>
      </w:pPr>
    </w:p>
    <w:p w14:paraId="7C3B0B88" w14:textId="6A9D8893" w:rsidR="00A52CF3" w:rsidRDefault="004B0D25">
      <w:pPr>
        <w:pStyle w:val="Brdtext"/>
        <w:spacing w:after="0"/>
      </w:pPr>
      <w:r>
        <w:rPr>
          <w:rFonts w:ascii="Garamond"/>
        </w:rPr>
        <w:t>Visionen för svensk filmpolitik är att svensk film ska ha hög kvalitet och uppvisa sådan bredd och mångfald av berättelser att den angår alla. Svensk film ska vara ett självklart och tillgängligt val för publiken i hela landet och även vara attraktiv för en internationell publik.</w:t>
      </w:r>
    </w:p>
    <w:p w14:paraId="003656CC" w14:textId="77777777" w:rsidR="00A52CF3" w:rsidRDefault="00A52CF3">
      <w:pPr>
        <w:pStyle w:val="Brdtext"/>
        <w:spacing w:after="0"/>
      </w:pPr>
    </w:p>
    <w:p w14:paraId="133E0279" w14:textId="7A8B7562" w:rsidR="00A52CF3" w:rsidRDefault="004B0D25">
      <w:pPr>
        <w:pStyle w:val="Brdtext"/>
        <w:spacing w:after="0"/>
      </w:pPr>
      <w:r>
        <w:rPr>
          <w:rFonts w:ascii="Garamond"/>
        </w:rPr>
        <w:t xml:space="preserve">Att </w:t>
      </w:r>
      <w:r w:rsidR="002F3455">
        <w:rPr>
          <w:rFonts w:ascii="Garamond"/>
        </w:rPr>
        <w:t>underlätta tillträdet till</w:t>
      </w:r>
      <w:r>
        <w:rPr>
          <w:rFonts w:ascii="Garamond"/>
        </w:rPr>
        <w:t xml:space="preserve"> arbetsmarknaden, i kultursektorn, </w:t>
      </w:r>
      <w:r w:rsidR="002F3455">
        <w:rPr>
          <w:rFonts w:ascii="Garamond"/>
        </w:rPr>
        <w:t xml:space="preserve">och </w:t>
      </w:r>
      <w:r>
        <w:rPr>
          <w:rFonts w:ascii="Garamond"/>
        </w:rPr>
        <w:t>i filmbranschen - vem du än är, oavsett kön och bakgrund – är för mig grundläggande demokratiska värderingar, inte begränsningar av ett fritt filmskapande.</w:t>
      </w:r>
    </w:p>
    <w:p w14:paraId="5E4B0A2D" w14:textId="77777777" w:rsidR="00A52CF3" w:rsidRDefault="00A52CF3">
      <w:pPr>
        <w:pStyle w:val="Brdtext"/>
        <w:spacing w:after="0"/>
      </w:pPr>
    </w:p>
    <w:p w14:paraId="412B7CCC" w14:textId="7B80D8B7" w:rsidR="00A52CF3" w:rsidRDefault="00A52CF3">
      <w:pPr>
        <w:pStyle w:val="Brdtext"/>
        <w:spacing w:after="0"/>
        <w:rPr>
          <w:b/>
          <w:bCs/>
          <w:u w:val="single"/>
        </w:rPr>
      </w:pPr>
    </w:p>
    <w:p w14:paraId="3C5F7028" w14:textId="77777777" w:rsidR="00A52CF3" w:rsidRDefault="00A52CF3">
      <w:pPr>
        <w:pStyle w:val="Brdtext"/>
        <w:spacing w:after="0"/>
      </w:pPr>
    </w:p>
    <w:p w14:paraId="345E8466" w14:textId="1906E1B0" w:rsidR="00A52CF3" w:rsidRDefault="00A52CF3">
      <w:pPr>
        <w:pStyle w:val="Brdtext"/>
        <w:spacing w:after="0"/>
        <w:rPr>
          <w:b/>
          <w:bCs/>
        </w:rPr>
      </w:pPr>
    </w:p>
    <w:p w14:paraId="7F5A1CE2" w14:textId="77777777" w:rsidR="00A52CF3" w:rsidRDefault="004B0D25" w:rsidP="00AA5623">
      <w:pPr>
        <w:pStyle w:val="Brdtext"/>
        <w:spacing w:after="0"/>
      </w:pPr>
      <w:r>
        <w:rPr>
          <w:rFonts w:ascii="Garamond"/>
        </w:rPr>
        <w:t xml:space="preserve">Stockholm den </w:t>
      </w:r>
      <w:sdt>
        <w:sdtPr>
          <w:rPr>
            <w:lang w:val="en-GB"/>
          </w:rPr>
          <w:id w:val="-1225218591"/>
          <w:placeholder>
            <w:docPart w:val="CAF72A59CAA5447D8D1B7471685D7D3C"/>
          </w:placeholder>
          <w:dataBinding w:prefixMappings="xmlns:ns0='http://lp/documentinfo/RK' " w:xpath="/ns0:DocumentInfo[1]/ns0:BaseInfo[1]/ns0:HeaderDate[1]" w:storeItemID="{955529F7-6E99-428D-8279-11E069DEAFBC}"/>
          <w:date w:fullDate="2020-11-18T00:00:00Z">
            <w:dateFormat w:val="d MMMM yyyy"/>
            <w:lid w:val="sv-SE"/>
            <w:storeMappedDataAs w:val="dateTime"/>
            <w:calendar w:val="gregorian"/>
          </w:date>
        </w:sdtPr>
        <w:sdtEndPr/>
        <w:sdtContent>
          <w:r>
            <w:rPr>
              <w:rFonts w:ascii="Garamond"/>
            </w:rPr>
            <w:t>18 november 2020</w:t>
          </w:r>
        </w:sdtContent>
      </w:sdt>
    </w:p>
    <w:p w14:paraId="3F12FDDE" w14:textId="77777777" w:rsidR="00A52CF3" w:rsidRDefault="00A52CF3">
      <w:pPr>
        <w:pStyle w:val="Brdtextutanavstnd"/>
      </w:pPr>
    </w:p>
    <w:p w14:paraId="62ADC75A" w14:textId="77777777" w:rsidR="00A52CF3" w:rsidRDefault="004B0D25">
      <w:pPr>
        <w:pStyle w:val="Brdtext"/>
      </w:pPr>
      <w:r>
        <w:rPr>
          <w:rFonts w:ascii="Garamond"/>
        </w:rPr>
        <w:t>Amanda Lind</w:t>
      </w:r>
    </w:p>
    <w:p w14:paraId="3FC5C354" w14:textId="77777777" w:rsidR="00A52CF3" w:rsidRDefault="00A52CF3">
      <w:pPr>
        <w:pStyle w:val="Brdtext"/>
      </w:pPr>
    </w:p>
    <w:p w14:paraId="20E33C1E" w14:textId="77777777" w:rsidR="00A52CF3" w:rsidRDefault="00A52CF3">
      <w:pPr>
        <w:pStyle w:val="Brdtext"/>
      </w:pPr>
    </w:p>
    <w:sectPr w:rsidR="00A52CF3" w:rsidSect="004B4CC9">
      <w:footerReference w:type="default" r:id="rId15"/>
      <w:headerReference w:type="first" r:id="rId16"/>
      <w:footerReference w:type="first" r:id="rId17"/>
      <w:pgSz w:w="11907" w:h="16839"/>
      <w:pgMar w:top="2041" w:right="1985" w:bottom="2098" w:left="2466" w:header="340" w:footer="68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35F75F" w14:textId="77777777" w:rsidR="00E63F43" w:rsidRDefault="00E63F43">
      <w:pPr>
        <w:spacing w:after="0" w:line="240" w:lineRule="auto"/>
      </w:pPr>
      <w:r>
        <w:rPr>
          <w:rFonts w:ascii="Garamond"/>
        </w:rPr>
        <w:separator/>
      </w:r>
    </w:p>
  </w:endnote>
  <w:endnote w:type="continuationSeparator" w:id="0">
    <w:p w14:paraId="6F1C8B55" w14:textId="77777777" w:rsidR="00E63F43" w:rsidRDefault="00E63F43">
      <w:pPr>
        <w:spacing w:after="0" w:line="240" w:lineRule="auto"/>
      </w:pPr>
      <w:r>
        <w:rPr>
          <w:rFonts w:ascii="Garamond"/>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A52CF3" w14:paraId="17FBD410" w14:textId="77777777">
      <w:trPr>
        <w:trHeight w:val="227"/>
        <w:jc w:val="right"/>
      </w:trPr>
      <w:tc>
        <w:tcPr>
          <w:tcW w:w="708" w:type="dxa"/>
          <w:vAlign w:val="bottom"/>
        </w:tcPr>
        <w:p w14:paraId="18E4AE35" w14:textId="77777777" w:rsidR="00A52CF3" w:rsidRDefault="004B0D25">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Pr>
              <w:rStyle w:val="Sidnummer"/>
              <w:rFonts w:ascii="Arial"/>
              <w:szCs w:val="17"/>
            </w:rPr>
            <w:t>0</w:t>
          </w:r>
          <w:r>
            <w:rPr>
              <w:rStyle w:val="Sidnummer"/>
            </w:rPr>
            <w:fldChar w:fldCharType="end"/>
          </w:r>
          <w:r>
            <w:rPr>
              <w:rStyle w:val="Sidnummer"/>
              <w:rFonts w:ascii="Arial"/>
              <w:szCs w:val="17"/>
            </w:rPr>
            <w:t xml:space="preserve"> (</w:t>
          </w:r>
          <w:r>
            <w:rPr>
              <w:rStyle w:val="Sidnummer"/>
            </w:rPr>
            <w:fldChar w:fldCharType="begin"/>
          </w:r>
          <w:r>
            <w:rPr>
              <w:rStyle w:val="Sidnummer"/>
            </w:rPr>
            <w:instrText xml:space="preserve"> NUMPAGES  \* Arabic  \* MERGEFORMAT </w:instrText>
          </w:r>
          <w:r>
            <w:rPr>
              <w:rStyle w:val="Sidnummer"/>
            </w:rPr>
            <w:fldChar w:fldCharType="separate"/>
          </w:r>
          <w:r>
            <w:rPr>
              <w:rStyle w:val="Sidnummer"/>
              <w:rFonts w:ascii="Arial"/>
              <w:szCs w:val="17"/>
            </w:rPr>
            <w:t>1</w:t>
          </w:r>
          <w:r>
            <w:rPr>
              <w:rStyle w:val="Sidnummer"/>
            </w:rPr>
            <w:fldChar w:fldCharType="end"/>
          </w:r>
          <w:r>
            <w:rPr>
              <w:rStyle w:val="Sidnummer"/>
              <w:rFonts w:ascii="Arial"/>
              <w:szCs w:val="17"/>
            </w:rPr>
            <w:t>)</w:t>
          </w:r>
        </w:p>
      </w:tc>
    </w:tr>
    <w:tr w:rsidR="00A52CF3" w14:paraId="1D19886E" w14:textId="77777777">
      <w:trPr>
        <w:trHeight w:val="850"/>
        <w:jc w:val="right"/>
      </w:trPr>
      <w:tc>
        <w:tcPr>
          <w:tcW w:w="708" w:type="dxa"/>
          <w:vAlign w:val="bottom"/>
        </w:tcPr>
        <w:p w14:paraId="3303351E" w14:textId="77777777" w:rsidR="00A52CF3" w:rsidRDefault="00A52CF3">
          <w:pPr>
            <w:pStyle w:val="Sidfot"/>
            <w:spacing w:line="276" w:lineRule="auto"/>
            <w:jc w:val="right"/>
          </w:pPr>
        </w:p>
      </w:tc>
    </w:tr>
  </w:tbl>
  <w:p w14:paraId="7793B734" w14:textId="77777777" w:rsidR="00A52CF3" w:rsidRDefault="00A52CF3">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A52CF3" w14:paraId="0C0DE4B8" w14:textId="77777777">
      <w:trPr>
        <w:trHeight w:val="510"/>
      </w:trPr>
      <w:tc>
        <w:tcPr>
          <w:tcW w:w="8525" w:type="dxa"/>
          <w:gridSpan w:val="2"/>
          <w:vAlign w:val="bottom"/>
        </w:tcPr>
        <w:p w14:paraId="6944B62E" w14:textId="77777777" w:rsidR="00A52CF3" w:rsidRDefault="00A52CF3">
          <w:pPr>
            <w:pStyle w:val="Sidfot"/>
            <w:rPr>
              <w:sz w:val="8"/>
            </w:rPr>
          </w:pPr>
        </w:p>
      </w:tc>
    </w:tr>
    <w:tr w:rsidR="00A52CF3" w14:paraId="3275D875" w14:textId="77777777">
      <w:trPr>
        <w:trHeight w:val="227"/>
      </w:trPr>
      <w:tc>
        <w:tcPr>
          <w:tcW w:w="4074" w:type="dxa"/>
        </w:tcPr>
        <w:p w14:paraId="0C0C30CD" w14:textId="77777777" w:rsidR="00A52CF3" w:rsidRDefault="00A52CF3">
          <w:pPr>
            <w:pStyle w:val="Sidfot"/>
            <w:spacing w:line="276" w:lineRule="auto"/>
          </w:pPr>
        </w:p>
      </w:tc>
      <w:tc>
        <w:tcPr>
          <w:tcW w:w="4451" w:type="dxa"/>
        </w:tcPr>
        <w:p w14:paraId="4AB8E6AA" w14:textId="77777777" w:rsidR="00A52CF3" w:rsidRDefault="00A52CF3">
          <w:pPr>
            <w:pStyle w:val="Sidfot"/>
            <w:spacing w:line="276" w:lineRule="auto"/>
          </w:pPr>
        </w:p>
      </w:tc>
    </w:tr>
  </w:tbl>
  <w:p w14:paraId="6DFDCC07" w14:textId="77777777" w:rsidR="00A52CF3" w:rsidRDefault="00A52CF3">
    <w:pPr>
      <w:pStyle w:val="Sidfot"/>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2DD0C0" w14:textId="77777777" w:rsidR="00E63F43" w:rsidRDefault="00E63F43">
      <w:pPr>
        <w:spacing w:after="0" w:line="240" w:lineRule="auto"/>
      </w:pPr>
      <w:r>
        <w:rPr>
          <w:rFonts w:ascii="Garamond"/>
        </w:rPr>
        <w:separator/>
      </w:r>
    </w:p>
  </w:footnote>
  <w:footnote w:type="continuationSeparator" w:id="0">
    <w:p w14:paraId="0C0EA06E" w14:textId="77777777" w:rsidR="00E63F43" w:rsidRDefault="00E63F43">
      <w:pPr>
        <w:spacing w:after="0" w:line="240" w:lineRule="auto"/>
      </w:pPr>
      <w:r>
        <w:rPr>
          <w:rFonts w:ascii="Garamond"/>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A52CF3" w14:paraId="30934DD2" w14:textId="77777777">
      <w:trPr>
        <w:trHeight w:val="227"/>
      </w:trPr>
      <w:tc>
        <w:tcPr>
          <w:tcW w:w="5534" w:type="dxa"/>
        </w:tcPr>
        <w:p w14:paraId="00B3859B" w14:textId="77777777" w:rsidR="00A52CF3" w:rsidRDefault="00A52CF3">
          <w:pPr>
            <w:pStyle w:val="Sidhuvud"/>
          </w:pPr>
        </w:p>
      </w:tc>
      <w:tc>
        <w:tcPr>
          <w:tcW w:w="3170" w:type="dxa"/>
          <w:vAlign w:val="bottom"/>
        </w:tcPr>
        <w:p w14:paraId="02194695" w14:textId="77777777" w:rsidR="00A52CF3" w:rsidRDefault="00A52CF3">
          <w:pPr>
            <w:pStyle w:val="Sidhuvud"/>
          </w:pPr>
        </w:p>
      </w:tc>
      <w:tc>
        <w:tcPr>
          <w:tcW w:w="1134" w:type="dxa"/>
        </w:tcPr>
        <w:p w14:paraId="1EB5693F" w14:textId="77777777" w:rsidR="00A52CF3" w:rsidRDefault="00A52CF3">
          <w:pPr>
            <w:pStyle w:val="Sidhuvud"/>
          </w:pPr>
        </w:p>
      </w:tc>
    </w:tr>
    <w:tr w:rsidR="00A52CF3" w14:paraId="07BDE4C0" w14:textId="77777777">
      <w:trPr>
        <w:trHeight w:val="1928"/>
      </w:trPr>
      <w:tc>
        <w:tcPr>
          <w:tcW w:w="5534" w:type="dxa"/>
        </w:tcPr>
        <w:p w14:paraId="1E1D37C3" w14:textId="77777777" w:rsidR="00A52CF3" w:rsidRDefault="004B0D25">
          <w:pPr>
            <w:pStyle w:val="Sidhuvud"/>
          </w:pPr>
          <w:r>
            <w:rPr>
              <w:rFonts w:ascii="Arial"/>
              <w:noProof/>
              <w:szCs w:val="19"/>
            </w:rPr>
            <w:drawing>
              <wp:inline distT="0" distB="0" distL="0" distR="0" wp14:anchorId="6F524875" wp14:editId="42B2B31B">
                <wp:extent cx="1743633" cy="505155"/>
                <wp:effectExtent l="0" t="0" r="0" b="9525"/>
                <wp:docPr id="1" name="Bildobjekt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61F0F417" w14:textId="77777777" w:rsidR="00A52CF3" w:rsidRDefault="00A52CF3">
          <w:pPr>
            <w:pStyle w:val="Sidhuvud"/>
            <w:rPr>
              <w:b/>
            </w:rPr>
          </w:pPr>
        </w:p>
        <w:p w14:paraId="73D0FA0B" w14:textId="77777777" w:rsidR="00A52CF3" w:rsidRDefault="00A52CF3">
          <w:pPr>
            <w:pStyle w:val="Sidhuvud"/>
          </w:pPr>
        </w:p>
        <w:p w14:paraId="33157EDE" w14:textId="77777777" w:rsidR="00A52CF3" w:rsidRDefault="00A52CF3">
          <w:pPr>
            <w:pStyle w:val="Sidhuvud"/>
          </w:pPr>
        </w:p>
        <w:p w14:paraId="5AB0E2B0" w14:textId="77777777" w:rsidR="00A52CF3" w:rsidRDefault="00A52CF3">
          <w:pPr>
            <w:pStyle w:val="Sidhuvud"/>
          </w:pPr>
        </w:p>
        <w:sdt>
          <w:sdtPr>
            <w:alias w:val="Dnr"/>
            <w:tag w:val="ccRKShow_Dnr"/>
            <w:id w:val="-829283628"/>
            <w:placeholder>
              <w:docPart w:val="A6AFB9E378F843F8807C645097B07338"/>
            </w:placeholder>
            <w:dataBinding w:prefixMappings="xmlns:ns0='http://lp/documentinfo/RK' " w:xpath="/ns0:DocumentInfo[1]/ns0:BaseInfo[1]/ns0:Dnr[1]" w:storeItemID="{955529F7-6E99-428D-8279-11E069DEAFBC}"/>
            <w:text/>
          </w:sdtPr>
          <w:sdtEndPr/>
          <w:sdtContent>
            <w:p w14:paraId="4EF5642F" w14:textId="77777777" w:rsidR="00A52CF3" w:rsidRDefault="004B0D25">
              <w:pPr>
                <w:pStyle w:val="Sidhuvud"/>
              </w:pPr>
              <w:r>
                <w:rPr>
                  <w:rFonts w:ascii="Arial"/>
                  <w:szCs w:val="19"/>
                </w:rPr>
                <w:t>Ku2020/02400</w:t>
              </w:r>
            </w:p>
          </w:sdtContent>
        </w:sdt>
        <w:sdt>
          <w:sdtPr>
            <w:alias w:val="DocNumber"/>
            <w:tag w:val="DocNumber"/>
            <w:id w:val="1726028884"/>
            <w:placeholder>
              <w:docPart w:val="E5B6DC19CFBD402A89A729A7C53EB93A"/>
            </w:placeholder>
            <w:showingPlcHdr/>
            <w:dataBinding w:prefixMappings="xmlns:ns0='http://lp/documentinfo/RK' " w:xpath="/ns0:DocumentInfo[1]/ns0:BaseInfo[1]/ns0:DocNumber[1]" w:storeItemID="{955529F7-6E99-428D-8279-11E069DEAFBC}"/>
            <w:text/>
          </w:sdtPr>
          <w:sdtEndPr/>
          <w:sdtContent>
            <w:p w14:paraId="37114EA5" w14:textId="77777777" w:rsidR="00A52CF3" w:rsidRDefault="004B0D25">
              <w:pPr>
                <w:pStyle w:val="Sidhuvud"/>
              </w:pPr>
              <w:r>
                <w:rPr>
                  <w:rStyle w:val="Platshllartext"/>
                  <w:rFonts w:ascii="Arial"/>
                  <w:szCs w:val="19"/>
                </w:rPr>
                <w:t xml:space="preserve"> </w:t>
              </w:r>
            </w:p>
          </w:sdtContent>
        </w:sdt>
        <w:p w14:paraId="2E02D52D" w14:textId="77777777" w:rsidR="00A52CF3" w:rsidRDefault="00A52CF3">
          <w:pPr>
            <w:pStyle w:val="Sidhuvud"/>
          </w:pPr>
        </w:p>
      </w:tc>
      <w:tc>
        <w:tcPr>
          <w:tcW w:w="1134" w:type="dxa"/>
        </w:tcPr>
        <w:p w14:paraId="3DB8F2E5" w14:textId="77777777" w:rsidR="00A52CF3" w:rsidRDefault="00A52CF3">
          <w:pPr>
            <w:pStyle w:val="Sidhuvud"/>
          </w:pPr>
        </w:p>
        <w:p w14:paraId="7B4B02F8" w14:textId="77777777" w:rsidR="00A52CF3" w:rsidRDefault="00A52CF3">
          <w:pPr>
            <w:pStyle w:val="Sidhuvud"/>
          </w:pPr>
        </w:p>
      </w:tc>
    </w:tr>
    <w:tr w:rsidR="00A52CF3" w14:paraId="2C7E9F2D" w14:textId="77777777">
      <w:trPr>
        <w:trHeight w:val="2268"/>
      </w:trPr>
      <w:sdt>
        <w:sdtPr>
          <w:rPr>
            <w:b/>
          </w:rPr>
          <w:alias w:val="SenderText"/>
          <w:tag w:val="ccRKShow_SenderText"/>
          <w:id w:val="1374046025"/>
          <w:placeholder>
            <w:docPart w:val="5A9F13FBE2E74A4B9CFF771E55AB75DE"/>
          </w:placeholder>
        </w:sdtPr>
        <w:sdtEndPr>
          <w:rPr>
            <w:b w:val="0"/>
          </w:rPr>
        </w:sdtEndPr>
        <w:sdtContent>
          <w:tc>
            <w:tcPr>
              <w:tcW w:w="5534" w:type="dxa"/>
            </w:tcPr>
            <w:p w14:paraId="1AFD4895" w14:textId="77777777" w:rsidR="00A52CF3" w:rsidRDefault="004B0D25">
              <w:pPr>
                <w:pStyle w:val="Sidhuvud"/>
                <w:rPr>
                  <w:b/>
                </w:rPr>
              </w:pPr>
              <w:r>
                <w:rPr>
                  <w:rFonts w:ascii="Arial"/>
                  <w:b/>
                  <w:szCs w:val="19"/>
                </w:rPr>
                <w:t>Kulturdepartementet</w:t>
              </w:r>
            </w:p>
            <w:p w14:paraId="01D643C4" w14:textId="1A2CC133" w:rsidR="00A52CF3" w:rsidRPr="0070779E" w:rsidRDefault="0070779E">
              <w:pPr>
                <w:pStyle w:val="Sidhuvud"/>
                <w:rPr>
                  <w:rFonts w:asciiTheme="minorHAnsi" w:hAnsiTheme="minorHAnsi"/>
                  <w:sz w:val="25"/>
                </w:rPr>
              </w:pPr>
              <w:r>
                <w:rPr>
                  <w:rFonts w:ascii="Arial"/>
                  <w:szCs w:val="19"/>
                </w:rPr>
                <w:t>Kultur- och demokratiministern samt ministern med ansvar för idrottsfrågorna</w:t>
              </w:r>
            </w:p>
          </w:tc>
        </w:sdtContent>
      </w:sdt>
      <w:sdt>
        <w:sdtPr>
          <w:alias w:val="Recipient"/>
          <w:tag w:val="ccRKShow_Recipient"/>
          <w:id w:val="-28344517"/>
          <w:placeholder>
            <w:docPart w:val="A29CB7E387674C2DB01DDCEE4883B245"/>
          </w:placeholder>
          <w:dataBinding w:prefixMappings="xmlns:ns0='http://lp/documentinfo/RK' " w:xpath="/ns0:DocumentInfo[1]/ns0:BaseInfo[1]/ns0:Recipient[1]" w:storeItemID="{955529F7-6E99-428D-8279-11E069DEAFBC}"/>
          <w:text w:multiLine="1"/>
        </w:sdtPr>
        <w:sdtEndPr/>
        <w:sdtContent>
          <w:tc>
            <w:tcPr>
              <w:tcW w:w="3170" w:type="dxa"/>
            </w:tcPr>
            <w:p w14:paraId="13F25C32" w14:textId="77777777" w:rsidR="00A52CF3" w:rsidRDefault="004B0D25">
              <w:pPr>
                <w:pStyle w:val="Sidhuvud"/>
              </w:pPr>
              <w:r>
                <w:rPr>
                  <w:rFonts w:ascii="Arial"/>
                  <w:szCs w:val="19"/>
                </w:rPr>
                <w:t>Till riksdagen</w:t>
              </w:r>
            </w:p>
          </w:tc>
        </w:sdtContent>
      </w:sdt>
      <w:tc>
        <w:tcPr>
          <w:tcW w:w="1134" w:type="dxa"/>
        </w:tcPr>
        <w:p w14:paraId="53C7A12A" w14:textId="77777777" w:rsidR="00A52CF3" w:rsidRDefault="00A52CF3">
          <w:pPr>
            <w:pStyle w:val="Sidhuvud"/>
          </w:pPr>
        </w:p>
      </w:tc>
    </w:tr>
  </w:tbl>
  <w:p w14:paraId="10AD4FCD" w14:textId="77777777" w:rsidR="00A52CF3" w:rsidRDefault="00A52CF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CC9"/>
    <w:rsid w:val="00000290"/>
    <w:rsid w:val="00004D5C"/>
    <w:rsid w:val="00005F68"/>
    <w:rsid w:val="00006CA7"/>
    <w:rsid w:val="00012B00"/>
    <w:rsid w:val="00014EF6"/>
    <w:rsid w:val="00017197"/>
    <w:rsid w:val="0001725B"/>
    <w:rsid w:val="000203B0"/>
    <w:rsid w:val="00025992"/>
    <w:rsid w:val="00026711"/>
    <w:rsid w:val="0003679E"/>
    <w:rsid w:val="00041EDC"/>
    <w:rsid w:val="0004352E"/>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A13CA"/>
    <w:rsid w:val="000A456A"/>
    <w:rsid w:val="000A5E43"/>
    <w:rsid w:val="000C61D1"/>
    <w:rsid w:val="000D31A9"/>
    <w:rsid w:val="000E12D9"/>
    <w:rsid w:val="000E59A9"/>
    <w:rsid w:val="000E638A"/>
    <w:rsid w:val="000F00B8"/>
    <w:rsid w:val="000F1EA7"/>
    <w:rsid w:val="000F2084"/>
    <w:rsid w:val="000F2539"/>
    <w:rsid w:val="000F6462"/>
    <w:rsid w:val="00113168"/>
    <w:rsid w:val="0011413E"/>
    <w:rsid w:val="0012033A"/>
    <w:rsid w:val="00121002"/>
    <w:rsid w:val="00122D16"/>
    <w:rsid w:val="00125B5E"/>
    <w:rsid w:val="00126E6B"/>
    <w:rsid w:val="00130EC3"/>
    <w:rsid w:val="001331B1"/>
    <w:rsid w:val="00134837"/>
    <w:rsid w:val="00135111"/>
    <w:rsid w:val="001428E2"/>
    <w:rsid w:val="00167FA8"/>
    <w:rsid w:val="00170CE4"/>
    <w:rsid w:val="0017300E"/>
    <w:rsid w:val="00173126"/>
    <w:rsid w:val="00176A26"/>
    <w:rsid w:val="001813DF"/>
    <w:rsid w:val="0018760B"/>
    <w:rsid w:val="0019051C"/>
    <w:rsid w:val="0019127B"/>
    <w:rsid w:val="00192350"/>
    <w:rsid w:val="00192E34"/>
    <w:rsid w:val="00197A8A"/>
    <w:rsid w:val="001A2A61"/>
    <w:rsid w:val="001B4824"/>
    <w:rsid w:val="001C4980"/>
    <w:rsid w:val="001C5DC9"/>
    <w:rsid w:val="001C71A9"/>
    <w:rsid w:val="001E1A13"/>
    <w:rsid w:val="001E20CC"/>
    <w:rsid w:val="001E3D83"/>
    <w:rsid w:val="001E72EE"/>
    <w:rsid w:val="001F0629"/>
    <w:rsid w:val="001F0736"/>
    <w:rsid w:val="001F420C"/>
    <w:rsid w:val="001F4302"/>
    <w:rsid w:val="001F50BE"/>
    <w:rsid w:val="001F525B"/>
    <w:rsid w:val="001F6BBE"/>
    <w:rsid w:val="00204079"/>
    <w:rsid w:val="002102FD"/>
    <w:rsid w:val="00211B4E"/>
    <w:rsid w:val="00213204"/>
    <w:rsid w:val="00213258"/>
    <w:rsid w:val="00222258"/>
    <w:rsid w:val="00223AD6"/>
    <w:rsid w:val="0022666A"/>
    <w:rsid w:val="002315F5"/>
    <w:rsid w:val="00233D52"/>
    <w:rsid w:val="00237147"/>
    <w:rsid w:val="00260D2D"/>
    <w:rsid w:val="00264503"/>
    <w:rsid w:val="00271D00"/>
    <w:rsid w:val="0027434B"/>
    <w:rsid w:val="00275872"/>
    <w:rsid w:val="00281106"/>
    <w:rsid w:val="00282417"/>
    <w:rsid w:val="00282D27"/>
    <w:rsid w:val="00287F0D"/>
    <w:rsid w:val="00292420"/>
    <w:rsid w:val="002925D2"/>
    <w:rsid w:val="00296B7A"/>
    <w:rsid w:val="002A6820"/>
    <w:rsid w:val="002B6849"/>
    <w:rsid w:val="002C5B48"/>
    <w:rsid w:val="002D2647"/>
    <w:rsid w:val="002D4298"/>
    <w:rsid w:val="002D4829"/>
    <w:rsid w:val="002E025C"/>
    <w:rsid w:val="002E2C89"/>
    <w:rsid w:val="002E3609"/>
    <w:rsid w:val="002E4D3F"/>
    <w:rsid w:val="002E61A5"/>
    <w:rsid w:val="002F3455"/>
    <w:rsid w:val="002F3675"/>
    <w:rsid w:val="002F59E0"/>
    <w:rsid w:val="002F66A6"/>
    <w:rsid w:val="003050DB"/>
    <w:rsid w:val="00310561"/>
    <w:rsid w:val="00311D8C"/>
    <w:rsid w:val="003128E2"/>
    <w:rsid w:val="003153D9"/>
    <w:rsid w:val="00321621"/>
    <w:rsid w:val="00323EF7"/>
    <w:rsid w:val="003240E1"/>
    <w:rsid w:val="00326C03"/>
    <w:rsid w:val="00327474"/>
    <w:rsid w:val="00334F20"/>
    <w:rsid w:val="00340DE0"/>
    <w:rsid w:val="00341F47"/>
    <w:rsid w:val="00342327"/>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7B03"/>
    <w:rsid w:val="003E5A50"/>
    <w:rsid w:val="003E6020"/>
    <w:rsid w:val="003F1F1F"/>
    <w:rsid w:val="003F299F"/>
    <w:rsid w:val="003F6B92"/>
    <w:rsid w:val="00404DB4"/>
    <w:rsid w:val="0041223B"/>
    <w:rsid w:val="00413A4E"/>
    <w:rsid w:val="00415163"/>
    <w:rsid w:val="004157BE"/>
    <w:rsid w:val="0042068E"/>
    <w:rsid w:val="00422030"/>
    <w:rsid w:val="00422A7F"/>
    <w:rsid w:val="00431A7B"/>
    <w:rsid w:val="0043623F"/>
    <w:rsid w:val="00437198"/>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66B1"/>
    <w:rsid w:val="004B0D25"/>
    <w:rsid w:val="004B1E7B"/>
    <w:rsid w:val="004B3029"/>
    <w:rsid w:val="004B35E7"/>
    <w:rsid w:val="004B4CC9"/>
    <w:rsid w:val="004B63BF"/>
    <w:rsid w:val="004B66DA"/>
    <w:rsid w:val="004B696B"/>
    <w:rsid w:val="004B7DFF"/>
    <w:rsid w:val="004C455C"/>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3E7D"/>
    <w:rsid w:val="0052127C"/>
    <w:rsid w:val="00523F3E"/>
    <w:rsid w:val="005302E0"/>
    <w:rsid w:val="0054330D"/>
    <w:rsid w:val="00544738"/>
    <w:rsid w:val="005456E4"/>
    <w:rsid w:val="00547B89"/>
    <w:rsid w:val="005606BC"/>
    <w:rsid w:val="00563E73"/>
    <w:rsid w:val="00565792"/>
    <w:rsid w:val="00567799"/>
    <w:rsid w:val="00571A0B"/>
    <w:rsid w:val="00573DFD"/>
    <w:rsid w:val="005747D0"/>
    <w:rsid w:val="005850D7"/>
    <w:rsid w:val="0058522F"/>
    <w:rsid w:val="00586266"/>
    <w:rsid w:val="00595EDE"/>
    <w:rsid w:val="00596E2B"/>
    <w:rsid w:val="005A0CBA"/>
    <w:rsid w:val="005A2022"/>
    <w:rsid w:val="005A5193"/>
    <w:rsid w:val="005B115A"/>
    <w:rsid w:val="005B537F"/>
    <w:rsid w:val="005C120D"/>
    <w:rsid w:val="005D07C2"/>
    <w:rsid w:val="005E2F29"/>
    <w:rsid w:val="005E400D"/>
    <w:rsid w:val="005E4E79"/>
    <w:rsid w:val="005E5CE7"/>
    <w:rsid w:val="005F08C5"/>
    <w:rsid w:val="00605718"/>
    <w:rsid w:val="00605C66"/>
    <w:rsid w:val="0061594C"/>
    <w:rsid w:val="006175D7"/>
    <w:rsid w:val="006208E5"/>
    <w:rsid w:val="006273E4"/>
    <w:rsid w:val="00631F82"/>
    <w:rsid w:val="006358C8"/>
    <w:rsid w:val="0064475B"/>
    <w:rsid w:val="00647FD7"/>
    <w:rsid w:val="00650080"/>
    <w:rsid w:val="00651F17"/>
    <w:rsid w:val="00654B4D"/>
    <w:rsid w:val="0065559D"/>
    <w:rsid w:val="00660D84"/>
    <w:rsid w:val="0066378C"/>
    <w:rsid w:val="006700F0"/>
    <w:rsid w:val="00670A48"/>
    <w:rsid w:val="00672F6F"/>
    <w:rsid w:val="00674C2F"/>
    <w:rsid w:val="00674C8B"/>
    <w:rsid w:val="00686843"/>
    <w:rsid w:val="0069523C"/>
    <w:rsid w:val="006962CA"/>
    <w:rsid w:val="006A09DA"/>
    <w:rsid w:val="006A1835"/>
    <w:rsid w:val="006B4A30"/>
    <w:rsid w:val="006B7569"/>
    <w:rsid w:val="006C28EE"/>
    <w:rsid w:val="006D2998"/>
    <w:rsid w:val="006D3188"/>
    <w:rsid w:val="006E08FC"/>
    <w:rsid w:val="006E18E7"/>
    <w:rsid w:val="006F2588"/>
    <w:rsid w:val="00700710"/>
    <w:rsid w:val="0070779E"/>
    <w:rsid w:val="00710A6C"/>
    <w:rsid w:val="00710D98"/>
    <w:rsid w:val="00711CE9"/>
    <w:rsid w:val="00712266"/>
    <w:rsid w:val="00712593"/>
    <w:rsid w:val="00712D82"/>
    <w:rsid w:val="007171AB"/>
    <w:rsid w:val="007213D0"/>
    <w:rsid w:val="00732599"/>
    <w:rsid w:val="00743E09"/>
    <w:rsid w:val="00744FCC"/>
    <w:rsid w:val="00750C93"/>
    <w:rsid w:val="00754E24"/>
    <w:rsid w:val="00757B3B"/>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C0742"/>
    <w:rsid w:val="007C44FF"/>
    <w:rsid w:val="007C7BDB"/>
    <w:rsid w:val="007D73AB"/>
    <w:rsid w:val="007E2712"/>
    <w:rsid w:val="007E4A9C"/>
    <w:rsid w:val="007E5516"/>
    <w:rsid w:val="007E696F"/>
    <w:rsid w:val="007E7EE2"/>
    <w:rsid w:val="007F06CA"/>
    <w:rsid w:val="0080228F"/>
    <w:rsid w:val="00804C1B"/>
    <w:rsid w:val="008178E6"/>
    <w:rsid w:val="0082249C"/>
    <w:rsid w:val="00830B7B"/>
    <w:rsid w:val="00832661"/>
    <w:rsid w:val="008349AA"/>
    <w:rsid w:val="008375D5"/>
    <w:rsid w:val="00841486"/>
    <w:rsid w:val="00842BC9"/>
    <w:rsid w:val="008431AF"/>
    <w:rsid w:val="0084476E"/>
    <w:rsid w:val="008504F6"/>
    <w:rsid w:val="008573B9"/>
    <w:rsid w:val="00863BB7"/>
    <w:rsid w:val="00867016"/>
    <w:rsid w:val="00873DA1"/>
    <w:rsid w:val="00875DDD"/>
    <w:rsid w:val="00881BC6"/>
    <w:rsid w:val="008860CC"/>
    <w:rsid w:val="00890876"/>
    <w:rsid w:val="00891929"/>
    <w:rsid w:val="00893029"/>
    <w:rsid w:val="0089514A"/>
    <w:rsid w:val="008A0A0D"/>
    <w:rsid w:val="008A4CEA"/>
    <w:rsid w:val="008A7506"/>
    <w:rsid w:val="008B08E1"/>
    <w:rsid w:val="008B1603"/>
    <w:rsid w:val="008B20ED"/>
    <w:rsid w:val="008C4538"/>
    <w:rsid w:val="008C549A"/>
    <w:rsid w:val="008C562B"/>
    <w:rsid w:val="008C6717"/>
    <w:rsid w:val="008D2D6B"/>
    <w:rsid w:val="008D3090"/>
    <w:rsid w:val="008D4306"/>
    <w:rsid w:val="008D4508"/>
    <w:rsid w:val="008D4DC4"/>
    <w:rsid w:val="008D5495"/>
    <w:rsid w:val="008D7CAF"/>
    <w:rsid w:val="008E02EE"/>
    <w:rsid w:val="008E65A8"/>
    <w:rsid w:val="008E77D6"/>
    <w:rsid w:val="008E7F03"/>
    <w:rsid w:val="009036E7"/>
    <w:rsid w:val="0091053B"/>
    <w:rsid w:val="00912945"/>
    <w:rsid w:val="00915D4C"/>
    <w:rsid w:val="009279B2"/>
    <w:rsid w:val="00935814"/>
    <w:rsid w:val="0094502D"/>
    <w:rsid w:val="00947013"/>
    <w:rsid w:val="00973084"/>
    <w:rsid w:val="00984EA2"/>
    <w:rsid w:val="00986CC3"/>
    <w:rsid w:val="0099068E"/>
    <w:rsid w:val="009920AA"/>
    <w:rsid w:val="00992943"/>
    <w:rsid w:val="009A0866"/>
    <w:rsid w:val="009A4D0A"/>
    <w:rsid w:val="009B2F70"/>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2019A"/>
    <w:rsid w:val="00A2416A"/>
    <w:rsid w:val="00A3270B"/>
    <w:rsid w:val="00A379E4"/>
    <w:rsid w:val="00A43B02"/>
    <w:rsid w:val="00A44946"/>
    <w:rsid w:val="00A46B85"/>
    <w:rsid w:val="00A50585"/>
    <w:rsid w:val="00A506F1"/>
    <w:rsid w:val="00A5156E"/>
    <w:rsid w:val="00A52CF3"/>
    <w:rsid w:val="00A531DF"/>
    <w:rsid w:val="00A53E57"/>
    <w:rsid w:val="00A548EA"/>
    <w:rsid w:val="00A56824"/>
    <w:rsid w:val="00A65996"/>
    <w:rsid w:val="00A67276"/>
    <w:rsid w:val="00A67588"/>
    <w:rsid w:val="00A6782A"/>
    <w:rsid w:val="00A67840"/>
    <w:rsid w:val="00A67A35"/>
    <w:rsid w:val="00A71A9E"/>
    <w:rsid w:val="00A7382D"/>
    <w:rsid w:val="00A743AC"/>
    <w:rsid w:val="00A8483F"/>
    <w:rsid w:val="00A870B0"/>
    <w:rsid w:val="00A87A54"/>
    <w:rsid w:val="00AA1809"/>
    <w:rsid w:val="00AA5623"/>
    <w:rsid w:val="00AB5033"/>
    <w:rsid w:val="00AB5519"/>
    <w:rsid w:val="00AB6313"/>
    <w:rsid w:val="00AB71DD"/>
    <w:rsid w:val="00AC15C5"/>
    <w:rsid w:val="00AC7CF8"/>
    <w:rsid w:val="00AD0E75"/>
    <w:rsid w:val="00AE7BD8"/>
    <w:rsid w:val="00AE7D02"/>
    <w:rsid w:val="00AF0BB7"/>
    <w:rsid w:val="00AF0BDE"/>
    <w:rsid w:val="00AF0EDE"/>
    <w:rsid w:val="00AF4853"/>
    <w:rsid w:val="00B0234E"/>
    <w:rsid w:val="00B06751"/>
    <w:rsid w:val="00B149E2"/>
    <w:rsid w:val="00B16F91"/>
    <w:rsid w:val="00B2169D"/>
    <w:rsid w:val="00B21CBB"/>
    <w:rsid w:val="00B263C0"/>
    <w:rsid w:val="00B26F84"/>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927C9"/>
    <w:rsid w:val="00B96EFA"/>
    <w:rsid w:val="00BB4AC0"/>
    <w:rsid w:val="00BB5683"/>
    <w:rsid w:val="00BC112B"/>
    <w:rsid w:val="00BC17DF"/>
    <w:rsid w:val="00BD0826"/>
    <w:rsid w:val="00BD15AB"/>
    <w:rsid w:val="00BD181D"/>
    <w:rsid w:val="00BE0567"/>
    <w:rsid w:val="00BE3210"/>
    <w:rsid w:val="00BE350E"/>
    <w:rsid w:val="00BE4BF7"/>
    <w:rsid w:val="00BF27B2"/>
    <w:rsid w:val="00BF4F06"/>
    <w:rsid w:val="00BF534E"/>
    <w:rsid w:val="00BF5717"/>
    <w:rsid w:val="00C01585"/>
    <w:rsid w:val="00C0536E"/>
    <w:rsid w:val="00C141C6"/>
    <w:rsid w:val="00C16F5A"/>
    <w:rsid w:val="00C2071A"/>
    <w:rsid w:val="00C20ACB"/>
    <w:rsid w:val="00C23703"/>
    <w:rsid w:val="00C26068"/>
    <w:rsid w:val="00C271A8"/>
    <w:rsid w:val="00C32067"/>
    <w:rsid w:val="00C36E3A"/>
    <w:rsid w:val="00C37A77"/>
    <w:rsid w:val="00C41141"/>
    <w:rsid w:val="00C461E6"/>
    <w:rsid w:val="00C50771"/>
    <w:rsid w:val="00C508BE"/>
    <w:rsid w:val="00C63EC4"/>
    <w:rsid w:val="00C64CD9"/>
    <w:rsid w:val="00C670F8"/>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17C1"/>
    <w:rsid w:val="00CD1C6C"/>
    <w:rsid w:val="00CD37F1"/>
    <w:rsid w:val="00CD6169"/>
    <w:rsid w:val="00CD6BDE"/>
    <w:rsid w:val="00CD6D76"/>
    <w:rsid w:val="00CD6FEC"/>
    <w:rsid w:val="00CE20BC"/>
    <w:rsid w:val="00CF1FD8"/>
    <w:rsid w:val="00CF45F2"/>
    <w:rsid w:val="00CF4FDC"/>
    <w:rsid w:val="00D00E9E"/>
    <w:rsid w:val="00D021D2"/>
    <w:rsid w:val="00D061BB"/>
    <w:rsid w:val="00D07BE1"/>
    <w:rsid w:val="00D116C0"/>
    <w:rsid w:val="00D13433"/>
    <w:rsid w:val="00D13D8A"/>
    <w:rsid w:val="00D20DA7"/>
    <w:rsid w:val="00D279D8"/>
    <w:rsid w:val="00D27C8E"/>
    <w:rsid w:val="00D4141B"/>
    <w:rsid w:val="00D4145D"/>
    <w:rsid w:val="00D458F0"/>
    <w:rsid w:val="00D50B3B"/>
    <w:rsid w:val="00D5467F"/>
    <w:rsid w:val="00D55837"/>
    <w:rsid w:val="00D60F51"/>
    <w:rsid w:val="00D6730A"/>
    <w:rsid w:val="00D673BE"/>
    <w:rsid w:val="00D674A6"/>
    <w:rsid w:val="00D74B7C"/>
    <w:rsid w:val="00D76068"/>
    <w:rsid w:val="00D76B01"/>
    <w:rsid w:val="00D804A2"/>
    <w:rsid w:val="00D84704"/>
    <w:rsid w:val="00D921FD"/>
    <w:rsid w:val="00D93714"/>
    <w:rsid w:val="00D95424"/>
    <w:rsid w:val="00DA5C0D"/>
    <w:rsid w:val="00DB714B"/>
    <w:rsid w:val="00DC10F6"/>
    <w:rsid w:val="00DC13A9"/>
    <w:rsid w:val="00DC3E45"/>
    <w:rsid w:val="00DC4598"/>
    <w:rsid w:val="00DD0722"/>
    <w:rsid w:val="00DD212F"/>
    <w:rsid w:val="00DF5BFB"/>
    <w:rsid w:val="00DF5CD6"/>
    <w:rsid w:val="00E022DA"/>
    <w:rsid w:val="00E03BCB"/>
    <w:rsid w:val="00E124DC"/>
    <w:rsid w:val="00E26DDF"/>
    <w:rsid w:val="00E30167"/>
    <w:rsid w:val="00E33493"/>
    <w:rsid w:val="00E33658"/>
    <w:rsid w:val="00E37922"/>
    <w:rsid w:val="00E406DF"/>
    <w:rsid w:val="00E415D3"/>
    <w:rsid w:val="00E469E4"/>
    <w:rsid w:val="00E475C3"/>
    <w:rsid w:val="00E509B0"/>
    <w:rsid w:val="00E54246"/>
    <w:rsid w:val="00E55D8E"/>
    <w:rsid w:val="00E63F43"/>
    <w:rsid w:val="00E74A30"/>
    <w:rsid w:val="00E77B7E"/>
    <w:rsid w:val="00E82814"/>
    <w:rsid w:val="00E82DF1"/>
    <w:rsid w:val="00E96532"/>
    <w:rsid w:val="00E973A0"/>
    <w:rsid w:val="00EA1688"/>
    <w:rsid w:val="00EA4C83"/>
    <w:rsid w:val="00EB3F46"/>
    <w:rsid w:val="00EC1DA0"/>
    <w:rsid w:val="00EC329B"/>
    <w:rsid w:val="00EC71A6"/>
    <w:rsid w:val="00EC73EB"/>
    <w:rsid w:val="00ED592E"/>
    <w:rsid w:val="00ED6ABD"/>
    <w:rsid w:val="00ED72E1"/>
    <w:rsid w:val="00EE3C0F"/>
    <w:rsid w:val="00EE6810"/>
    <w:rsid w:val="00EF21FE"/>
    <w:rsid w:val="00EF2A7F"/>
    <w:rsid w:val="00EF4803"/>
    <w:rsid w:val="00EF5127"/>
    <w:rsid w:val="00F03EAC"/>
    <w:rsid w:val="00F04B7C"/>
    <w:rsid w:val="00F14024"/>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70848"/>
    <w:rsid w:val="00F73A60"/>
    <w:rsid w:val="00F829C7"/>
    <w:rsid w:val="00F834AA"/>
    <w:rsid w:val="00F848D6"/>
    <w:rsid w:val="00F943C8"/>
    <w:rsid w:val="00F96B28"/>
    <w:rsid w:val="00FA15D0"/>
    <w:rsid w:val="00FA41B4"/>
    <w:rsid w:val="00FA5DDD"/>
    <w:rsid w:val="00FA7644"/>
    <w:rsid w:val="00FC069A"/>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72085C"/>
  <w15:docId w15:val="{CACA1594-298D-4185-BACD-E951E69DF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28" w:unhideWhenUsed="1"/>
    <w:lsdException w:name="toc 2" w:uiPriority="28"/>
    <w:lsdException w:name="toc 3" w:uiPriority="28"/>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4B4CC9"/>
  </w:style>
  <w:style w:type="paragraph" w:styleId="Rubrik1">
    <w:name w:val="heading 1"/>
    <w:basedOn w:val="Brdtext"/>
    <w:next w:val="Brdtext"/>
    <w:link w:val="Rubrik1Char"/>
    <w:uiPriority w:val="1"/>
    <w:qFormat/>
    <w:rsid w:val="004B4CC9"/>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4B4CC9"/>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4B4CC9"/>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4B4CC9"/>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4B4CC9"/>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4B4CC9"/>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4B4CC9"/>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4B4CC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4B4CC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4B4CC9"/>
    <w:pPr>
      <w:tabs>
        <w:tab w:val="left" w:pos="1701"/>
        <w:tab w:val="left" w:pos="3600"/>
        <w:tab w:val="left" w:pos="5387"/>
      </w:tabs>
    </w:pPr>
  </w:style>
  <w:style w:type="character" w:customStyle="1" w:styleId="BrdtextChar">
    <w:name w:val="Brödtext Char"/>
    <w:basedOn w:val="Standardstycketeckensnitt"/>
    <w:link w:val="Brdtext"/>
    <w:rsid w:val="004B4CC9"/>
  </w:style>
  <w:style w:type="paragraph" w:styleId="Brdtextmedindrag">
    <w:name w:val="Body Text Indent"/>
    <w:basedOn w:val="Normal"/>
    <w:link w:val="BrdtextmedindragChar"/>
    <w:qFormat/>
    <w:rsid w:val="004B4CC9"/>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B4CC9"/>
  </w:style>
  <w:style w:type="character" w:customStyle="1" w:styleId="Rubrik1Char">
    <w:name w:val="Rubrik 1 Char"/>
    <w:basedOn w:val="Standardstycketeckensnitt"/>
    <w:link w:val="Rubrik1"/>
    <w:uiPriority w:val="1"/>
    <w:rsid w:val="004B4CC9"/>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4B4CC9"/>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4B4CC9"/>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4B4CC9"/>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4B4CC9"/>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4B4CC9"/>
    <w:pPr>
      <w:numPr>
        <w:numId w:val="0"/>
      </w:numPr>
    </w:pPr>
  </w:style>
  <w:style w:type="paragraph" w:customStyle="1" w:styleId="Rubrik2utannumrering">
    <w:name w:val="Rubrik 2 utan numrering"/>
    <w:basedOn w:val="Rubrik2"/>
    <w:next w:val="Brdtext"/>
    <w:uiPriority w:val="1"/>
    <w:qFormat/>
    <w:rsid w:val="004B4CC9"/>
    <w:pPr>
      <w:numPr>
        <w:ilvl w:val="0"/>
        <w:numId w:val="0"/>
      </w:numPr>
    </w:pPr>
  </w:style>
  <w:style w:type="paragraph" w:customStyle="1" w:styleId="Rubrik3utannumrering">
    <w:name w:val="Rubrik 3 utan numrering"/>
    <w:basedOn w:val="Rubrik3"/>
    <w:next w:val="Brdtext"/>
    <w:uiPriority w:val="1"/>
    <w:qFormat/>
    <w:rsid w:val="004B4CC9"/>
    <w:pPr>
      <w:numPr>
        <w:ilvl w:val="0"/>
        <w:numId w:val="0"/>
      </w:numPr>
    </w:pPr>
  </w:style>
  <w:style w:type="character" w:customStyle="1" w:styleId="Rubrik4Char">
    <w:name w:val="Rubrik 4 Char"/>
    <w:basedOn w:val="Standardstycketeckensnitt"/>
    <w:link w:val="Rubrik4"/>
    <w:uiPriority w:val="1"/>
    <w:rsid w:val="004B4CC9"/>
    <w:rPr>
      <w:rFonts w:asciiTheme="majorHAnsi" w:eastAsiaTheme="majorEastAsia" w:hAnsiTheme="majorHAnsi" w:cstheme="majorBidi"/>
      <w:b/>
      <w:iCs/>
      <w:sz w:val="20"/>
    </w:rPr>
  </w:style>
  <w:style w:type="paragraph" w:customStyle="1" w:styleId="Brdtextutanavstnd">
    <w:name w:val="Brödtext utan avstånd"/>
    <w:basedOn w:val="Normal"/>
    <w:qFormat/>
    <w:rsid w:val="004B4CC9"/>
    <w:pPr>
      <w:tabs>
        <w:tab w:val="left" w:pos="1701"/>
        <w:tab w:val="left" w:pos="3600"/>
        <w:tab w:val="left" w:pos="5387"/>
      </w:tabs>
      <w:spacing w:after="0"/>
    </w:pPr>
  </w:style>
  <w:style w:type="paragraph" w:customStyle="1" w:styleId="Bildtext">
    <w:name w:val="Bildtext"/>
    <w:basedOn w:val="Brdtext"/>
    <w:next w:val="Brdtext"/>
    <w:uiPriority w:val="2"/>
    <w:qFormat/>
    <w:rsid w:val="004B4CC9"/>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B4CC9"/>
    <w:pPr>
      <w:numPr>
        <w:ilvl w:val="0"/>
        <w:numId w:val="0"/>
      </w:numPr>
    </w:pPr>
  </w:style>
  <w:style w:type="paragraph" w:customStyle="1" w:styleId="Rubrik5utannumrering">
    <w:name w:val="Rubrik 5 utan numrering"/>
    <w:basedOn w:val="Rubrik5"/>
    <w:next w:val="Brdtext"/>
    <w:uiPriority w:val="1"/>
    <w:qFormat/>
    <w:rsid w:val="004B4CC9"/>
  </w:style>
  <w:style w:type="paragraph" w:styleId="Beskrivning">
    <w:name w:val="caption"/>
    <w:basedOn w:val="Bildtext"/>
    <w:next w:val="Normal"/>
    <w:uiPriority w:val="35"/>
    <w:semiHidden/>
    <w:qFormat/>
    <w:rsid w:val="004B4CC9"/>
    <w:rPr>
      <w:iCs/>
      <w:szCs w:val="18"/>
    </w:rPr>
  </w:style>
  <w:style w:type="character" w:customStyle="1" w:styleId="Rubrik5Char">
    <w:name w:val="Rubrik 5 Char"/>
    <w:basedOn w:val="Standardstycketeckensnitt"/>
    <w:link w:val="Rubrik5"/>
    <w:uiPriority w:val="1"/>
    <w:rsid w:val="004B4CC9"/>
    <w:rPr>
      <w:rFonts w:asciiTheme="majorHAnsi" w:eastAsiaTheme="majorEastAsia" w:hAnsiTheme="majorHAnsi" w:cstheme="majorBidi"/>
      <w:sz w:val="20"/>
    </w:rPr>
  </w:style>
  <w:style w:type="numbering" w:customStyle="1" w:styleId="RKNumreraderubriker">
    <w:name w:val="RK Numrerade rubriker"/>
    <w:uiPriority w:val="99"/>
    <w:rsid w:val="004B4CC9"/>
    <w:pPr>
      <w:numPr>
        <w:numId w:val="1"/>
      </w:numPr>
    </w:pPr>
  </w:style>
  <w:style w:type="paragraph" w:customStyle="1" w:styleId="Klla">
    <w:name w:val="Källa"/>
    <w:basedOn w:val="Bildtext"/>
    <w:next w:val="Brdtext"/>
    <w:uiPriority w:val="2"/>
    <w:qFormat/>
    <w:rsid w:val="004B4CC9"/>
  </w:style>
  <w:style w:type="paragraph" w:styleId="Sidhuvud">
    <w:name w:val="header"/>
    <w:basedOn w:val="Normal"/>
    <w:link w:val="SidhuvudChar"/>
    <w:uiPriority w:val="99"/>
    <w:rsid w:val="004B4CC9"/>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4B4CC9"/>
    <w:rPr>
      <w:rFonts w:asciiTheme="majorHAnsi" w:hAnsiTheme="majorHAnsi"/>
      <w:sz w:val="19"/>
    </w:rPr>
  </w:style>
  <w:style w:type="paragraph" w:styleId="Sidfot">
    <w:name w:val="footer"/>
    <w:basedOn w:val="Normal"/>
    <w:link w:val="SidfotChar"/>
    <w:uiPriority w:val="99"/>
    <w:semiHidden/>
    <w:rsid w:val="004B4CC9"/>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4B4CC9"/>
    <w:rPr>
      <w:rFonts w:asciiTheme="majorHAnsi" w:hAnsiTheme="majorHAnsi"/>
      <w:sz w:val="16"/>
    </w:rPr>
  </w:style>
  <w:style w:type="paragraph" w:styleId="Innehll2">
    <w:name w:val="toc 2"/>
    <w:basedOn w:val="Normal"/>
    <w:next w:val="Brdtext"/>
    <w:uiPriority w:val="28"/>
    <w:semiHidden/>
    <w:rsid w:val="004B4CC9"/>
    <w:pPr>
      <w:tabs>
        <w:tab w:val="right" w:leader="dot" w:pos="7371"/>
      </w:tabs>
      <w:spacing w:after="0" w:line="240" w:lineRule="auto"/>
    </w:pPr>
  </w:style>
  <w:style w:type="character" w:styleId="Sidnummer">
    <w:name w:val="page number"/>
    <w:basedOn w:val="SidfotChar"/>
    <w:uiPriority w:val="99"/>
    <w:semiHidden/>
    <w:rsid w:val="004B4CC9"/>
    <w:rPr>
      <w:rFonts w:asciiTheme="majorHAnsi" w:hAnsiTheme="majorHAnsi"/>
      <w:sz w:val="17"/>
    </w:rPr>
  </w:style>
  <w:style w:type="paragraph" w:styleId="Innehll1">
    <w:name w:val="toc 1"/>
    <w:basedOn w:val="Normal"/>
    <w:next w:val="Brdtext"/>
    <w:uiPriority w:val="28"/>
    <w:semiHidden/>
    <w:rsid w:val="004B4CC9"/>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4B4CC9"/>
    <w:pPr>
      <w:tabs>
        <w:tab w:val="right" w:leader="dot" w:pos="7371"/>
      </w:tabs>
      <w:spacing w:after="0" w:line="240" w:lineRule="auto"/>
      <w:ind w:left="284"/>
    </w:pPr>
  </w:style>
  <w:style w:type="character" w:styleId="Hyperlnk">
    <w:name w:val="Hyperlink"/>
    <w:basedOn w:val="Standardstycketeckensnitt"/>
    <w:uiPriority w:val="99"/>
    <w:semiHidden/>
    <w:rsid w:val="004B4CC9"/>
    <w:rPr>
      <w:noProof w:val="0"/>
      <w:color w:val="0563C1" w:themeColor="hyperlink"/>
      <w:u w:val="single"/>
    </w:rPr>
  </w:style>
  <w:style w:type="paragraph" w:styleId="Innehllsfrteckningsrubrik">
    <w:name w:val="TOC Heading"/>
    <w:basedOn w:val="Rubrik1utannumrering"/>
    <w:next w:val="Normal"/>
    <w:uiPriority w:val="39"/>
    <w:semiHidden/>
    <w:qFormat/>
    <w:rsid w:val="004B4CC9"/>
    <w:pPr>
      <w:outlineLvl w:val="9"/>
    </w:pPr>
  </w:style>
  <w:style w:type="table" w:styleId="Tabellrutnt">
    <w:name w:val="Table Grid"/>
    <w:aliases w:val="Ärendeförteckning"/>
    <w:basedOn w:val="Normaltabell"/>
    <w:uiPriority w:val="39"/>
    <w:rsid w:val="004B4C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4B4CC9"/>
    <w:pPr>
      <w:spacing w:after="0"/>
    </w:pPr>
    <w:rPr>
      <w:szCs w:val="20"/>
    </w:rPr>
  </w:style>
  <w:style w:type="character" w:customStyle="1" w:styleId="FotnotstextChar">
    <w:name w:val="Fotnotstext Char"/>
    <w:basedOn w:val="Standardstycketeckensnitt"/>
    <w:link w:val="Fotnotstext"/>
    <w:uiPriority w:val="99"/>
    <w:semiHidden/>
    <w:rsid w:val="004B4CC9"/>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4B4CC9"/>
    <w:rPr>
      <w:noProof w:val="0"/>
      <w:vertAlign w:val="superscript"/>
    </w:rPr>
  </w:style>
  <w:style w:type="paragraph" w:styleId="Numreradlista">
    <w:name w:val="List Number"/>
    <w:basedOn w:val="Normal"/>
    <w:uiPriority w:val="6"/>
    <w:rsid w:val="004B4CC9"/>
    <w:pPr>
      <w:numPr>
        <w:numId w:val="36"/>
      </w:numPr>
      <w:spacing w:after="100"/>
    </w:pPr>
  </w:style>
  <w:style w:type="paragraph" w:styleId="Numreradlista2">
    <w:name w:val="List Number 2"/>
    <w:basedOn w:val="Normal"/>
    <w:uiPriority w:val="6"/>
    <w:rsid w:val="004B4CC9"/>
    <w:pPr>
      <w:numPr>
        <w:ilvl w:val="1"/>
        <w:numId w:val="36"/>
      </w:numPr>
      <w:spacing w:after="100"/>
      <w:contextualSpacing/>
    </w:pPr>
  </w:style>
  <w:style w:type="paragraph" w:styleId="Punktlista">
    <w:name w:val="List Bullet"/>
    <w:basedOn w:val="Normal"/>
    <w:uiPriority w:val="6"/>
    <w:rsid w:val="004B4CC9"/>
    <w:pPr>
      <w:numPr>
        <w:numId w:val="28"/>
      </w:numPr>
      <w:spacing w:after="100"/>
      <w:contextualSpacing/>
    </w:pPr>
  </w:style>
  <w:style w:type="paragraph" w:styleId="Punktlista2">
    <w:name w:val="List Bullet 2"/>
    <w:basedOn w:val="Normal"/>
    <w:uiPriority w:val="6"/>
    <w:rsid w:val="004B4CC9"/>
    <w:pPr>
      <w:numPr>
        <w:ilvl w:val="1"/>
        <w:numId w:val="28"/>
      </w:numPr>
      <w:spacing w:after="100"/>
      <w:ind w:left="850" w:hanging="425"/>
      <w:contextualSpacing/>
    </w:pPr>
  </w:style>
  <w:style w:type="numbering" w:customStyle="1" w:styleId="RKNumreradlista">
    <w:name w:val="RK Numrerad lista"/>
    <w:uiPriority w:val="99"/>
    <w:rsid w:val="004B4CC9"/>
    <w:pPr>
      <w:numPr>
        <w:numId w:val="7"/>
      </w:numPr>
    </w:pPr>
  </w:style>
  <w:style w:type="paragraph" w:customStyle="1" w:styleId="Strecklista">
    <w:name w:val="Strecklista"/>
    <w:basedOn w:val="Punktlista"/>
    <w:uiPriority w:val="6"/>
    <w:qFormat/>
    <w:rsid w:val="004B4CC9"/>
    <w:pPr>
      <w:numPr>
        <w:numId w:val="34"/>
      </w:numPr>
    </w:pPr>
  </w:style>
  <w:style w:type="numbering" w:customStyle="1" w:styleId="RKPunktlista">
    <w:name w:val="RK Punktlista"/>
    <w:uiPriority w:val="99"/>
    <w:rsid w:val="004B4CC9"/>
    <w:pPr>
      <w:numPr>
        <w:numId w:val="14"/>
      </w:numPr>
    </w:pPr>
  </w:style>
  <w:style w:type="paragraph" w:customStyle="1" w:styleId="Strecklista2">
    <w:name w:val="Strecklista 2"/>
    <w:basedOn w:val="Strecklista"/>
    <w:uiPriority w:val="6"/>
    <w:semiHidden/>
    <w:qFormat/>
    <w:rsid w:val="004B4CC9"/>
    <w:pPr>
      <w:numPr>
        <w:ilvl w:val="1"/>
      </w:numPr>
    </w:pPr>
  </w:style>
  <w:style w:type="numbering" w:customStyle="1" w:styleId="Strecklistan">
    <w:name w:val="Strecklistan"/>
    <w:uiPriority w:val="99"/>
    <w:rsid w:val="004B4CC9"/>
    <w:pPr>
      <w:numPr>
        <w:numId w:val="18"/>
      </w:numPr>
    </w:pPr>
  </w:style>
  <w:style w:type="character" w:styleId="Platshllartext">
    <w:name w:val="Placeholder Text"/>
    <w:basedOn w:val="Standardstycketeckensnitt"/>
    <w:uiPriority w:val="99"/>
    <w:semiHidden/>
    <w:rsid w:val="004B4CC9"/>
    <w:rPr>
      <w:noProof w:val="0"/>
      <w:color w:val="808080"/>
    </w:rPr>
  </w:style>
  <w:style w:type="paragraph" w:styleId="Numreradlista3">
    <w:name w:val="List Number 3"/>
    <w:basedOn w:val="Normal"/>
    <w:uiPriority w:val="6"/>
    <w:rsid w:val="004B4CC9"/>
    <w:pPr>
      <w:numPr>
        <w:ilvl w:val="2"/>
        <w:numId w:val="36"/>
      </w:numPr>
      <w:spacing w:after="100"/>
      <w:contextualSpacing/>
    </w:pPr>
  </w:style>
  <w:style w:type="paragraph" w:customStyle="1" w:styleId="Strecklista3">
    <w:name w:val="Strecklista 3"/>
    <w:basedOn w:val="Brdtext"/>
    <w:uiPriority w:val="6"/>
    <w:semiHidden/>
    <w:qFormat/>
    <w:rsid w:val="004B4CC9"/>
    <w:pPr>
      <w:numPr>
        <w:ilvl w:val="2"/>
        <w:numId w:val="34"/>
      </w:numPr>
      <w:spacing w:after="100"/>
    </w:pPr>
  </w:style>
  <w:style w:type="paragraph" w:styleId="Punktlista3">
    <w:name w:val="List Bullet 3"/>
    <w:basedOn w:val="Normal"/>
    <w:uiPriority w:val="6"/>
    <w:rsid w:val="004B4CC9"/>
    <w:pPr>
      <w:numPr>
        <w:ilvl w:val="2"/>
        <w:numId w:val="28"/>
      </w:numPr>
      <w:spacing w:after="100"/>
      <w:contextualSpacing/>
    </w:pPr>
  </w:style>
  <w:style w:type="paragraph" w:customStyle="1" w:styleId="Brdtextmedram">
    <w:name w:val="Brödtext med ram"/>
    <w:basedOn w:val="Brdtext"/>
    <w:qFormat/>
    <w:rsid w:val="004B4CC9"/>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4B4CC9"/>
    <w:rPr>
      <w:rFonts w:ascii="Calibri" w:hAnsi="Calibri" w:cs="Calibri"/>
      <w:sz w:val="16"/>
    </w:rPr>
  </w:style>
  <w:style w:type="character" w:customStyle="1" w:styleId="DocNrChar">
    <w:name w:val="DocNr Char"/>
    <w:basedOn w:val="Standardstycketeckensnitt"/>
    <w:link w:val="DocNr"/>
    <w:semiHidden/>
    <w:rsid w:val="004B4CC9"/>
    <w:rPr>
      <w:rFonts w:ascii="Calibri" w:hAnsi="Calibri" w:cs="Calibri"/>
      <w:sz w:val="16"/>
    </w:rPr>
  </w:style>
  <w:style w:type="paragraph" w:customStyle="1" w:styleId="RKnormal">
    <w:name w:val="RKnormal"/>
    <w:basedOn w:val="Normal"/>
    <w:semiHidden/>
    <w:rsid w:val="004B4CC9"/>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4B4CC9"/>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4B4CC9"/>
    <w:pPr>
      <w:spacing w:after="0" w:line="240" w:lineRule="auto"/>
    </w:pPr>
  </w:style>
  <w:style w:type="character" w:customStyle="1" w:styleId="AnteckningsrubrikChar">
    <w:name w:val="Anteckningsrubrik Char"/>
    <w:basedOn w:val="Standardstycketeckensnitt"/>
    <w:link w:val="Anteckningsrubrik"/>
    <w:uiPriority w:val="99"/>
    <w:semiHidden/>
    <w:rsid w:val="004B4CC9"/>
  </w:style>
  <w:style w:type="character" w:styleId="AnvndHyperlnk">
    <w:name w:val="FollowedHyperlink"/>
    <w:basedOn w:val="Standardstycketeckensnitt"/>
    <w:uiPriority w:val="99"/>
    <w:semiHidden/>
    <w:unhideWhenUsed/>
    <w:rsid w:val="004B4CC9"/>
    <w:rPr>
      <w:noProof w:val="0"/>
      <w:color w:val="954F72" w:themeColor="followedHyperlink"/>
      <w:u w:val="single"/>
    </w:rPr>
  </w:style>
  <w:style w:type="paragraph" w:styleId="Avslutandetext">
    <w:name w:val="Closing"/>
    <w:basedOn w:val="Normal"/>
    <w:link w:val="AvslutandetextChar"/>
    <w:uiPriority w:val="99"/>
    <w:semiHidden/>
    <w:unhideWhenUsed/>
    <w:rsid w:val="004B4CC9"/>
    <w:pPr>
      <w:spacing w:after="0" w:line="240" w:lineRule="auto"/>
      <w:ind w:left="4252"/>
    </w:pPr>
  </w:style>
  <w:style w:type="character" w:customStyle="1" w:styleId="AvslutandetextChar">
    <w:name w:val="Avslutande text Char"/>
    <w:basedOn w:val="Standardstycketeckensnitt"/>
    <w:link w:val="Avslutandetext"/>
    <w:uiPriority w:val="99"/>
    <w:semiHidden/>
    <w:rsid w:val="004B4CC9"/>
  </w:style>
  <w:style w:type="paragraph" w:styleId="Avsndaradress-brev">
    <w:name w:val="envelope return"/>
    <w:basedOn w:val="Normal"/>
    <w:uiPriority w:val="99"/>
    <w:semiHidden/>
    <w:unhideWhenUsed/>
    <w:rsid w:val="004B4CC9"/>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4B4CC9"/>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4B4CC9"/>
    <w:rPr>
      <w:rFonts w:ascii="Segoe UI" w:hAnsi="Segoe UI" w:cs="Segoe UI"/>
      <w:sz w:val="18"/>
      <w:szCs w:val="18"/>
    </w:rPr>
  </w:style>
  <w:style w:type="character" w:styleId="Betoning">
    <w:name w:val="Emphasis"/>
    <w:basedOn w:val="Standardstycketeckensnitt"/>
    <w:uiPriority w:val="20"/>
    <w:semiHidden/>
    <w:qFormat/>
    <w:rsid w:val="004B4CC9"/>
    <w:rPr>
      <w:i/>
      <w:iCs/>
      <w:noProof w:val="0"/>
    </w:rPr>
  </w:style>
  <w:style w:type="character" w:styleId="Bokenstitel">
    <w:name w:val="Book Title"/>
    <w:basedOn w:val="Standardstycketeckensnitt"/>
    <w:uiPriority w:val="33"/>
    <w:semiHidden/>
    <w:qFormat/>
    <w:rsid w:val="004B4CC9"/>
    <w:rPr>
      <w:b/>
      <w:bCs/>
      <w:i/>
      <w:iCs/>
      <w:noProof w:val="0"/>
      <w:spacing w:val="5"/>
    </w:rPr>
  </w:style>
  <w:style w:type="paragraph" w:styleId="Brdtext2">
    <w:name w:val="Body Text 2"/>
    <w:basedOn w:val="Normal"/>
    <w:link w:val="Brdtext2Char"/>
    <w:uiPriority w:val="99"/>
    <w:semiHidden/>
    <w:unhideWhenUsed/>
    <w:rsid w:val="004B4CC9"/>
    <w:pPr>
      <w:spacing w:after="120" w:line="480" w:lineRule="auto"/>
    </w:pPr>
  </w:style>
  <w:style w:type="character" w:customStyle="1" w:styleId="Brdtext2Char">
    <w:name w:val="Brödtext 2 Char"/>
    <w:basedOn w:val="Standardstycketeckensnitt"/>
    <w:link w:val="Brdtext2"/>
    <w:uiPriority w:val="99"/>
    <w:semiHidden/>
    <w:rsid w:val="004B4CC9"/>
  </w:style>
  <w:style w:type="paragraph" w:styleId="Brdtext3">
    <w:name w:val="Body Text 3"/>
    <w:basedOn w:val="Normal"/>
    <w:link w:val="Brdtext3Char"/>
    <w:uiPriority w:val="99"/>
    <w:semiHidden/>
    <w:unhideWhenUsed/>
    <w:rsid w:val="004B4CC9"/>
    <w:pPr>
      <w:spacing w:after="120"/>
    </w:pPr>
    <w:rPr>
      <w:sz w:val="16"/>
      <w:szCs w:val="16"/>
    </w:rPr>
  </w:style>
  <w:style w:type="character" w:customStyle="1" w:styleId="Brdtext3Char">
    <w:name w:val="Brödtext 3 Char"/>
    <w:basedOn w:val="Standardstycketeckensnitt"/>
    <w:link w:val="Brdtext3"/>
    <w:uiPriority w:val="99"/>
    <w:semiHidden/>
    <w:rsid w:val="004B4CC9"/>
    <w:rPr>
      <w:sz w:val="16"/>
      <w:szCs w:val="16"/>
    </w:rPr>
  </w:style>
  <w:style w:type="paragraph" w:styleId="Brdtextmedfrstaindrag">
    <w:name w:val="Body Text First Indent"/>
    <w:basedOn w:val="Brdtext"/>
    <w:link w:val="BrdtextmedfrstaindragChar"/>
    <w:uiPriority w:val="99"/>
    <w:semiHidden/>
    <w:unhideWhenUsed/>
    <w:rsid w:val="004B4CC9"/>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4B4CC9"/>
  </w:style>
  <w:style w:type="paragraph" w:styleId="Brdtextmedfrstaindrag2">
    <w:name w:val="Body Text First Indent 2"/>
    <w:basedOn w:val="Brdtextmedindrag"/>
    <w:link w:val="Brdtextmedfrstaindrag2Char"/>
    <w:uiPriority w:val="99"/>
    <w:semiHidden/>
    <w:unhideWhenUsed/>
    <w:rsid w:val="004B4CC9"/>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4B4CC9"/>
  </w:style>
  <w:style w:type="paragraph" w:styleId="Brdtextmedindrag2">
    <w:name w:val="Body Text Indent 2"/>
    <w:basedOn w:val="Normal"/>
    <w:link w:val="Brdtextmedindrag2Char"/>
    <w:uiPriority w:val="99"/>
    <w:semiHidden/>
    <w:unhideWhenUsed/>
    <w:rsid w:val="004B4CC9"/>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4B4CC9"/>
  </w:style>
  <w:style w:type="paragraph" w:styleId="Brdtextmedindrag3">
    <w:name w:val="Body Text Indent 3"/>
    <w:basedOn w:val="Normal"/>
    <w:link w:val="Brdtextmedindrag3Char"/>
    <w:uiPriority w:val="99"/>
    <w:semiHidden/>
    <w:unhideWhenUsed/>
    <w:rsid w:val="004B4CC9"/>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4B4CC9"/>
    <w:rPr>
      <w:sz w:val="16"/>
      <w:szCs w:val="16"/>
    </w:rPr>
  </w:style>
  <w:style w:type="paragraph" w:styleId="Citat">
    <w:name w:val="Quote"/>
    <w:basedOn w:val="Normal"/>
    <w:next w:val="Normal"/>
    <w:link w:val="CitatChar"/>
    <w:uiPriority w:val="29"/>
    <w:semiHidden/>
    <w:qFormat/>
    <w:rsid w:val="004B4CC9"/>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4B4CC9"/>
    <w:rPr>
      <w:i/>
      <w:iCs/>
      <w:color w:val="404040" w:themeColor="text1" w:themeTint="BF"/>
    </w:rPr>
  </w:style>
  <w:style w:type="paragraph" w:styleId="Citatfrteckning">
    <w:name w:val="table of authorities"/>
    <w:basedOn w:val="Normal"/>
    <w:next w:val="Normal"/>
    <w:uiPriority w:val="99"/>
    <w:semiHidden/>
    <w:unhideWhenUsed/>
    <w:rsid w:val="004B4CC9"/>
    <w:pPr>
      <w:spacing w:after="0"/>
      <w:ind w:left="250" w:hanging="250"/>
    </w:pPr>
  </w:style>
  <w:style w:type="paragraph" w:styleId="Citatfrteckningsrubrik">
    <w:name w:val="toa heading"/>
    <w:basedOn w:val="Normal"/>
    <w:next w:val="Normal"/>
    <w:uiPriority w:val="99"/>
    <w:semiHidden/>
    <w:unhideWhenUsed/>
    <w:rsid w:val="004B4CC9"/>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4B4CC9"/>
  </w:style>
  <w:style w:type="character" w:customStyle="1" w:styleId="DatumChar">
    <w:name w:val="Datum Char"/>
    <w:basedOn w:val="Standardstycketeckensnitt"/>
    <w:link w:val="Datum"/>
    <w:uiPriority w:val="99"/>
    <w:semiHidden/>
    <w:rsid w:val="004B4CC9"/>
  </w:style>
  <w:style w:type="character" w:styleId="Diskretbetoning">
    <w:name w:val="Subtle Emphasis"/>
    <w:basedOn w:val="Standardstycketeckensnitt"/>
    <w:uiPriority w:val="19"/>
    <w:semiHidden/>
    <w:qFormat/>
    <w:rsid w:val="004B4CC9"/>
    <w:rPr>
      <w:i/>
      <w:iCs/>
      <w:noProof w:val="0"/>
      <w:color w:val="404040" w:themeColor="text1" w:themeTint="BF"/>
    </w:rPr>
  </w:style>
  <w:style w:type="character" w:styleId="Diskretreferens">
    <w:name w:val="Subtle Reference"/>
    <w:basedOn w:val="Standardstycketeckensnitt"/>
    <w:uiPriority w:val="31"/>
    <w:semiHidden/>
    <w:qFormat/>
    <w:rsid w:val="004B4CC9"/>
    <w:rPr>
      <w:smallCaps/>
      <w:noProof w:val="0"/>
      <w:color w:val="5A5A5A" w:themeColor="text1" w:themeTint="A5"/>
    </w:rPr>
  </w:style>
  <w:style w:type="table" w:styleId="Diskrettabell1">
    <w:name w:val="Table Subtle 1"/>
    <w:basedOn w:val="Normaltabell"/>
    <w:uiPriority w:val="99"/>
    <w:semiHidden/>
    <w:unhideWhenUsed/>
    <w:rsid w:val="004B4CC9"/>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4B4CC9"/>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4B4CC9"/>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4B4CC9"/>
    <w:rPr>
      <w:rFonts w:ascii="Segoe UI" w:hAnsi="Segoe UI" w:cs="Segoe UI"/>
      <w:sz w:val="16"/>
      <w:szCs w:val="16"/>
    </w:rPr>
  </w:style>
  <w:style w:type="table" w:styleId="Eleganttabell">
    <w:name w:val="Table Elegant"/>
    <w:basedOn w:val="Normaltabell"/>
    <w:uiPriority w:val="99"/>
    <w:semiHidden/>
    <w:unhideWhenUsed/>
    <w:rsid w:val="004B4CC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4B4CC9"/>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4B4CC9"/>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4B4CC9"/>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4B4CC9"/>
    <w:pPr>
      <w:spacing w:after="0" w:line="240" w:lineRule="auto"/>
    </w:pPr>
  </w:style>
  <w:style w:type="character" w:customStyle="1" w:styleId="E-postsignaturChar">
    <w:name w:val="E-postsignatur Char"/>
    <w:basedOn w:val="Standardstycketeckensnitt"/>
    <w:link w:val="E-postsignatur"/>
    <w:uiPriority w:val="99"/>
    <w:semiHidden/>
    <w:rsid w:val="004B4CC9"/>
  </w:style>
  <w:style w:type="paragraph" w:styleId="Figurfrteckning">
    <w:name w:val="table of figures"/>
    <w:basedOn w:val="Normal"/>
    <w:next w:val="Normal"/>
    <w:uiPriority w:val="99"/>
    <w:semiHidden/>
    <w:unhideWhenUsed/>
    <w:rsid w:val="004B4CC9"/>
    <w:pPr>
      <w:spacing w:after="0"/>
    </w:pPr>
  </w:style>
  <w:style w:type="table" w:styleId="Frgadlista">
    <w:name w:val="Colorful List"/>
    <w:basedOn w:val="Normaltabell"/>
    <w:uiPriority w:val="72"/>
    <w:semiHidden/>
    <w:unhideWhenUsed/>
    <w:rsid w:val="004B4CC9"/>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4B4CC9"/>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4B4CC9"/>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4B4CC9"/>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4B4CC9"/>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4B4CC9"/>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4B4CC9"/>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4B4CC9"/>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4B4CC9"/>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4B4CC9"/>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4B4CC9"/>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4B4CC9"/>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4B4CC9"/>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4B4CC9"/>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4B4CC9"/>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4B4CC9"/>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4B4CC9"/>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4B4CC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4B4CC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4B4CC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4B4CC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4B4CC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4B4CC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4B4CC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4B4CC9"/>
    <w:rPr>
      <w:noProof w:val="0"/>
      <w:color w:val="2B579A"/>
      <w:shd w:val="clear" w:color="auto" w:fill="E6E6E6"/>
    </w:rPr>
  </w:style>
  <w:style w:type="paragraph" w:styleId="HTML-adress">
    <w:name w:val="HTML Address"/>
    <w:basedOn w:val="Normal"/>
    <w:link w:val="HTML-adressChar"/>
    <w:uiPriority w:val="99"/>
    <w:semiHidden/>
    <w:unhideWhenUsed/>
    <w:rsid w:val="004B4CC9"/>
    <w:pPr>
      <w:spacing w:after="0" w:line="240" w:lineRule="auto"/>
    </w:pPr>
    <w:rPr>
      <w:i/>
      <w:iCs/>
    </w:rPr>
  </w:style>
  <w:style w:type="character" w:customStyle="1" w:styleId="HTML-adressChar">
    <w:name w:val="HTML - adress Char"/>
    <w:basedOn w:val="Standardstycketeckensnitt"/>
    <w:link w:val="HTML-adress"/>
    <w:uiPriority w:val="99"/>
    <w:semiHidden/>
    <w:rsid w:val="004B4CC9"/>
    <w:rPr>
      <w:i/>
      <w:iCs/>
    </w:rPr>
  </w:style>
  <w:style w:type="character" w:styleId="HTML-akronym">
    <w:name w:val="HTML Acronym"/>
    <w:basedOn w:val="Standardstycketeckensnitt"/>
    <w:uiPriority w:val="99"/>
    <w:semiHidden/>
    <w:unhideWhenUsed/>
    <w:rsid w:val="004B4CC9"/>
    <w:rPr>
      <w:noProof w:val="0"/>
    </w:rPr>
  </w:style>
  <w:style w:type="character" w:styleId="HTML-citat">
    <w:name w:val="HTML Cite"/>
    <w:basedOn w:val="Standardstycketeckensnitt"/>
    <w:uiPriority w:val="99"/>
    <w:semiHidden/>
    <w:unhideWhenUsed/>
    <w:rsid w:val="004B4CC9"/>
    <w:rPr>
      <w:i/>
      <w:iCs/>
      <w:noProof w:val="0"/>
    </w:rPr>
  </w:style>
  <w:style w:type="character" w:styleId="HTML-definition">
    <w:name w:val="HTML Definition"/>
    <w:basedOn w:val="Standardstycketeckensnitt"/>
    <w:uiPriority w:val="99"/>
    <w:semiHidden/>
    <w:unhideWhenUsed/>
    <w:rsid w:val="004B4CC9"/>
    <w:rPr>
      <w:i/>
      <w:iCs/>
      <w:noProof w:val="0"/>
    </w:rPr>
  </w:style>
  <w:style w:type="character" w:styleId="HTML-exempel">
    <w:name w:val="HTML Sample"/>
    <w:basedOn w:val="Standardstycketeckensnitt"/>
    <w:uiPriority w:val="99"/>
    <w:semiHidden/>
    <w:unhideWhenUsed/>
    <w:rsid w:val="004B4CC9"/>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4B4CC9"/>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4B4CC9"/>
    <w:rPr>
      <w:rFonts w:ascii="Consolas" w:hAnsi="Consolas"/>
      <w:sz w:val="20"/>
      <w:szCs w:val="20"/>
    </w:rPr>
  </w:style>
  <w:style w:type="character" w:styleId="HTML-kod">
    <w:name w:val="HTML Code"/>
    <w:basedOn w:val="Standardstycketeckensnitt"/>
    <w:uiPriority w:val="99"/>
    <w:semiHidden/>
    <w:unhideWhenUsed/>
    <w:rsid w:val="004B4CC9"/>
    <w:rPr>
      <w:rFonts w:ascii="Consolas" w:hAnsi="Consolas"/>
      <w:noProof w:val="0"/>
      <w:sz w:val="20"/>
      <w:szCs w:val="20"/>
    </w:rPr>
  </w:style>
  <w:style w:type="character" w:styleId="HTML-skrivmaskin">
    <w:name w:val="HTML Typewriter"/>
    <w:basedOn w:val="Standardstycketeckensnitt"/>
    <w:uiPriority w:val="99"/>
    <w:semiHidden/>
    <w:unhideWhenUsed/>
    <w:rsid w:val="004B4CC9"/>
    <w:rPr>
      <w:rFonts w:ascii="Consolas" w:hAnsi="Consolas"/>
      <w:noProof w:val="0"/>
      <w:sz w:val="20"/>
      <w:szCs w:val="20"/>
    </w:rPr>
  </w:style>
  <w:style w:type="character" w:styleId="HTML-tangentbord">
    <w:name w:val="HTML Keyboard"/>
    <w:basedOn w:val="Standardstycketeckensnitt"/>
    <w:uiPriority w:val="99"/>
    <w:semiHidden/>
    <w:unhideWhenUsed/>
    <w:rsid w:val="004B4CC9"/>
    <w:rPr>
      <w:rFonts w:ascii="Consolas" w:hAnsi="Consolas"/>
      <w:noProof w:val="0"/>
      <w:sz w:val="20"/>
      <w:szCs w:val="20"/>
    </w:rPr>
  </w:style>
  <w:style w:type="character" w:styleId="HTML-variabel">
    <w:name w:val="HTML Variable"/>
    <w:basedOn w:val="Standardstycketeckensnitt"/>
    <w:uiPriority w:val="99"/>
    <w:semiHidden/>
    <w:unhideWhenUsed/>
    <w:rsid w:val="004B4CC9"/>
    <w:rPr>
      <w:i/>
      <w:iCs/>
      <w:noProof w:val="0"/>
    </w:rPr>
  </w:style>
  <w:style w:type="paragraph" w:styleId="Index1">
    <w:name w:val="index 1"/>
    <w:basedOn w:val="Normal"/>
    <w:next w:val="Normal"/>
    <w:autoRedefine/>
    <w:uiPriority w:val="99"/>
    <w:semiHidden/>
    <w:unhideWhenUsed/>
    <w:rsid w:val="004B4CC9"/>
    <w:pPr>
      <w:spacing w:after="0" w:line="240" w:lineRule="auto"/>
      <w:ind w:left="250" w:hanging="250"/>
    </w:pPr>
  </w:style>
  <w:style w:type="paragraph" w:styleId="Index2">
    <w:name w:val="index 2"/>
    <w:basedOn w:val="Normal"/>
    <w:next w:val="Normal"/>
    <w:autoRedefine/>
    <w:uiPriority w:val="99"/>
    <w:semiHidden/>
    <w:unhideWhenUsed/>
    <w:rsid w:val="004B4CC9"/>
    <w:pPr>
      <w:spacing w:after="0" w:line="240" w:lineRule="auto"/>
      <w:ind w:left="500" w:hanging="250"/>
    </w:pPr>
  </w:style>
  <w:style w:type="paragraph" w:styleId="Index3">
    <w:name w:val="index 3"/>
    <w:basedOn w:val="Normal"/>
    <w:next w:val="Normal"/>
    <w:autoRedefine/>
    <w:uiPriority w:val="99"/>
    <w:semiHidden/>
    <w:unhideWhenUsed/>
    <w:rsid w:val="004B4CC9"/>
    <w:pPr>
      <w:spacing w:after="0" w:line="240" w:lineRule="auto"/>
      <w:ind w:left="750" w:hanging="250"/>
    </w:pPr>
  </w:style>
  <w:style w:type="paragraph" w:styleId="Index4">
    <w:name w:val="index 4"/>
    <w:basedOn w:val="Normal"/>
    <w:next w:val="Normal"/>
    <w:autoRedefine/>
    <w:uiPriority w:val="99"/>
    <w:semiHidden/>
    <w:unhideWhenUsed/>
    <w:rsid w:val="004B4CC9"/>
    <w:pPr>
      <w:spacing w:after="0" w:line="240" w:lineRule="auto"/>
      <w:ind w:left="1000" w:hanging="250"/>
    </w:pPr>
  </w:style>
  <w:style w:type="paragraph" w:styleId="Index5">
    <w:name w:val="index 5"/>
    <w:basedOn w:val="Normal"/>
    <w:next w:val="Normal"/>
    <w:autoRedefine/>
    <w:uiPriority w:val="99"/>
    <w:semiHidden/>
    <w:unhideWhenUsed/>
    <w:rsid w:val="004B4CC9"/>
    <w:pPr>
      <w:spacing w:after="0" w:line="240" w:lineRule="auto"/>
      <w:ind w:left="1250" w:hanging="250"/>
    </w:pPr>
  </w:style>
  <w:style w:type="paragraph" w:styleId="Index6">
    <w:name w:val="index 6"/>
    <w:basedOn w:val="Normal"/>
    <w:next w:val="Normal"/>
    <w:autoRedefine/>
    <w:uiPriority w:val="99"/>
    <w:semiHidden/>
    <w:unhideWhenUsed/>
    <w:rsid w:val="004B4CC9"/>
    <w:pPr>
      <w:spacing w:after="0" w:line="240" w:lineRule="auto"/>
      <w:ind w:left="1500" w:hanging="250"/>
    </w:pPr>
  </w:style>
  <w:style w:type="paragraph" w:styleId="Index7">
    <w:name w:val="index 7"/>
    <w:basedOn w:val="Normal"/>
    <w:next w:val="Normal"/>
    <w:autoRedefine/>
    <w:uiPriority w:val="99"/>
    <w:semiHidden/>
    <w:unhideWhenUsed/>
    <w:rsid w:val="004B4CC9"/>
    <w:pPr>
      <w:spacing w:after="0" w:line="240" w:lineRule="auto"/>
      <w:ind w:left="1750" w:hanging="250"/>
    </w:pPr>
  </w:style>
  <w:style w:type="paragraph" w:styleId="Index8">
    <w:name w:val="index 8"/>
    <w:basedOn w:val="Normal"/>
    <w:next w:val="Normal"/>
    <w:autoRedefine/>
    <w:uiPriority w:val="99"/>
    <w:semiHidden/>
    <w:unhideWhenUsed/>
    <w:rsid w:val="004B4CC9"/>
    <w:pPr>
      <w:spacing w:after="0" w:line="240" w:lineRule="auto"/>
      <w:ind w:left="2000" w:hanging="250"/>
    </w:pPr>
  </w:style>
  <w:style w:type="paragraph" w:styleId="Index9">
    <w:name w:val="index 9"/>
    <w:basedOn w:val="Normal"/>
    <w:next w:val="Normal"/>
    <w:autoRedefine/>
    <w:uiPriority w:val="99"/>
    <w:semiHidden/>
    <w:unhideWhenUsed/>
    <w:rsid w:val="004B4CC9"/>
    <w:pPr>
      <w:spacing w:after="0" w:line="240" w:lineRule="auto"/>
      <w:ind w:left="2250" w:hanging="250"/>
    </w:pPr>
  </w:style>
  <w:style w:type="paragraph" w:styleId="Indexrubrik">
    <w:name w:val="index heading"/>
    <w:basedOn w:val="Normal"/>
    <w:next w:val="Index1"/>
    <w:uiPriority w:val="99"/>
    <w:semiHidden/>
    <w:unhideWhenUsed/>
    <w:rsid w:val="004B4CC9"/>
    <w:rPr>
      <w:rFonts w:asciiTheme="majorHAnsi" w:eastAsiaTheme="majorEastAsia" w:hAnsiTheme="majorHAnsi" w:cstheme="majorBidi"/>
      <w:b/>
      <w:bCs/>
    </w:rPr>
  </w:style>
  <w:style w:type="paragraph" w:styleId="Indragetstycke">
    <w:name w:val="Block Text"/>
    <w:basedOn w:val="Normal"/>
    <w:uiPriority w:val="99"/>
    <w:semiHidden/>
    <w:unhideWhenUsed/>
    <w:rsid w:val="004B4CC9"/>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4B4CC9"/>
    <w:pPr>
      <w:spacing w:after="0" w:line="240" w:lineRule="auto"/>
    </w:pPr>
  </w:style>
  <w:style w:type="paragraph" w:styleId="Inledning">
    <w:name w:val="Salutation"/>
    <w:basedOn w:val="Normal"/>
    <w:next w:val="Normal"/>
    <w:link w:val="InledningChar"/>
    <w:uiPriority w:val="99"/>
    <w:semiHidden/>
    <w:unhideWhenUsed/>
    <w:rsid w:val="004B4CC9"/>
  </w:style>
  <w:style w:type="character" w:customStyle="1" w:styleId="InledningChar">
    <w:name w:val="Inledning Char"/>
    <w:basedOn w:val="Standardstycketeckensnitt"/>
    <w:link w:val="Inledning"/>
    <w:uiPriority w:val="99"/>
    <w:semiHidden/>
    <w:rsid w:val="004B4CC9"/>
  </w:style>
  <w:style w:type="paragraph" w:styleId="Innehll4">
    <w:name w:val="toc 4"/>
    <w:basedOn w:val="Normal"/>
    <w:next w:val="Normal"/>
    <w:autoRedefine/>
    <w:uiPriority w:val="39"/>
    <w:semiHidden/>
    <w:unhideWhenUsed/>
    <w:rsid w:val="004B4CC9"/>
    <w:pPr>
      <w:spacing w:after="100"/>
      <w:ind w:left="750"/>
    </w:pPr>
  </w:style>
  <w:style w:type="paragraph" w:styleId="Innehll5">
    <w:name w:val="toc 5"/>
    <w:basedOn w:val="Normal"/>
    <w:next w:val="Normal"/>
    <w:autoRedefine/>
    <w:uiPriority w:val="39"/>
    <w:semiHidden/>
    <w:unhideWhenUsed/>
    <w:rsid w:val="004B4CC9"/>
    <w:pPr>
      <w:spacing w:after="100"/>
      <w:ind w:left="1000"/>
    </w:pPr>
  </w:style>
  <w:style w:type="paragraph" w:styleId="Innehll6">
    <w:name w:val="toc 6"/>
    <w:basedOn w:val="Normal"/>
    <w:next w:val="Normal"/>
    <w:autoRedefine/>
    <w:uiPriority w:val="39"/>
    <w:semiHidden/>
    <w:unhideWhenUsed/>
    <w:rsid w:val="004B4CC9"/>
    <w:pPr>
      <w:spacing w:after="100"/>
      <w:ind w:left="1250"/>
    </w:pPr>
  </w:style>
  <w:style w:type="paragraph" w:styleId="Innehll7">
    <w:name w:val="toc 7"/>
    <w:basedOn w:val="Normal"/>
    <w:next w:val="Normal"/>
    <w:autoRedefine/>
    <w:uiPriority w:val="39"/>
    <w:semiHidden/>
    <w:unhideWhenUsed/>
    <w:rsid w:val="004B4CC9"/>
    <w:pPr>
      <w:spacing w:after="100"/>
      <w:ind w:left="1500"/>
    </w:pPr>
  </w:style>
  <w:style w:type="paragraph" w:styleId="Innehll8">
    <w:name w:val="toc 8"/>
    <w:basedOn w:val="Normal"/>
    <w:next w:val="Normal"/>
    <w:autoRedefine/>
    <w:uiPriority w:val="39"/>
    <w:semiHidden/>
    <w:unhideWhenUsed/>
    <w:rsid w:val="004B4CC9"/>
    <w:pPr>
      <w:spacing w:after="100"/>
      <w:ind w:left="1750"/>
    </w:pPr>
  </w:style>
  <w:style w:type="paragraph" w:styleId="Innehll9">
    <w:name w:val="toc 9"/>
    <w:basedOn w:val="Normal"/>
    <w:next w:val="Normal"/>
    <w:autoRedefine/>
    <w:uiPriority w:val="39"/>
    <w:semiHidden/>
    <w:unhideWhenUsed/>
    <w:rsid w:val="004B4CC9"/>
    <w:pPr>
      <w:spacing w:after="100"/>
      <w:ind w:left="2000"/>
    </w:pPr>
  </w:style>
  <w:style w:type="paragraph" w:styleId="Kommentarer">
    <w:name w:val="annotation text"/>
    <w:basedOn w:val="Normal"/>
    <w:link w:val="KommentarerChar"/>
    <w:uiPriority w:val="99"/>
    <w:semiHidden/>
    <w:unhideWhenUsed/>
    <w:rsid w:val="004B4CC9"/>
    <w:pPr>
      <w:spacing w:line="240" w:lineRule="auto"/>
    </w:pPr>
    <w:rPr>
      <w:sz w:val="20"/>
      <w:szCs w:val="20"/>
    </w:rPr>
  </w:style>
  <w:style w:type="character" w:customStyle="1" w:styleId="KommentarerChar">
    <w:name w:val="Kommentarer Char"/>
    <w:basedOn w:val="Standardstycketeckensnitt"/>
    <w:link w:val="Kommentarer"/>
    <w:uiPriority w:val="99"/>
    <w:semiHidden/>
    <w:rsid w:val="004B4CC9"/>
    <w:rPr>
      <w:sz w:val="20"/>
      <w:szCs w:val="20"/>
    </w:rPr>
  </w:style>
  <w:style w:type="character" w:styleId="Kommentarsreferens">
    <w:name w:val="annotation reference"/>
    <w:basedOn w:val="Standardstycketeckensnitt"/>
    <w:uiPriority w:val="99"/>
    <w:semiHidden/>
    <w:unhideWhenUsed/>
    <w:rsid w:val="004B4CC9"/>
    <w:rPr>
      <w:noProof w:val="0"/>
      <w:sz w:val="16"/>
      <w:szCs w:val="16"/>
    </w:rPr>
  </w:style>
  <w:style w:type="paragraph" w:styleId="Kommentarsmne">
    <w:name w:val="annotation subject"/>
    <w:basedOn w:val="Kommentarer"/>
    <w:next w:val="Kommentarer"/>
    <w:link w:val="KommentarsmneChar"/>
    <w:uiPriority w:val="99"/>
    <w:semiHidden/>
    <w:unhideWhenUsed/>
    <w:rsid w:val="004B4CC9"/>
    <w:rPr>
      <w:b/>
      <w:bCs/>
    </w:rPr>
  </w:style>
  <w:style w:type="character" w:customStyle="1" w:styleId="KommentarsmneChar">
    <w:name w:val="Kommentarsämne Char"/>
    <w:basedOn w:val="KommentarerChar"/>
    <w:link w:val="Kommentarsmne"/>
    <w:uiPriority w:val="99"/>
    <w:semiHidden/>
    <w:rsid w:val="004B4CC9"/>
    <w:rPr>
      <w:b/>
      <w:bCs/>
      <w:sz w:val="20"/>
      <w:szCs w:val="20"/>
    </w:rPr>
  </w:style>
  <w:style w:type="paragraph" w:styleId="Lista">
    <w:name w:val="List"/>
    <w:basedOn w:val="Normal"/>
    <w:uiPriority w:val="99"/>
    <w:semiHidden/>
    <w:unhideWhenUsed/>
    <w:rsid w:val="004B4CC9"/>
    <w:pPr>
      <w:ind w:left="283" w:hanging="283"/>
      <w:contextualSpacing/>
    </w:pPr>
  </w:style>
  <w:style w:type="paragraph" w:styleId="Lista2">
    <w:name w:val="List 2"/>
    <w:basedOn w:val="Normal"/>
    <w:uiPriority w:val="99"/>
    <w:semiHidden/>
    <w:unhideWhenUsed/>
    <w:rsid w:val="004B4CC9"/>
    <w:pPr>
      <w:ind w:left="566" w:hanging="283"/>
      <w:contextualSpacing/>
    </w:pPr>
  </w:style>
  <w:style w:type="paragraph" w:styleId="Lista3">
    <w:name w:val="List 3"/>
    <w:basedOn w:val="Normal"/>
    <w:uiPriority w:val="99"/>
    <w:semiHidden/>
    <w:unhideWhenUsed/>
    <w:rsid w:val="004B4CC9"/>
    <w:pPr>
      <w:ind w:left="849" w:hanging="283"/>
      <w:contextualSpacing/>
    </w:pPr>
  </w:style>
  <w:style w:type="paragraph" w:styleId="Lista4">
    <w:name w:val="List 4"/>
    <w:basedOn w:val="Normal"/>
    <w:uiPriority w:val="99"/>
    <w:semiHidden/>
    <w:unhideWhenUsed/>
    <w:rsid w:val="004B4CC9"/>
    <w:pPr>
      <w:ind w:left="1132" w:hanging="283"/>
      <w:contextualSpacing/>
    </w:pPr>
  </w:style>
  <w:style w:type="paragraph" w:styleId="Lista5">
    <w:name w:val="List 5"/>
    <w:basedOn w:val="Normal"/>
    <w:uiPriority w:val="99"/>
    <w:semiHidden/>
    <w:unhideWhenUsed/>
    <w:rsid w:val="004B4CC9"/>
    <w:pPr>
      <w:ind w:left="1415" w:hanging="283"/>
      <w:contextualSpacing/>
    </w:pPr>
  </w:style>
  <w:style w:type="paragraph" w:styleId="Listafortstt">
    <w:name w:val="List Continue"/>
    <w:basedOn w:val="Normal"/>
    <w:uiPriority w:val="99"/>
    <w:semiHidden/>
    <w:unhideWhenUsed/>
    <w:rsid w:val="004B4CC9"/>
    <w:pPr>
      <w:spacing w:after="120"/>
      <w:ind w:left="283"/>
      <w:contextualSpacing/>
    </w:pPr>
  </w:style>
  <w:style w:type="paragraph" w:styleId="Listafortstt2">
    <w:name w:val="List Continue 2"/>
    <w:basedOn w:val="Normal"/>
    <w:uiPriority w:val="99"/>
    <w:semiHidden/>
    <w:unhideWhenUsed/>
    <w:rsid w:val="004B4CC9"/>
    <w:pPr>
      <w:spacing w:after="120"/>
      <w:ind w:left="566"/>
      <w:contextualSpacing/>
    </w:pPr>
  </w:style>
  <w:style w:type="paragraph" w:styleId="Listafortstt3">
    <w:name w:val="List Continue 3"/>
    <w:basedOn w:val="Normal"/>
    <w:uiPriority w:val="99"/>
    <w:semiHidden/>
    <w:unhideWhenUsed/>
    <w:rsid w:val="004B4CC9"/>
    <w:pPr>
      <w:spacing w:after="120"/>
      <w:ind w:left="849"/>
      <w:contextualSpacing/>
    </w:pPr>
  </w:style>
  <w:style w:type="paragraph" w:styleId="Listafortstt4">
    <w:name w:val="List Continue 4"/>
    <w:basedOn w:val="Normal"/>
    <w:uiPriority w:val="99"/>
    <w:semiHidden/>
    <w:unhideWhenUsed/>
    <w:rsid w:val="004B4CC9"/>
    <w:pPr>
      <w:spacing w:after="120"/>
      <w:ind w:left="1132"/>
      <w:contextualSpacing/>
    </w:pPr>
  </w:style>
  <w:style w:type="paragraph" w:styleId="Listafortstt5">
    <w:name w:val="List Continue 5"/>
    <w:basedOn w:val="Normal"/>
    <w:uiPriority w:val="99"/>
    <w:semiHidden/>
    <w:unhideWhenUsed/>
    <w:rsid w:val="004B4CC9"/>
    <w:pPr>
      <w:spacing w:after="120"/>
      <w:ind w:left="1415"/>
      <w:contextualSpacing/>
    </w:pPr>
  </w:style>
  <w:style w:type="paragraph" w:styleId="Liststycke">
    <w:name w:val="List Paragraph"/>
    <w:basedOn w:val="Normal"/>
    <w:uiPriority w:val="34"/>
    <w:semiHidden/>
    <w:qFormat/>
    <w:rsid w:val="004B4CC9"/>
    <w:pPr>
      <w:ind w:left="720"/>
      <w:contextualSpacing/>
    </w:pPr>
  </w:style>
  <w:style w:type="table" w:styleId="Listtabell1ljus">
    <w:name w:val="List Table 1 Light"/>
    <w:basedOn w:val="Normaltabell"/>
    <w:uiPriority w:val="46"/>
    <w:rsid w:val="004B4CC9"/>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4B4CC9"/>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4B4CC9"/>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4B4CC9"/>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4B4CC9"/>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4B4CC9"/>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4B4CC9"/>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4B4CC9"/>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4B4CC9"/>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4B4CC9"/>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4B4CC9"/>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4B4CC9"/>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4B4CC9"/>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4B4CC9"/>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4B4CC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4B4CC9"/>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4B4CC9"/>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4B4CC9"/>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4B4CC9"/>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4B4CC9"/>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4B4CC9"/>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4B4CC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4B4CC9"/>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4B4CC9"/>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4B4CC9"/>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4B4CC9"/>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4B4CC9"/>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4B4CC9"/>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4B4CC9"/>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4B4CC9"/>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4B4CC9"/>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4B4CC9"/>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4B4CC9"/>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4B4CC9"/>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4B4CC9"/>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4B4CC9"/>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4B4CC9"/>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4B4CC9"/>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4B4CC9"/>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4B4CC9"/>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4B4CC9"/>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4B4CC9"/>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4B4CC9"/>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4B4CC9"/>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4B4CC9"/>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4B4CC9"/>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4B4CC9"/>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4B4CC9"/>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4B4CC9"/>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4B4CC9"/>
  </w:style>
  <w:style w:type="table" w:styleId="Ljuslista">
    <w:name w:val="Light List"/>
    <w:basedOn w:val="Normaltabell"/>
    <w:uiPriority w:val="61"/>
    <w:semiHidden/>
    <w:unhideWhenUsed/>
    <w:rsid w:val="004B4CC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4B4CC9"/>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4B4CC9"/>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4B4CC9"/>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4B4CC9"/>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4B4CC9"/>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4B4CC9"/>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4B4CC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4B4CC9"/>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4B4CC9"/>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4B4CC9"/>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4B4CC9"/>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4B4CC9"/>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4B4CC9"/>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4B4CC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4B4CC9"/>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4B4CC9"/>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4B4CC9"/>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4B4CC9"/>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4B4CC9"/>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4B4CC9"/>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4B4CC9"/>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4B4CC9"/>
    <w:rPr>
      <w:rFonts w:ascii="Consolas" w:hAnsi="Consolas"/>
      <w:sz w:val="20"/>
      <w:szCs w:val="20"/>
    </w:rPr>
  </w:style>
  <w:style w:type="paragraph" w:styleId="Meddelanderubrik">
    <w:name w:val="Message Header"/>
    <w:basedOn w:val="Normal"/>
    <w:link w:val="MeddelanderubrikChar"/>
    <w:uiPriority w:val="99"/>
    <w:semiHidden/>
    <w:unhideWhenUsed/>
    <w:rsid w:val="004B4CC9"/>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4B4CC9"/>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4B4CC9"/>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4B4CC9"/>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4B4CC9"/>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4B4CC9"/>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4B4CC9"/>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4B4CC9"/>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4B4CC9"/>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4B4CC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4B4CC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4B4CC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4B4CC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4B4CC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4B4CC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4B4CC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4B4CC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4B4CC9"/>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4B4CC9"/>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4B4CC9"/>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4B4CC9"/>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4B4CC9"/>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4B4CC9"/>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4B4CC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4B4CC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4B4CC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4B4CC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4B4CC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4B4CC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4B4CC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4B4CC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4B4CC9"/>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4B4CC9"/>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4B4CC9"/>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4B4CC9"/>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4B4CC9"/>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4B4CC9"/>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4B4CC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4B4CC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4B4CC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4B4CC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4B4CC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4B4CC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4B4CC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4B4CC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4B4CC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4B4CC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4B4CC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4B4CC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4B4CC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4B4CC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4B4CC9"/>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4B4CC9"/>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4B4CC9"/>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4B4CC9"/>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4B4CC9"/>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4B4CC9"/>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4B4CC9"/>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4B4CC9"/>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4B4CC9"/>
    <w:rPr>
      <w:rFonts w:ascii="Times New Roman" w:hAnsi="Times New Roman" w:cs="Times New Roman"/>
      <w:sz w:val="24"/>
      <w:szCs w:val="24"/>
    </w:rPr>
  </w:style>
  <w:style w:type="paragraph" w:styleId="Normaltindrag">
    <w:name w:val="Normal Indent"/>
    <w:basedOn w:val="Normal"/>
    <w:uiPriority w:val="99"/>
    <w:semiHidden/>
    <w:unhideWhenUsed/>
    <w:rsid w:val="004B4CC9"/>
    <w:pPr>
      <w:ind w:left="1304"/>
    </w:pPr>
  </w:style>
  <w:style w:type="paragraph" w:styleId="Numreradlista4">
    <w:name w:val="List Number 4"/>
    <w:basedOn w:val="Normal"/>
    <w:uiPriority w:val="99"/>
    <w:semiHidden/>
    <w:unhideWhenUsed/>
    <w:rsid w:val="004B4CC9"/>
    <w:pPr>
      <w:numPr>
        <w:numId w:val="40"/>
      </w:numPr>
      <w:contextualSpacing/>
    </w:pPr>
  </w:style>
  <w:style w:type="paragraph" w:styleId="Numreradlista5">
    <w:name w:val="List Number 5"/>
    <w:basedOn w:val="Normal"/>
    <w:uiPriority w:val="99"/>
    <w:semiHidden/>
    <w:unhideWhenUsed/>
    <w:rsid w:val="004B4CC9"/>
    <w:pPr>
      <w:numPr>
        <w:numId w:val="41"/>
      </w:numPr>
      <w:contextualSpacing/>
    </w:pPr>
  </w:style>
  <w:style w:type="character" w:styleId="Nmn">
    <w:name w:val="Mention"/>
    <w:basedOn w:val="Standardstycketeckensnitt"/>
    <w:uiPriority w:val="99"/>
    <w:semiHidden/>
    <w:unhideWhenUsed/>
    <w:rsid w:val="004B4CC9"/>
    <w:rPr>
      <w:noProof w:val="0"/>
      <w:color w:val="2B579A"/>
      <w:shd w:val="clear" w:color="auto" w:fill="E6E6E6"/>
    </w:rPr>
  </w:style>
  <w:style w:type="table" w:styleId="Oformateradtabell1">
    <w:name w:val="Plain Table 1"/>
    <w:basedOn w:val="Normaltabell"/>
    <w:uiPriority w:val="41"/>
    <w:rsid w:val="004B4CC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4B4CC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4B4CC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4B4CC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4B4CC9"/>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4B4CC9"/>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4B4CC9"/>
    <w:rPr>
      <w:rFonts w:ascii="Consolas" w:hAnsi="Consolas"/>
      <w:sz w:val="21"/>
      <w:szCs w:val="21"/>
    </w:rPr>
  </w:style>
  <w:style w:type="character" w:styleId="Olstomnmnande">
    <w:name w:val="Unresolved Mention"/>
    <w:basedOn w:val="Standardstycketeckensnitt"/>
    <w:uiPriority w:val="99"/>
    <w:semiHidden/>
    <w:unhideWhenUsed/>
    <w:rsid w:val="004B4CC9"/>
    <w:rPr>
      <w:noProof w:val="0"/>
      <w:color w:val="808080"/>
      <w:shd w:val="clear" w:color="auto" w:fill="E6E6E6"/>
    </w:rPr>
  </w:style>
  <w:style w:type="table" w:styleId="Professionelltabell">
    <w:name w:val="Table Professional"/>
    <w:basedOn w:val="Normaltabell"/>
    <w:uiPriority w:val="99"/>
    <w:semiHidden/>
    <w:unhideWhenUsed/>
    <w:rsid w:val="004B4CC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4B4CC9"/>
    <w:pPr>
      <w:numPr>
        <w:numId w:val="42"/>
      </w:numPr>
      <w:contextualSpacing/>
    </w:pPr>
  </w:style>
  <w:style w:type="paragraph" w:styleId="Punktlista5">
    <w:name w:val="List Bullet 5"/>
    <w:basedOn w:val="Normal"/>
    <w:uiPriority w:val="99"/>
    <w:semiHidden/>
    <w:unhideWhenUsed/>
    <w:rsid w:val="004B4CC9"/>
    <w:pPr>
      <w:numPr>
        <w:numId w:val="43"/>
      </w:numPr>
      <w:contextualSpacing/>
    </w:pPr>
  </w:style>
  <w:style w:type="character" w:styleId="Radnummer">
    <w:name w:val="line number"/>
    <w:basedOn w:val="Standardstycketeckensnitt"/>
    <w:uiPriority w:val="99"/>
    <w:semiHidden/>
    <w:unhideWhenUsed/>
    <w:rsid w:val="004B4CC9"/>
    <w:rPr>
      <w:noProof w:val="0"/>
    </w:rPr>
  </w:style>
  <w:style w:type="character" w:customStyle="1" w:styleId="Rubrik6Char">
    <w:name w:val="Rubrik 6 Char"/>
    <w:basedOn w:val="Standardstycketeckensnitt"/>
    <w:link w:val="Rubrik6"/>
    <w:uiPriority w:val="9"/>
    <w:semiHidden/>
    <w:rsid w:val="004B4CC9"/>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4B4CC9"/>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4B4CC9"/>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4B4CC9"/>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4B4CC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4B4CC9"/>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4B4CC9"/>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4B4CC9"/>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4B4CC9"/>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4B4CC9"/>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4B4CC9"/>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4B4CC9"/>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4B4CC9"/>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4B4CC9"/>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4B4CC9"/>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4B4CC9"/>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4B4CC9"/>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4B4CC9"/>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4B4CC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4B4CC9"/>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4B4CC9"/>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4B4CC9"/>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4B4CC9"/>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4B4CC9"/>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4B4CC9"/>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4B4CC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4B4CC9"/>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4B4CC9"/>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4B4CC9"/>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4B4CC9"/>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4B4CC9"/>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4B4CC9"/>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4B4CC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4B4CC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4B4CC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4B4CC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4B4CC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4B4CC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4B4CC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4B4CC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4B4CC9"/>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4B4CC9"/>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4B4CC9"/>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4B4CC9"/>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4B4CC9"/>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4B4CC9"/>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4B4CC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4B4CC9"/>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4B4CC9"/>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4B4CC9"/>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4B4CC9"/>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4B4CC9"/>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4B4CC9"/>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4B4CC9"/>
    <w:pPr>
      <w:spacing w:after="0" w:line="240" w:lineRule="auto"/>
      <w:ind w:left="4252"/>
    </w:pPr>
  </w:style>
  <w:style w:type="character" w:customStyle="1" w:styleId="SignaturChar">
    <w:name w:val="Signatur Char"/>
    <w:basedOn w:val="Standardstycketeckensnitt"/>
    <w:link w:val="Signatur"/>
    <w:uiPriority w:val="99"/>
    <w:semiHidden/>
    <w:rsid w:val="004B4CC9"/>
  </w:style>
  <w:style w:type="character" w:styleId="Slutnotsreferens">
    <w:name w:val="endnote reference"/>
    <w:basedOn w:val="Standardstycketeckensnitt"/>
    <w:uiPriority w:val="99"/>
    <w:semiHidden/>
    <w:unhideWhenUsed/>
    <w:rsid w:val="004B4CC9"/>
    <w:rPr>
      <w:noProof w:val="0"/>
      <w:vertAlign w:val="superscript"/>
    </w:rPr>
  </w:style>
  <w:style w:type="paragraph" w:styleId="Slutnotstext">
    <w:name w:val="endnote text"/>
    <w:basedOn w:val="Normal"/>
    <w:link w:val="SlutnotstextChar"/>
    <w:uiPriority w:val="99"/>
    <w:semiHidden/>
    <w:unhideWhenUsed/>
    <w:rsid w:val="004B4CC9"/>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4B4CC9"/>
    <w:rPr>
      <w:sz w:val="20"/>
      <w:szCs w:val="20"/>
    </w:rPr>
  </w:style>
  <w:style w:type="character" w:styleId="Smarthyperlnk">
    <w:name w:val="Smart Hyperlink"/>
    <w:basedOn w:val="Standardstycketeckensnitt"/>
    <w:uiPriority w:val="99"/>
    <w:semiHidden/>
    <w:unhideWhenUsed/>
    <w:rsid w:val="004B4CC9"/>
    <w:rPr>
      <w:noProof w:val="0"/>
      <w:u w:val="dotted"/>
    </w:rPr>
  </w:style>
  <w:style w:type="table" w:styleId="Standardtabell1">
    <w:name w:val="Table Classic 1"/>
    <w:basedOn w:val="Normaltabell"/>
    <w:uiPriority w:val="99"/>
    <w:semiHidden/>
    <w:unhideWhenUsed/>
    <w:rsid w:val="004B4CC9"/>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4B4CC9"/>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4B4CC9"/>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4B4CC9"/>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4B4CC9"/>
    <w:rPr>
      <w:b/>
      <w:bCs/>
      <w:noProof w:val="0"/>
    </w:rPr>
  </w:style>
  <w:style w:type="character" w:styleId="Starkbetoning">
    <w:name w:val="Intense Emphasis"/>
    <w:basedOn w:val="Standardstycketeckensnitt"/>
    <w:uiPriority w:val="21"/>
    <w:semiHidden/>
    <w:qFormat/>
    <w:rsid w:val="004B4CC9"/>
    <w:rPr>
      <w:i/>
      <w:iCs/>
      <w:noProof w:val="0"/>
      <w:color w:val="1A3050" w:themeColor="accent1"/>
    </w:rPr>
  </w:style>
  <w:style w:type="character" w:styleId="Starkreferens">
    <w:name w:val="Intense Reference"/>
    <w:basedOn w:val="Standardstycketeckensnitt"/>
    <w:uiPriority w:val="32"/>
    <w:semiHidden/>
    <w:qFormat/>
    <w:rsid w:val="004B4CC9"/>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4B4CC9"/>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4B4CC9"/>
    <w:rPr>
      <w:i/>
      <w:iCs/>
      <w:color w:val="1A3050" w:themeColor="accent1"/>
    </w:rPr>
  </w:style>
  <w:style w:type="table" w:styleId="Tabellmed3D-effekter1">
    <w:name w:val="Table 3D effects 1"/>
    <w:basedOn w:val="Normaltabell"/>
    <w:uiPriority w:val="99"/>
    <w:semiHidden/>
    <w:unhideWhenUsed/>
    <w:rsid w:val="004B4CC9"/>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4B4CC9"/>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4B4CC9"/>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4B4CC9"/>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4B4CC9"/>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4B4CC9"/>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4B4CC9"/>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4B4CC9"/>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4B4CC9"/>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4B4CC9"/>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4B4CC9"/>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4B4CC9"/>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4B4CC9"/>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4B4CC9"/>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4B4CC9"/>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4B4CC9"/>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4B4CC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4B4CC9"/>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4B4CC9"/>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4B4CC9"/>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4B4CC9"/>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4B4CC9"/>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4B4CC9"/>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4B4CC9"/>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4B4CC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4B4C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4B4CC9"/>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4B4CC9"/>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4B4CC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4B4CC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4B4CC9"/>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209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6AFB9E378F843F8807C645097B07338"/>
        <w:category>
          <w:name w:val="Allmänt"/>
          <w:gallery w:val="placeholder"/>
        </w:category>
        <w:types>
          <w:type w:val="bbPlcHdr"/>
        </w:types>
        <w:behaviors>
          <w:behavior w:val="content"/>
        </w:behaviors>
        <w:guid w:val="{380EB721-B596-438A-90EE-E4BA2F40C3BE}"/>
      </w:docPartPr>
      <w:docPartBody>
        <w:p w:rsidR="00726B72" w:rsidRDefault="00D34C19" w:rsidP="00D34C19">
          <w:pPr>
            <w:pStyle w:val="A6AFB9E378F843F8807C645097B07338"/>
          </w:pPr>
          <w:r>
            <w:rPr>
              <w:rStyle w:val="Platshllartext"/>
            </w:rPr>
            <w:t xml:space="preserve"> </w:t>
          </w:r>
        </w:p>
      </w:docPartBody>
    </w:docPart>
    <w:docPart>
      <w:docPartPr>
        <w:name w:val="E5B6DC19CFBD402A89A729A7C53EB93A"/>
        <w:category>
          <w:name w:val="Allmänt"/>
          <w:gallery w:val="placeholder"/>
        </w:category>
        <w:types>
          <w:type w:val="bbPlcHdr"/>
        </w:types>
        <w:behaviors>
          <w:behavior w:val="content"/>
        </w:behaviors>
        <w:guid w:val="{C6DAD536-25C2-4759-A16F-5599E47EBCA2}"/>
      </w:docPartPr>
      <w:docPartBody>
        <w:p w:rsidR="00726B72" w:rsidRDefault="00D34C19" w:rsidP="00D34C19">
          <w:pPr>
            <w:pStyle w:val="E5B6DC19CFBD402A89A729A7C53EB93A1"/>
          </w:pPr>
          <w:r>
            <w:rPr>
              <w:rStyle w:val="Platshllartext"/>
            </w:rPr>
            <w:t xml:space="preserve"> </w:t>
          </w:r>
        </w:p>
      </w:docPartBody>
    </w:docPart>
    <w:docPart>
      <w:docPartPr>
        <w:name w:val="5A9F13FBE2E74A4B9CFF771E55AB75DE"/>
        <w:category>
          <w:name w:val="Allmänt"/>
          <w:gallery w:val="placeholder"/>
        </w:category>
        <w:types>
          <w:type w:val="bbPlcHdr"/>
        </w:types>
        <w:behaviors>
          <w:behavior w:val="content"/>
        </w:behaviors>
        <w:guid w:val="{3527F176-78BF-46D1-82DC-1ECFD0360194}"/>
      </w:docPartPr>
      <w:docPartBody>
        <w:p w:rsidR="00726B72" w:rsidRDefault="00D34C19" w:rsidP="00D34C19">
          <w:pPr>
            <w:pStyle w:val="5A9F13FBE2E74A4B9CFF771E55AB75DE1"/>
          </w:pPr>
          <w:r>
            <w:rPr>
              <w:rStyle w:val="Platshllartext"/>
            </w:rPr>
            <w:t xml:space="preserve"> </w:t>
          </w:r>
        </w:p>
      </w:docPartBody>
    </w:docPart>
    <w:docPart>
      <w:docPartPr>
        <w:name w:val="A29CB7E387674C2DB01DDCEE4883B245"/>
        <w:category>
          <w:name w:val="Allmänt"/>
          <w:gallery w:val="placeholder"/>
        </w:category>
        <w:types>
          <w:type w:val="bbPlcHdr"/>
        </w:types>
        <w:behaviors>
          <w:behavior w:val="content"/>
        </w:behaviors>
        <w:guid w:val="{0C5DBF63-9992-4F0C-80DE-9DCA155F563B}"/>
      </w:docPartPr>
      <w:docPartBody>
        <w:p w:rsidR="00726B72" w:rsidRDefault="00D34C19" w:rsidP="00D34C19">
          <w:pPr>
            <w:pStyle w:val="A29CB7E387674C2DB01DDCEE4883B245"/>
          </w:pPr>
          <w:r>
            <w:rPr>
              <w:rStyle w:val="Platshllartext"/>
            </w:rPr>
            <w:t xml:space="preserve"> </w:t>
          </w:r>
        </w:p>
      </w:docPartBody>
    </w:docPart>
    <w:docPart>
      <w:docPartPr>
        <w:name w:val="CAF72A59CAA5447D8D1B7471685D7D3C"/>
        <w:category>
          <w:name w:val="Allmänt"/>
          <w:gallery w:val="placeholder"/>
        </w:category>
        <w:types>
          <w:type w:val="bbPlcHdr"/>
        </w:types>
        <w:behaviors>
          <w:behavior w:val="content"/>
        </w:behaviors>
        <w:guid w:val="{D9346516-058C-4D3B-94C4-2B935B39FC01}"/>
      </w:docPartPr>
      <w:docPartBody>
        <w:p w:rsidR="00726B72" w:rsidRDefault="00D34C19" w:rsidP="00D34C19">
          <w:pPr>
            <w:pStyle w:val="CAF72A59CAA5447D8D1B7471685D7D3C"/>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C19"/>
    <w:rsid w:val="001945F3"/>
    <w:rsid w:val="00726B72"/>
    <w:rsid w:val="00D34C1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9BE804B7F75A4D058D2C18D789E07D8D">
    <w:name w:val="9BE804B7F75A4D058D2C18D789E07D8D"/>
    <w:rsid w:val="00D34C19"/>
  </w:style>
  <w:style w:type="character" w:styleId="Platshllartext">
    <w:name w:val="Placeholder Text"/>
    <w:basedOn w:val="Standardstycketeckensnitt"/>
    <w:uiPriority w:val="99"/>
    <w:semiHidden/>
    <w:rsid w:val="00D34C19"/>
    <w:rPr>
      <w:noProof w:val="0"/>
      <w:color w:val="808080"/>
    </w:rPr>
  </w:style>
  <w:style w:type="paragraph" w:customStyle="1" w:styleId="E6B84F8299374131922256A0F070B6BC">
    <w:name w:val="E6B84F8299374131922256A0F070B6BC"/>
    <w:rsid w:val="00D34C19"/>
  </w:style>
  <w:style w:type="paragraph" w:customStyle="1" w:styleId="086FC827866741B5B5559E4213F92BFD">
    <w:name w:val="086FC827866741B5B5559E4213F92BFD"/>
    <w:rsid w:val="00D34C19"/>
  </w:style>
  <w:style w:type="paragraph" w:customStyle="1" w:styleId="6B0446DF9EE043E9B3AC31F41BAA08C5">
    <w:name w:val="6B0446DF9EE043E9B3AC31F41BAA08C5"/>
    <w:rsid w:val="00D34C19"/>
  </w:style>
  <w:style w:type="paragraph" w:customStyle="1" w:styleId="A6AFB9E378F843F8807C645097B07338">
    <w:name w:val="A6AFB9E378F843F8807C645097B07338"/>
    <w:rsid w:val="00D34C19"/>
  </w:style>
  <w:style w:type="paragraph" w:customStyle="1" w:styleId="E5B6DC19CFBD402A89A729A7C53EB93A">
    <w:name w:val="E5B6DC19CFBD402A89A729A7C53EB93A"/>
    <w:rsid w:val="00D34C19"/>
  </w:style>
  <w:style w:type="paragraph" w:customStyle="1" w:styleId="6B2CE0B2E5A3431799A3D3037E1FD3B3">
    <w:name w:val="6B2CE0B2E5A3431799A3D3037E1FD3B3"/>
    <w:rsid w:val="00D34C19"/>
  </w:style>
  <w:style w:type="paragraph" w:customStyle="1" w:styleId="114B8979F51F4290878ED89F07403F03">
    <w:name w:val="114B8979F51F4290878ED89F07403F03"/>
    <w:rsid w:val="00D34C19"/>
  </w:style>
  <w:style w:type="paragraph" w:customStyle="1" w:styleId="9F04D51FCB0C4E0D86C68B4A4A773056">
    <w:name w:val="9F04D51FCB0C4E0D86C68B4A4A773056"/>
    <w:rsid w:val="00D34C19"/>
  </w:style>
  <w:style w:type="paragraph" w:customStyle="1" w:styleId="5A9F13FBE2E74A4B9CFF771E55AB75DE">
    <w:name w:val="5A9F13FBE2E74A4B9CFF771E55AB75DE"/>
    <w:rsid w:val="00D34C19"/>
  </w:style>
  <w:style w:type="paragraph" w:customStyle="1" w:styleId="A29CB7E387674C2DB01DDCEE4883B245">
    <w:name w:val="A29CB7E387674C2DB01DDCEE4883B245"/>
    <w:rsid w:val="00D34C19"/>
  </w:style>
  <w:style w:type="paragraph" w:customStyle="1" w:styleId="E5B6DC19CFBD402A89A729A7C53EB93A1">
    <w:name w:val="E5B6DC19CFBD402A89A729A7C53EB93A1"/>
    <w:rsid w:val="00D34C19"/>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5A9F13FBE2E74A4B9CFF771E55AB75DE1">
    <w:name w:val="5A9F13FBE2E74A4B9CFF771E55AB75DE1"/>
    <w:rsid w:val="00D34C19"/>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907189BD30EE4341B0AE00C75F8AAB47">
    <w:name w:val="907189BD30EE4341B0AE00C75F8AAB47"/>
    <w:rsid w:val="00D34C19"/>
  </w:style>
  <w:style w:type="paragraph" w:customStyle="1" w:styleId="BF2FFFEAA40844AB9811A96CCD4F15FE">
    <w:name w:val="BF2FFFEAA40844AB9811A96CCD4F15FE"/>
    <w:rsid w:val="00D34C19"/>
  </w:style>
  <w:style w:type="paragraph" w:customStyle="1" w:styleId="DE437007FEF34A9A9C31C85D488E8346">
    <w:name w:val="DE437007FEF34A9A9C31C85D488E8346"/>
    <w:rsid w:val="00D34C19"/>
  </w:style>
  <w:style w:type="paragraph" w:customStyle="1" w:styleId="99DE5D19103542299F276F3B7668B1DC">
    <w:name w:val="99DE5D19103542299F276F3B7668B1DC"/>
    <w:rsid w:val="00D34C19"/>
  </w:style>
  <w:style w:type="paragraph" w:customStyle="1" w:styleId="38AB3BB431F647458D8A572500B34BF9">
    <w:name w:val="38AB3BB431F647458D8A572500B34BF9"/>
    <w:rsid w:val="00D34C19"/>
  </w:style>
  <w:style w:type="paragraph" w:customStyle="1" w:styleId="CAF72A59CAA5447D8D1B7471685D7D3C">
    <w:name w:val="CAF72A59CAA5447D8D1B7471685D7D3C"/>
    <w:rsid w:val="00D34C19"/>
  </w:style>
  <w:style w:type="paragraph" w:customStyle="1" w:styleId="F6340FF0409B40C99F7215AA77020E04">
    <w:name w:val="F6340FF0409B40C99F7215AA77020E04"/>
    <w:rsid w:val="00D34C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RK2">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ed1c271f-2dc3-4b86-ac26-c53ff6919719</RD_Svarsid>
  </documentManagement>
</p:properties>
</file>

<file path=customXml/item4.xml><?xml version="1.0" encoding="utf-8"?>
<ct:contentTypeSchema xmlns:ct="http://schemas.microsoft.com/office/2006/metadata/contentType" xmlns:ma="http://schemas.microsoft.com/office/2006/metadata/properties/metaAttributes" ct:_="" ma:_="" ma:contentTypeName="RK Word" ma:contentTypeID="0x010100BBA312BF02777149882D207184EC35C03200E4EA19DE47E7034497E4D3702F3108F9" ma:contentTypeVersion="26" ma:contentTypeDescription="Skapa nytt dokument med möjlighet att välja RK-mall" ma:contentTypeScope="" ma:versionID="462abf40c4a29372b69573e5faeccc31">
  <xsd:schema xmlns:xsd="http://www.w3.org/2001/XMLSchema" xmlns:xs="http://www.w3.org/2001/XMLSchema" xmlns:p="http://schemas.microsoft.com/office/2006/metadata/properties" xmlns:ns3="4e9c2f0c-7bf8-49af-8356-cbf363fc78a7" xmlns:ns4="cc625d36-bb37-4650-91b9-0c96159295ba" xmlns:ns5="860e4c83-59ce-4420-a61e-371951efc959" xmlns:ns6="dc0cb0d3-b4db-401c-9419-d870d21d16fe" targetNamespace="http://schemas.microsoft.com/office/2006/metadata/properties" ma:root="true" ma:fieldsID="0bdd8aec9e64962050e55ff7527d3252" ns3:_="" ns4:_="" ns5:_="" ns6:_="">
    <xsd:import namespace="4e9c2f0c-7bf8-49af-8356-cbf363fc78a7"/>
    <xsd:import namespace="cc625d36-bb37-4650-91b9-0c96159295ba"/>
    <xsd:import namespace="860e4c83-59ce-4420-a61e-371951efc959"/>
    <xsd:import namespace="dc0cb0d3-b4db-401c-9419-d870d21d16fe"/>
    <xsd:element name="properties">
      <xsd:complexType>
        <xsd:sequence>
          <xsd:element name="documentManagement">
            <xsd:complexType>
              <xsd:all>
                <xsd:element ref="ns3:DirtyMigration" minOccurs="0"/>
                <xsd:element ref="ns4:TaxCatchAllLabel" minOccurs="0"/>
                <xsd:element ref="ns4:k46d94c0acf84ab9a79866a9d8b1905f" minOccurs="0"/>
                <xsd:element ref="ns4:TaxCatchAll" minOccurs="0"/>
                <xsd:element ref="ns5:SharedWithUsers" minOccurs="0"/>
                <xsd:element ref="ns6:_dlc_DocId" minOccurs="0"/>
                <xsd:element ref="ns6:_dlc_DocIdUrl" minOccurs="0"/>
                <xsd:element ref="ns6: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DirtyMigration" ma:index="3"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4" nillable="true" ma:displayName="Taxonomy Catch All Column1" ma:description="" ma:hidden="true" ma:list="{f4488f69-d954-4904-95f9-beffada27839}" ma:internalName="TaxCatchAllLabel" ma:readOnly="true" ma:showField="CatchAllDataLabel" ma:web="9ef1f7d3-97dd-4513-97d8-afbbdf75bfed">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9"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11" nillable="true" ma:displayName="Taxonomy Catch All Column" ma:description="" ma:hidden="true" ma:list="{f4488f69-d954-4904-95f9-beffada27839}" ma:internalName="TaxCatchAll" ma:showField="CatchAllData" ma:web="9ef1f7d3-97dd-4513-97d8-afbbdf75bfe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60e4c83-59ce-4420-a61e-371951efc959" elementFormDefault="qualified">
    <xsd:import namespace="http://schemas.microsoft.com/office/2006/documentManagement/types"/>
    <xsd:import namespace="http://schemas.microsoft.com/office/infopath/2007/PartnerControls"/>
    <xsd:element name="SharedWithUsers" ma:index="13"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c0cb0d3-b4db-401c-9419-d870d21d16fe" elementFormDefault="qualified">
    <xsd:import namespace="http://schemas.microsoft.com/office/2006/documentManagement/types"/>
    <xsd:import namespace="http://schemas.microsoft.com/office/infopath/2007/PartnerControls"/>
    <xsd:element name="_dlc_DocId" ma:index="14" nillable="true" ma:displayName="Dokument-ID-värde" ma:description="Värdet för dokument-ID som tilldelats till det här objektet." ma:internalName="_dlc_DocId" ma:readOnly="true">
      <xsd:simpleType>
        <xsd:restriction base="dms:Text"/>
      </xsd:simpleType>
    </xsd:element>
    <xsd:element name="_dlc_DocIdUrl" ma:index="15"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customXsn xmlns="http://schemas.microsoft.com/office/2006/metadata/customXsn">
  <xsnLocation/>
  <cached>True</cached>
  <openByDefault>False</openByDefault>
  <xsnScope/>
</customXsn>
</file>

<file path=customXml/item7.xml><?xml version="1.0" encoding="utf-8"?>
<!--<?xml version="1.0" encoding="iso-8859-1"?>-->
<DocumentInfo xmlns="http://lp/documentinfo/RK">
  <BaseInfo>
    <RkTemplate>323</RkTemplate>
    <DocType>PM</DocType>
    <DocTypeShowName>Svar på fråga</DocTypeShowName>
    <Status/>
    <Sender>
      <SenderName> </SenderName>
      <SenderTitle>Ämnesråd</SenderTitle>
      <SenderMail> </SenderMail>
      <SenderPhone> </SenderPhone>
    </Sender>
    <TopId>1</TopId>
    <TopSender>Kultur- och demokratiministern samt ministern med ansvar för idrottsfrågorna</TopSender>
    <OrganisationInfo>
      <Organisatoriskenhet1>Kulturdepartementet</Organisatoriskenhet1>
      <Organisatoriskenhet2> </Organisatoriskenhet2>
      <Organisatoriskenhet3> </Organisatoriskenhet3>
      <Organisatoriskenhet1Id>197</Organisatoriskenhet1Id>
      <Organisatoriskenhet2Id> </Organisatoriskenhet2Id>
      <Organisatoriskenhet3Id> </Organisatoriskenhet3Id>
    </OrganisationInfo>
    <HeaderDate>2020-11-18T00:00:00</HeaderDate>
    <Office/>
    <Dnr>Ku2020/02400</Dnr>
    <ParagrafNr/>
    <DocumentTitle/>
    <VisitingAddress/>
    <Extra1/>
    <Extra2/>
    <Extra3>Jonas Andersson</Extra3>
    <Number/>
    <Recipient>Till riksdagen</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B7A21E-32E2-40B5-8222-0F33B1E85B21}"/>
</file>

<file path=customXml/itemProps2.xml><?xml version="1.0" encoding="utf-8"?>
<ds:datastoreItem xmlns:ds="http://schemas.openxmlformats.org/officeDocument/2006/customXml" ds:itemID="{EAB1DE8B-5FCE-4C2B-B5E3-0E6B9F48CB31}"/>
</file>

<file path=customXml/itemProps3.xml><?xml version="1.0" encoding="utf-8"?>
<ds:datastoreItem xmlns:ds="http://schemas.openxmlformats.org/officeDocument/2006/customXml" ds:itemID="{C7692FDE-9DB1-444C-83FD-6CDFBDEA34E6}"/>
</file>

<file path=customXml/itemProps4.xml><?xml version="1.0" encoding="utf-8"?>
<ds:datastoreItem xmlns:ds="http://schemas.openxmlformats.org/officeDocument/2006/customXml" ds:itemID="{B1C02756-C3BF-405C-B707-1F23BFD6AB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860e4c83-59ce-4420-a61e-371951efc959"/>
    <ds:schemaRef ds:uri="dc0cb0d3-b4db-401c-9419-d870d21d16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AB1DE8B-5FCE-4C2B-B5E3-0E6B9F48CB31}">
  <ds:schemaRefs>
    <ds:schemaRef ds:uri="http://schemas.microsoft.com/sharepoint/v3/contenttype/forms"/>
  </ds:schemaRefs>
</ds:datastoreItem>
</file>

<file path=customXml/itemProps6.xml><?xml version="1.0" encoding="utf-8"?>
<ds:datastoreItem xmlns:ds="http://schemas.openxmlformats.org/officeDocument/2006/customXml" ds:itemID="{B645CBA9-FF8E-4DEF-9FB1-D72E0AD9CD33}">
  <ds:schemaRefs>
    <ds:schemaRef ds:uri="http://schemas.microsoft.com/office/2006/metadata/customXsn"/>
  </ds:schemaRefs>
</ds:datastoreItem>
</file>

<file path=customXml/itemProps7.xml><?xml version="1.0" encoding="utf-8"?>
<ds:datastoreItem xmlns:ds="http://schemas.openxmlformats.org/officeDocument/2006/customXml" ds:itemID="{955529F7-6E99-428D-8279-11E069DEAFBC}"/>
</file>

<file path=customXml/itemProps8.xml><?xml version="1.0" encoding="utf-8"?>
<ds:datastoreItem xmlns:ds="http://schemas.openxmlformats.org/officeDocument/2006/customXml" ds:itemID="{0AE86AE1-0E79-4D9D-A0C6-FCF90FADD574}"/>
</file>

<file path=docProps/app.xml><?xml version="1.0" encoding="utf-8"?>
<Properties xmlns="http://schemas.openxmlformats.org/officeDocument/2006/extended-properties" xmlns:vt="http://schemas.openxmlformats.org/officeDocument/2006/docPropsVTypes">
  <Template>RK Basmall.dotx</Template>
  <TotalTime>0</TotalTime>
  <Pages>1</Pages>
  <Words>429</Words>
  <Characters>2275</Characters>
  <Application>Microsoft Office Word</Application>
  <DocSecurity>0</DocSecurity>
  <Lines>18</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425 Identitetspolitiska påtryckningar på svenskt filmskapande.docx</dc:title>
  <dc:subject/>
  <dc:creator>Katja Björklund</dc:creator>
  <cp:keywords/>
  <dc:description/>
  <cp:lastModifiedBy>Susanne Levin</cp:lastModifiedBy>
  <cp:revision>8</cp:revision>
  <cp:lastPrinted>2020-11-18T11:33:00Z</cp:lastPrinted>
  <dcterms:created xsi:type="dcterms:W3CDTF">2020-11-17T09:27:00Z</dcterms:created>
  <dcterms:modified xsi:type="dcterms:W3CDTF">2020-11-18T11:34:00Z</dcterms:modified>
  <cp:version>2.1.1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
  </property>
  <property fmtid="{D5CDD505-2E9C-101B-9397-08002B2CF9AE}" pid="4" name="ActivityCategory">
    <vt:lpwstr/>
  </property>
  <property fmtid="{D5CDD505-2E9C-101B-9397-08002B2CF9AE}" pid="5" name="_dlc_DocIdItemGuid">
    <vt:lpwstr>21fa7870-4ce8-4ad4-9933-71376ebc3590</vt:lpwstr>
  </property>
  <property fmtid="{D5CDD505-2E9C-101B-9397-08002B2CF9AE}" pid="6" name="TaxKeyword">
    <vt:lpwstr/>
  </property>
  <property fmtid="{D5CDD505-2E9C-101B-9397-08002B2CF9AE}" pid="7" name="c9cd366cc722410295b9eacffbd73909">
    <vt:lpwstr/>
  </property>
  <property fmtid="{D5CDD505-2E9C-101B-9397-08002B2CF9AE}" pid="8" name="TaxKeywordTaxHTField">
    <vt:lpwstr/>
  </property>
</Properties>
</file>