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4D247" w14:textId="5E5C2540" w:rsidR="0085387E" w:rsidRDefault="0085387E" w:rsidP="00DA0661">
      <w:pPr>
        <w:pStyle w:val="Rubrik"/>
      </w:pPr>
      <w:bookmarkStart w:id="0" w:name="Start"/>
      <w:bookmarkEnd w:id="0"/>
      <w:r>
        <w:t>Svar på fråga 2020/21:1073 av Lars Mejern Larsson (S)</w:t>
      </w:r>
      <w:r>
        <w:br/>
        <w:t>Krisstöd till företag</w:t>
      </w:r>
    </w:p>
    <w:p w14:paraId="20E3F378" w14:textId="64EB1493" w:rsidR="0085387E" w:rsidRDefault="0085387E" w:rsidP="002749F7">
      <w:pPr>
        <w:pStyle w:val="Brdtext"/>
      </w:pPr>
      <w:r>
        <w:t>Lars Mejern Larsson har frågat mig</w:t>
      </w:r>
      <w:r w:rsidR="00536CC3">
        <w:t xml:space="preserve"> om jag avser att ta initiativ för att påskynda processen vad gäller det aviserade fortsatta förstärkta stödet vid korttidsarbete så att stödet skyndsamt kan nå företagen. </w:t>
      </w:r>
    </w:p>
    <w:p w14:paraId="017C99BE" w14:textId="77777777" w:rsidR="00306288" w:rsidRDefault="00306288" w:rsidP="002749F7">
      <w:pPr>
        <w:pStyle w:val="Brdtext"/>
      </w:pPr>
      <w:r w:rsidRPr="00306288">
        <w:t xml:space="preserve">Spridningen av det nya coronaviruset har påverkat svenska företag drastiskt. Sedan utbrottet har regeringen, Centerpartiet och Liberalerna presenterat historiskt stora åtgärder för att bland annat begränsa smittspridningen och för att lindra effekterna för jobb och företag. Åtgärderna spänner brett och omfattar en rad områden. Bland åtgärderna finns bl.a. det förstärkta stödet vid korttidsarbete, s.k. korttidspermittering. </w:t>
      </w:r>
    </w:p>
    <w:p w14:paraId="3A31D687" w14:textId="62928529" w:rsidR="00FF5F5D" w:rsidRDefault="00306288" w:rsidP="002749F7">
      <w:pPr>
        <w:pStyle w:val="Brdtext"/>
      </w:pPr>
      <w:r>
        <w:t xml:space="preserve">Regeringen </w:t>
      </w:r>
      <w:r w:rsidR="00466DE0">
        <w:t xml:space="preserve">föreslår i en lagrådsremiss som beslutades den 7 januari 2021 </w:t>
      </w:r>
      <w:r>
        <w:t xml:space="preserve">fortsatt förstärkt stöd vid korttidsarbete för </w:t>
      </w:r>
      <w:r w:rsidRPr="00306288">
        <w:t xml:space="preserve">perioden 1 december 2020–30 juni 2021. Även de arbetsgivare som fått stöd </w:t>
      </w:r>
      <w:r w:rsidR="00262FF4">
        <w:t>någon gång under 2020</w:t>
      </w:r>
      <w:r w:rsidRPr="00306288">
        <w:t xml:space="preserve"> kommer </w:t>
      </w:r>
      <w:r>
        <w:t xml:space="preserve">enligt förslaget </w:t>
      </w:r>
      <w:r w:rsidRPr="00306288">
        <w:t>att kunna godkännas för stöd</w:t>
      </w:r>
      <w:r>
        <w:t>.</w:t>
      </w:r>
      <w:r w:rsidR="00466DE0">
        <w:t xml:space="preserve"> De nya bestämmelserna föreslås</w:t>
      </w:r>
      <w:r w:rsidR="00262FF4">
        <w:t xml:space="preserve"> träda </w:t>
      </w:r>
      <w:r w:rsidR="00354345">
        <w:t>i kraft den 15 februari 2021</w:t>
      </w:r>
      <w:r w:rsidR="00262FF4">
        <w:t xml:space="preserve"> men gälla från och med den 1 december 2020</w:t>
      </w:r>
      <w:r w:rsidR="00354345">
        <w:t>.</w:t>
      </w:r>
    </w:p>
    <w:p w14:paraId="259D9868" w14:textId="0A2417C5" w:rsidR="00481714" w:rsidRDefault="00481714" w:rsidP="002749F7">
      <w:pPr>
        <w:pStyle w:val="Brdtext"/>
      </w:pPr>
      <w:r>
        <w:t xml:space="preserve">Regeringen kommer </w:t>
      </w:r>
      <w:r w:rsidR="00B829E1">
        <w:t xml:space="preserve">vidare </w:t>
      </w:r>
      <w:r>
        <w:t xml:space="preserve">att föreslå </w:t>
      </w:r>
      <w:r w:rsidRPr="00481714">
        <w:t>att Tillväxtverkets förvaltningsanslag förstärks med sammanlagt 450 miljoner kronor 2021.</w:t>
      </w:r>
    </w:p>
    <w:p w14:paraId="63FFF7DE" w14:textId="4DB0BC32" w:rsidR="0085387E" w:rsidRDefault="0085387E" w:rsidP="006A12F1">
      <w:pPr>
        <w:pStyle w:val="Brdtext"/>
      </w:pPr>
      <w:r>
        <w:t xml:space="preserve">Stockholm den </w:t>
      </w:r>
      <w:sdt>
        <w:sdtPr>
          <w:id w:val="-1225218591"/>
          <w:placeholder>
            <w:docPart w:val="9BF373B9E12A4CF2AE32850006C38ADF"/>
          </w:placeholder>
          <w:dataBinding w:prefixMappings="xmlns:ns0='http://lp/documentinfo/RK' " w:xpath="/ns0:DocumentInfo[1]/ns0:BaseInfo[1]/ns0:HeaderDate[1]" w:storeItemID="{86880F18-A9B1-49B7-80DB-261442023412}"/>
          <w:date w:fullDate="2021-01-14T00:00:00Z">
            <w:dateFormat w:val="d MMMM yyyy"/>
            <w:lid w:val="sv-SE"/>
            <w:storeMappedDataAs w:val="dateTime"/>
            <w:calendar w:val="gregorian"/>
          </w:date>
        </w:sdtPr>
        <w:sdtEndPr/>
        <w:sdtContent>
          <w:r w:rsidR="00B14C93">
            <w:t>14 januari 2021</w:t>
          </w:r>
        </w:sdtContent>
      </w:sdt>
    </w:p>
    <w:p w14:paraId="6DD4DF1B" w14:textId="77777777" w:rsidR="0085387E" w:rsidRDefault="0085387E" w:rsidP="004E7A8F">
      <w:pPr>
        <w:pStyle w:val="Brdtextutanavstnd"/>
      </w:pPr>
    </w:p>
    <w:p w14:paraId="1A7FF863" w14:textId="77777777" w:rsidR="0085387E" w:rsidRDefault="0085387E" w:rsidP="004E7A8F">
      <w:pPr>
        <w:pStyle w:val="Brdtextutanavstnd"/>
      </w:pPr>
    </w:p>
    <w:p w14:paraId="3A689EE5" w14:textId="77777777" w:rsidR="0085387E" w:rsidRDefault="0085387E" w:rsidP="004E7A8F">
      <w:pPr>
        <w:pStyle w:val="Brdtextutanavstnd"/>
      </w:pPr>
    </w:p>
    <w:p w14:paraId="7420AB50" w14:textId="7236A101" w:rsidR="0085387E" w:rsidRPr="00DB48AB" w:rsidRDefault="0085387E" w:rsidP="00DB48AB">
      <w:pPr>
        <w:pStyle w:val="Brdtext"/>
      </w:pPr>
      <w:r>
        <w:t>Magdalena Andersson</w:t>
      </w:r>
    </w:p>
    <w:p w14:paraId="245903EA" w14:textId="77777777" w:rsidR="0085387E" w:rsidRDefault="0085387E" w:rsidP="00E96532">
      <w:pPr>
        <w:pStyle w:val="Brdtext"/>
      </w:pPr>
    </w:p>
    <w:sectPr w:rsidR="0085387E" w:rsidSect="0085387E">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B5D0E" w14:textId="77777777" w:rsidR="000333A5" w:rsidRDefault="000333A5" w:rsidP="00A87A54">
      <w:pPr>
        <w:spacing w:after="0" w:line="240" w:lineRule="auto"/>
      </w:pPr>
      <w:r>
        <w:separator/>
      </w:r>
    </w:p>
  </w:endnote>
  <w:endnote w:type="continuationSeparator" w:id="0">
    <w:p w14:paraId="451EE980" w14:textId="77777777" w:rsidR="000333A5" w:rsidRDefault="000333A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AA371" w14:textId="77777777" w:rsidR="00073237" w:rsidRDefault="000732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5387E" w:rsidRPr="00347E11" w14:paraId="6482442B" w14:textId="77777777" w:rsidTr="00DA2503">
      <w:trPr>
        <w:trHeight w:val="227"/>
        <w:jc w:val="right"/>
      </w:trPr>
      <w:tc>
        <w:tcPr>
          <w:tcW w:w="708" w:type="dxa"/>
          <w:vAlign w:val="bottom"/>
        </w:tcPr>
        <w:p w14:paraId="06D2EAB1" w14:textId="77777777" w:rsidR="0085387E" w:rsidRPr="00B62610" w:rsidRDefault="0085387E" w:rsidP="0085387E">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85387E" w:rsidRPr="00347E11" w14:paraId="217EBAE0" w14:textId="77777777" w:rsidTr="00DA2503">
      <w:trPr>
        <w:trHeight w:val="850"/>
        <w:jc w:val="right"/>
      </w:trPr>
      <w:tc>
        <w:tcPr>
          <w:tcW w:w="708" w:type="dxa"/>
          <w:vAlign w:val="bottom"/>
        </w:tcPr>
        <w:p w14:paraId="747E047A" w14:textId="77777777" w:rsidR="0085387E" w:rsidRPr="00347E11" w:rsidRDefault="0085387E" w:rsidP="0085387E">
          <w:pPr>
            <w:pStyle w:val="Sidfot"/>
            <w:spacing w:line="276" w:lineRule="auto"/>
            <w:jc w:val="right"/>
          </w:pPr>
        </w:p>
      </w:tc>
    </w:tr>
  </w:tbl>
  <w:p w14:paraId="15D3F546" w14:textId="77777777" w:rsidR="0085387E" w:rsidRPr="005606BC" w:rsidRDefault="0085387E" w:rsidP="0085387E">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3AD0C19" w14:textId="77777777" w:rsidTr="001F4302">
      <w:trPr>
        <w:trHeight w:val="510"/>
      </w:trPr>
      <w:tc>
        <w:tcPr>
          <w:tcW w:w="8525" w:type="dxa"/>
          <w:gridSpan w:val="2"/>
          <w:vAlign w:val="bottom"/>
        </w:tcPr>
        <w:p w14:paraId="01C8E95B" w14:textId="77777777" w:rsidR="00347E11" w:rsidRPr="00347E11" w:rsidRDefault="00347E11" w:rsidP="00347E11">
          <w:pPr>
            <w:pStyle w:val="Sidfot"/>
            <w:rPr>
              <w:sz w:val="8"/>
            </w:rPr>
          </w:pPr>
        </w:p>
      </w:tc>
    </w:tr>
    <w:tr w:rsidR="00093408" w:rsidRPr="00EE3C0F" w14:paraId="774FE275" w14:textId="77777777" w:rsidTr="00C26068">
      <w:trPr>
        <w:trHeight w:val="227"/>
      </w:trPr>
      <w:tc>
        <w:tcPr>
          <w:tcW w:w="4074" w:type="dxa"/>
        </w:tcPr>
        <w:p w14:paraId="70B5CBDC" w14:textId="77777777" w:rsidR="00347E11" w:rsidRPr="00F53AEA" w:rsidRDefault="00347E11" w:rsidP="00C26068">
          <w:pPr>
            <w:pStyle w:val="Sidfot"/>
            <w:spacing w:line="276" w:lineRule="auto"/>
          </w:pPr>
        </w:p>
      </w:tc>
      <w:tc>
        <w:tcPr>
          <w:tcW w:w="4451" w:type="dxa"/>
        </w:tcPr>
        <w:p w14:paraId="095AB149" w14:textId="77777777" w:rsidR="00093408" w:rsidRPr="00F53AEA" w:rsidRDefault="00093408" w:rsidP="00F53AEA">
          <w:pPr>
            <w:pStyle w:val="Sidfot"/>
            <w:spacing w:line="276" w:lineRule="auto"/>
          </w:pPr>
        </w:p>
      </w:tc>
    </w:tr>
  </w:tbl>
  <w:p w14:paraId="4EAF916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36639" w14:textId="77777777" w:rsidR="000333A5" w:rsidRDefault="000333A5" w:rsidP="0085387E">
      <w:pPr>
        <w:spacing w:after="0" w:line="240" w:lineRule="auto"/>
      </w:pPr>
      <w:r>
        <w:separator/>
      </w:r>
    </w:p>
  </w:footnote>
  <w:footnote w:type="continuationSeparator" w:id="0">
    <w:p w14:paraId="52848529" w14:textId="77777777" w:rsidR="000333A5" w:rsidRDefault="000333A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0214B" w14:textId="77777777" w:rsidR="00073237" w:rsidRDefault="0007323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C13E7" w14:textId="77777777" w:rsidR="00073237" w:rsidRDefault="0007323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387E" w14:paraId="46E27ABB" w14:textId="77777777" w:rsidTr="00C93EBA">
      <w:trPr>
        <w:trHeight w:val="227"/>
      </w:trPr>
      <w:tc>
        <w:tcPr>
          <w:tcW w:w="5534" w:type="dxa"/>
        </w:tcPr>
        <w:p w14:paraId="51191FA5" w14:textId="77777777" w:rsidR="0085387E" w:rsidRPr="007D73AB" w:rsidRDefault="0085387E">
          <w:pPr>
            <w:pStyle w:val="Sidhuvud"/>
          </w:pPr>
        </w:p>
      </w:tc>
      <w:tc>
        <w:tcPr>
          <w:tcW w:w="3170" w:type="dxa"/>
          <w:vAlign w:val="bottom"/>
        </w:tcPr>
        <w:p w14:paraId="4BDFF041" w14:textId="77777777" w:rsidR="0085387E" w:rsidRPr="007D73AB" w:rsidRDefault="0085387E" w:rsidP="00340DE0">
          <w:pPr>
            <w:pStyle w:val="Sidhuvud"/>
          </w:pPr>
        </w:p>
      </w:tc>
      <w:tc>
        <w:tcPr>
          <w:tcW w:w="1134" w:type="dxa"/>
        </w:tcPr>
        <w:p w14:paraId="6910DC5B" w14:textId="77777777" w:rsidR="0085387E" w:rsidRDefault="0085387E" w:rsidP="005A703A">
          <w:pPr>
            <w:pStyle w:val="Sidhuvud"/>
          </w:pPr>
        </w:p>
      </w:tc>
    </w:tr>
    <w:tr w:rsidR="0085387E" w14:paraId="32C45AD3" w14:textId="77777777" w:rsidTr="00C93EBA">
      <w:trPr>
        <w:trHeight w:val="1928"/>
      </w:trPr>
      <w:tc>
        <w:tcPr>
          <w:tcW w:w="5534" w:type="dxa"/>
        </w:tcPr>
        <w:p w14:paraId="798B3272" w14:textId="77777777" w:rsidR="0085387E" w:rsidRPr="00340DE0" w:rsidRDefault="0085387E" w:rsidP="00340DE0">
          <w:pPr>
            <w:pStyle w:val="Sidhuvud"/>
          </w:pPr>
          <w:r>
            <w:rPr>
              <w:noProof/>
            </w:rPr>
            <w:drawing>
              <wp:inline distT="0" distB="0" distL="0" distR="0" wp14:anchorId="062EE34A" wp14:editId="4FD2479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C1B296F" w14:textId="77777777" w:rsidR="0085387E" w:rsidRPr="00710A6C" w:rsidRDefault="0085387E" w:rsidP="00EE3C0F">
          <w:pPr>
            <w:pStyle w:val="Sidhuvud"/>
            <w:rPr>
              <w:b/>
            </w:rPr>
          </w:pPr>
        </w:p>
        <w:p w14:paraId="6911886C" w14:textId="77777777" w:rsidR="0085387E" w:rsidRDefault="0085387E" w:rsidP="00EE3C0F">
          <w:pPr>
            <w:pStyle w:val="Sidhuvud"/>
          </w:pPr>
        </w:p>
        <w:p w14:paraId="60AB963C" w14:textId="77777777" w:rsidR="0085387E" w:rsidRDefault="0085387E" w:rsidP="00EE3C0F">
          <w:pPr>
            <w:pStyle w:val="Sidhuvud"/>
          </w:pPr>
        </w:p>
        <w:p w14:paraId="31AF776E" w14:textId="77777777" w:rsidR="0085387E" w:rsidRDefault="0085387E" w:rsidP="00EE3C0F">
          <w:pPr>
            <w:pStyle w:val="Sidhuvud"/>
          </w:pPr>
        </w:p>
        <w:sdt>
          <w:sdtPr>
            <w:alias w:val="Dnr"/>
            <w:tag w:val="ccRKShow_Dnr"/>
            <w:id w:val="-829283628"/>
            <w:placeholder>
              <w:docPart w:val="716FCB70C8C04F5A9355D321DA23E175"/>
            </w:placeholder>
            <w:dataBinding w:prefixMappings="xmlns:ns0='http://lp/documentinfo/RK' " w:xpath="/ns0:DocumentInfo[1]/ns0:BaseInfo[1]/ns0:Dnr[1]" w:storeItemID="{86880F18-A9B1-49B7-80DB-261442023412}"/>
            <w:text/>
          </w:sdtPr>
          <w:sdtEndPr/>
          <w:sdtContent>
            <w:p w14:paraId="33858590" w14:textId="77777777" w:rsidR="0085387E" w:rsidRDefault="0085387E" w:rsidP="00EE3C0F">
              <w:pPr>
                <w:pStyle w:val="Sidhuvud"/>
              </w:pPr>
              <w:r>
                <w:t>Fi2020/05130</w:t>
              </w:r>
            </w:p>
          </w:sdtContent>
        </w:sdt>
        <w:sdt>
          <w:sdtPr>
            <w:alias w:val="DocNumber"/>
            <w:tag w:val="DocNumber"/>
            <w:id w:val="1726028884"/>
            <w:placeholder>
              <w:docPart w:val="B786B4E395C94CA48CAE2D86C2A78D5E"/>
            </w:placeholder>
            <w:showingPlcHdr/>
            <w:dataBinding w:prefixMappings="xmlns:ns0='http://lp/documentinfo/RK' " w:xpath="/ns0:DocumentInfo[1]/ns0:BaseInfo[1]/ns0:DocNumber[1]" w:storeItemID="{86880F18-A9B1-49B7-80DB-261442023412}"/>
            <w:text/>
          </w:sdtPr>
          <w:sdtEndPr/>
          <w:sdtContent>
            <w:p w14:paraId="2461AD8C" w14:textId="77777777" w:rsidR="0085387E" w:rsidRDefault="0085387E" w:rsidP="00EE3C0F">
              <w:pPr>
                <w:pStyle w:val="Sidhuvud"/>
              </w:pPr>
              <w:r>
                <w:rPr>
                  <w:rStyle w:val="Platshllartext"/>
                </w:rPr>
                <w:t xml:space="preserve"> </w:t>
              </w:r>
            </w:p>
          </w:sdtContent>
        </w:sdt>
        <w:p w14:paraId="524B8B3B" w14:textId="77777777" w:rsidR="0085387E" w:rsidRDefault="0085387E" w:rsidP="00EE3C0F">
          <w:pPr>
            <w:pStyle w:val="Sidhuvud"/>
          </w:pPr>
        </w:p>
      </w:tc>
      <w:tc>
        <w:tcPr>
          <w:tcW w:w="1134" w:type="dxa"/>
        </w:tcPr>
        <w:p w14:paraId="37293931" w14:textId="77777777" w:rsidR="0085387E" w:rsidRDefault="0085387E" w:rsidP="0094502D">
          <w:pPr>
            <w:pStyle w:val="Sidhuvud"/>
          </w:pPr>
        </w:p>
        <w:p w14:paraId="4383CFB6" w14:textId="77777777" w:rsidR="0085387E" w:rsidRPr="0094502D" w:rsidRDefault="0085387E" w:rsidP="00EC71A6">
          <w:pPr>
            <w:pStyle w:val="Sidhuvud"/>
          </w:pPr>
        </w:p>
      </w:tc>
    </w:tr>
    <w:tr w:rsidR="0085387E" w14:paraId="53801EFF" w14:textId="77777777" w:rsidTr="00C93EBA">
      <w:trPr>
        <w:trHeight w:val="2268"/>
      </w:trPr>
      <w:sdt>
        <w:sdtPr>
          <w:rPr>
            <w:b/>
          </w:rPr>
          <w:alias w:val="SenderText"/>
          <w:tag w:val="ccRKShow_SenderText"/>
          <w:id w:val="1374046025"/>
          <w:placeholder>
            <w:docPart w:val="CED584B9B4A84CE19170D93F915E6A2E"/>
          </w:placeholder>
        </w:sdtPr>
        <w:sdtEndPr>
          <w:rPr>
            <w:b w:val="0"/>
          </w:rPr>
        </w:sdtEndPr>
        <w:sdtContent>
          <w:tc>
            <w:tcPr>
              <w:tcW w:w="5534" w:type="dxa"/>
              <w:tcMar>
                <w:right w:w="1134" w:type="dxa"/>
              </w:tcMar>
            </w:tcPr>
            <w:p w14:paraId="31DD2519" w14:textId="77777777" w:rsidR="0085387E" w:rsidRPr="0085387E" w:rsidRDefault="0085387E" w:rsidP="00340DE0">
              <w:pPr>
                <w:pStyle w:val="Sidhuvud"/>
                <w:rPr>
                  <w:b/>
                </w:rPr>
              </w:pPr>
              <w:r w:rsidRPr="0085387E">
                <w:rPr>
                  <w:b/>
                </w:rPr>
                <w:t>Finansdepartementet</w:t>
              </w:r>
            </w:p>
            <w:p w14:paraId="0BE4FEC3" w14:textId="4BA704B5" w:rsidR="0085387E" w:rsidRPr="00340DE0" w:rsidRDefault="0085387E" w:rsidP="00C42A4B">
              <w:pPr>
                <w:pStyle w:val="Sidhuvud"/>
              </w:pPr>
              <w:r w:rsidRPr="0085387E">
                <w:t>Finansministern</w:t>
              </w:r>
            </w:p>
          </w:tc>
        </w:sdtContent>
      </w:sdt>
      <w:sdt>
        <w:sdtPr>
          <w:alias w:val="Recipient"/>
          <w:tag w:val="ccRKShow_Recipient"/>
          <w:id w:val="-28344517"/>
          <w:placeholder>
            <w:docPart w:val="95DABC02D76B44ED86E22C6451C050D4"/>
          </w:placeholder>
          <w:dataBinding w:prefixMappings="xmlns:ns0='http://lp/documentinfo/RK' " w:xpath="/ns0:DocumentInfo[1]/ns0:BaseInfo[1]/ns0:Recipient[1]" w:storeItemID="{86880F18-A9B1-49B7-80DB-261442023412}"/>
          <w:text w:multiLine="1"/>
        </w:sdtPr>
        <w:sdtEndPr/>
        <w:sdtContent>
          <w:tc>
            <w:tcPr>
              <w:tcW w:w="3170" w:type="dxa"/>
            </w:tcPr>
            <w:p w14:paraId="6B0E27AC" w14:textId="77777777" w:rsidR="0085387E" w:rsidRDefault="0085387E" w:rsidP="00547B89">
              <w:pPr>
                <w:pStyle w:val="Sidhuvud"/>
              </w:pPr>
              <w:r>
                <w:t>Till riksdagen</w:t>
              </w:r>
            </w:p>
          </w:tc>
        </w:sdtContent>
      </w:sdt>
      <w:tc>
        <w:tcPr>
          <w:tcW w:w="1134" w:type="dxa"/>
        </w:tcPr>
        <w:p w14:paraId="1914F177" w14:textId="77777777" w:rsidR="0085387E" w:rsidRDefault="0085387E" w:rsidP="003E6020">
          <w:pPr>
            <w:pStyle w:val="Sidhuvud"/>
          </w:pPr>
        </w:p>
      </w:tc>
    </w:tr>
  </w:tbl>
  <w:p w14:paraId="75320263" w14:textId="616C832C"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7E"/>
    <w:rsid w:val="00000290"/>
    <w:rsid w:val="00004D5C"/>
    <w:rsid w:val="00005F68"/>
    <w:rsid w:val="00006CA7"/>
    <w:rsid w:val="00012B00"/>
    <w:rsid w:val="00014EF6"/>
    <w:rsid w:val="00017197"/>
    <w:rsid w:val="0001725B"/>
    <w:rsid w:val="000203B0"/>
    <w:rsid w:val="00025992"/>
    <w:rsid w:val="00026711"/>
    <w:rsid w:val="000333A5"/>
    <w:rsid w:val="0003679E"/>
    <w:rsid w:val="00041EDC"/>
    <w:rsid w:val="0004352E"/>
    <w:rsid w:val="00053CAA"/>
    <w:rsid w:val="00057FE0"/>
    <w:rsid w:val="000620FD"/>
    <w:rsid w:val="00063DCB"/>
    <w:rsid w:val="00066BC9"/>
    <w:rsid w:val="0007033C"/>
    <w:rsid w:val="00072FFC"/>
    <w:rsid w:val="00073237"/>
    <w:rsid w:val="00073B75"/>
    <w:rsid w:val="000757FC"/>
    <w:rsid w:val="000862E0"/>
    <w:rsid w:val="000873C3"/>
    <w:rsid w:val="00093408"/>
    <w:rsid w:val="00093BBF"/>
    <w:rsid w:val="0009435C"/>
    <w:rsid w:val="000A13CA"/>
    <w:rsid w:val="000A456A"/>
    <w:rsid w:val="000A5E43"/>
    <w:rsid w:val="000A6B48"/>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2FF4"/>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06288"/>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5434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66DE0"/>
    <w:rsid w:val="00472EBA"/>
    <w:rsid w:val="004745D7"/>
    <w:rsid w:val="00474676"/>
    <w:rsid w:val="0047511B"/>
    <w:rsid w:val="00480EC3"/>
    <w:rsid w:val="00481714"/>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6CC3"/>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C4853"/>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84A90"/>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387E"/>
    <w:rsid w:val="008573B9"/>
    <w:rsid w:val="00863BB7"/>
    <w:rsid w:val="00873DA1"/>
    <w:rsid w:val="00875DDD"/>
    <w:rsid w:val="00881BC6"/>
    <w:rsid w:val="008860CC"/>
    <w:rsid w:val="00890876"/>
    <w:rsid w:val="00891929"/>
    <w:rsid w:val="0089252D"/>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14C93"/>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9E1"/>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2A4B"/>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76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6C18"/>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77E5"/>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 w:val="00FF5F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0CD5C"/>
  <w15:docId w15:val="{7A95BD1C-19A6-4778-A66D-56AAC78B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85387E"/>
  </w:style>
  <w:style w:type="paragraph" w:styleId="Rubrik1">
    <w:name w:val="heading 1"/>
    <w:basedOn w:val="Brdtext"/>
    <w:next w:val="Brdtext"/>
    <w:link w:val="Rubrik1Char"/>
    <w:uiPriority w:val="1"/>
    <w:qFormat/>
    <w:rsid w:val="0085387E"/>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85387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85387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85387E"/>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85387E"/>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5387E"/>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85387E"/>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85387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85387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85387E"/>
    <w:pPr>
      <w:tabs>
        <w:tab w:val="left" w:pos="1701"/>
        <w:tab w:val="left" w:pos="3600"/>
        <w:tab w:val="left" w:pos="5387"/>
      </w:tabs>
    </w:pPr>
  </w:style>
  <w:style w:type="character" w:customStyle="1" w:styleId="BrdtextChar">
    <w:name w:val="Brödtext Char"/>
    <w:basedOn w:val="Standardstycketeckensnitt"/>
    <w:link w:val="Brdtext"/>
    <w:rsid w:val="0085387E"/>
  </w:style>
  <w:style w:type="paragraph" w:styleId="Brdtextmedindrag">
    <w:name w:val="Body Text Indent"/>
    <w:basedOn w:val="Normal"/>
    <w:link w:val="BrdtextmedindragChar"/>
    <w:qFormat/>
    <w:rsid w:val="0085387E"/>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85387E"/>
  </w:style>
  <w:style w:type="character" w:customStyle="1" w:styleId="Rubrik1Char">
    <w:name w:val="Rubrik 1 Char"/>
    <w:basedOn w:val="Standardstycketeckensnitt"/>
    <w:link w:val="Rubrik1"/>
    <w:uiPriority w:val="1"/>
    <w:rsid w:val="0085387E"/>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85387E"/>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5387E"/>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85387E"/>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85387E"/>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85387E"/>
    <w:pPr>
      <w:numPr>
        <w:numId w:val="0"/>
      </w:numPr>
    </w:pPr>
  </w:style>
  <w:style w:type="paragraph" w:customStyle="1" w:styleId="Rubrik2utannumrering">
    <w:name w:val="Rubrik 2 utan numrering"/>
    <w:basedOn w:val="Rubrik2"/>
    <w:next w:val="Brdtext"/>
    <w:uiPriority w:val="1"/>
    <w:qFormat/>
    <w:rsid w:val="0085387E"/>
    <w:pPr>
      <w:numPr>
        <w:ilvl w:val="0"/>
        <w:numId w:val="0"/>
      </w:numPr>
    </w:pPr>
  </w:style>
  <w:style w:type="paragraph" w:customStyle="1" w:styleId="Rubrik3utannumrering">
    <w:name w:val="Rubrik 3 utan numrering"/>
    <w:basedOn w:val="Rubrik3"/>
    <w:next w:val="Brdtext"/>
    <w:uiPriority w:val="1"/>
    <w:qFormat/>
    <w:rsid w:val="0085387E"/>
    <w:pPr>
      <w:numPr>
        <w:ilvl w:val="0"/>
        <w:numId w:val="0"/>
      </w:numPr>
    </w:pPr>
  </w:style>
  <w:style w:type="character" w:customStyle="1" w:styleId="Rubrik4Char">
    <w:name w:val="Rubrik 4 Char"/>
    <w:basedOn w:val="Standardstycketeckensnitt"/>
    <w:link w:val="Rubrik4"/>
    <w:uiPriority w:val="1"/>
    <w:rsid w:val="0085387E"/>
    <w:rPr>
      <w:rFonts w:asciiTheme="majorHAnsi" w:eastAsiaTheme="majorEastAsia" w:hAnsiTheme="majorHAnsi" w:cstheme="majorBidi"/>
      <w:b/>
      <w:iCs/>
      <w:sz w:val="20"/>
    </w:rPr>
  </w:style>
  <w:style w:type="paragraph" w:customStyle="1" w:styleId="Brdtextutanavstnd">
    <w:name w:val="Brödtext utan avstånd"/>
    <w:basedOn w:val="Normal"/>
    <w:qFormat/>
    <w:rsid w:val="0085387E"/>
    <w:pPr>
      <w:tabs>
        <w:tab w:val="left" w:pos="1701"/>
        <w:tab w:val="left" w:pos="3600"/>
        <w:tab w:val="left" w:pos="5387"/>
      </w:tabs>
      <w:spacing w:after="0"/>
    </w:pPr>
  </w:style>
  <w:style w:type="paragraph" w:customStyle="1" w:styleId="Bildtext">
    <w:name w:val="Bildtext"/>
    <w:basedOn w:val="Brdtext"/>
    <w:next w:val="Brdtext"/>
    <w:uiPriority w:val="2"/>
    <w:qFormat/>
    <w:rsid w:val="0085387E"/>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85387E"/>
    <w:pPr>
      <w:numPr>
        <w:ilvl w:val="0"/>
        <w:numId w:val="0"/>
      </w:numPr>
    </w:pPr>
  </w:style>
  <w:style w:type="paragraph" w:customStyle="1" w:styleId="Rubrik5utannumrering">
    <w:name w:val="Rubrik 5 utan numrering"/>
    <w:basedOn w:val="Rubrik5"/>
    <w:next w:val="Brdtext"/>
    <w:uiPriority w:val="1"/>
    <w:qFormat/>
    <w:rsid w:val="0085387E"/>
  </w:style>
  <w:style w:type="paragraph" w:styleId="Beskrivning">
    <w:name w:val="caption"/>
    <w:basedOn w:val="Bildtext"/>
    <w:next w:val="Normal"/>
    <w:uiPriority w:val="35"/>
    <w:semiHidden/>
    <w:qFormat/>
    <w:rsid w:val="0085387E"/>
    <w:rPr>
      <w:iCs/>
      <w:szCs w:val="18"/>
    </w:rPr>
  </w:style>
  <w:style w:type="character" w:customStyle="1" w:styleId="Rubrik5Char">
    <w:name w:val="Rubrik 5 Char"/>
    <w:basedOn w:val="Standardstycketeckensnitt"/>
    <w:link w:val="Rubrik5"/>
    <w:uiPriority w:val="1"/>
    <w:rsid w:val="0085387E"/>
    <w:rPr>
      <w:rFonts w:asciiTheme="majorHAnsi" w:eastAsiaTheme="majorEastAsia" w:hAnsiTheme="majorHAnsi" w:cstheme="majorBidi"/>
      <w:sz w:val="20"/>
    </w:rPr>
  </w:style>
  <w:style w:type="numbering" w:customStyle="1" w:styleId="RKNumreraderubriker">
    <w:name w:val="RK Numrerade rubriker"/>
    <w:uiPriority w:val="99"/>
    <w:rsid w:val="0085387E"/>
    <w:pPr>
      <w:numPr>
        <w:numId w:val="1"/>
      </w:numPr>
    </w:pPr>
  </w:style>
  <w:style w:type="paragraph" w:customStyle="1" w:styleId="Klla">
    <w:name w:val="Källa"/>
    <w:basedOn w:val="Bildtext"/>
    <w:next w:val="Brdtext"/>
    <w:uiPriority w:val="2"/>
    <w:qFormat/>
    <w:rsid w:val="0085387E"/>
  </w:style>
  <w:style w:type="paragraph" w:styleId="Sidhuvud">
    <w:name w:val="header"/>
    <w:basedOn w:val="Normal"/>
    <w:link w:val="SidhuvudChar"/>
    <w:uiPriority w:val="99"/>
    <w:rsid w:val="0085387E"/>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85387E"/>
    <w:rPr>
      <w:rFonts w:asciiTheme="majorHAnsi" w:hAnsiTheme="majorHAnsi"/>
      <w:sz w:val="19"/>
    </w:rPr>
  </w:style>
  <w:style w:type="paragraph" w:styleId="Sidfot">
    <w:name w:val="footer"/>
    <w:basedOn w:val="Normal"/>
    <w:link w:val="SidfotChar"/>
    <w:uiPriority w:val="99"/>
    <w:semiHidden/>
    <w:rsid w:val="0085387E"/>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85387E"/>
    <w:rPr>
      <w:rFonts w:asciiTheme="majorHAnsi" w:hAnsiTheme="majorHAnsi"/>
      <w:sz w:val="16"/>
    </w:rPr>
  </w:style>
  <w:style w:type="paragraph" w:styleId="Innehll2">
    <w:name w:val="toc 2"/>
    <w:basedOn w:val="Normal"/>
    <w:next w:val="Brdtext"/>
    <w:uiPriority w:val="28"/>
    <w:semiHidden/>
    <w:rsid w:val="0085387E"/>
    <w:pPr>
      <w:tabs>
        <w:tab w:val="right" w:leader="dot" w:pos="7371"/>
      </w:tabs>
      <w:spacing w:after="0" w:line="240" w:lineRule="auto"/>
    </w:pPr>
  </w:style>
  <w:style w:type="character" w:styleId="Sidnummer">
    <w:name w:val="page number"/>
    <w:basedOn w:val="SidfotChar"/>
    <w:uiPriority w:val="99"/>
    <w:semiHidden/>
    <w:rsid w:val="0085387E"/>
    <w:rPr>
      <w:rFonts w:asciiTheme="majorHAnsi" w:hAnsiTheme="majorHAnsi"/>
      <w:sz w:val="17"/>
    </w:rPr>
  </w:style>
  <w:style w:type="paragraph" w:styleId="Innehll1">
    <w:name w:val="toc 1"/>
    <w:basedOn w:val="Normal"/>
    <w:next w:val="Brdtext"/>
    <w:uiPriority w:val="28"/>
    <w:semiHidden/>
    <w:rsid w:val="0085387E"/>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85387E"/>
    <w:pPr>
      <w:tabs>
        <w:tab w:val="right" w:leader="dot" w:pos="7371"/>
      </w:tabs>
      <w:spacing w:after="0" w:line="240" w:lineRule="auto"/>
      <w:ind w:left="284"/>
    </w:pPr>
  </w:style>
  <w:style w:type="character" w:styleId="Hyperlnk">
    <w:name w:val="Hyperlink"/>
    <w:basedOn w:val="Standardstycketeckensnitt"/>
    <w:uiPriority w:val="99"/>
    <w:semiHidden/>
    <w:rsid w:val="0085387E"/>
    <w:rPr>
      <w:noProof w:val="0"/>
      <w:color w:val="0563C1" w:themeColor="hyperlink"/>
      <w:u w:val="single"/>
    </w:rPr>
  </w:style>
  <w:style w:type="paragraph" w:styleId="Innehllsfrteckningsrubrik">
    <w:name w:val="TOC Heading"/>
    <w:basedOn w:val="Rubrik1utannumrering"/>
    <w:next w:val="Normal"/>
    <w:uiPriority w:val="39"/>
    <w:semiHidden/>
    <w:qFormat/>
    <w:rsid w:val="0085387E"/>
    <w:pPr>
      <w:outlineLvl w:val="9"/>
    </w:pPr>
  </w:style>
  <w:style w:type="table" w:styleId="Tabellrutnt">
    <w:name w:val="Table Grid"/>
    <w:aliases w:val="Ärendeförteckning"/>
    <w:basedOn w:val="Normaltabell"/>
    <w:uiPriority w:val="39"/>
    <w:rsid w:val="00853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85387E"/>
    <w:pPr>
      <w:spacing w:after="0"/>
    </w:pPr>
    <w:rPr>
      <w:szCs w:val="20"/>
    </w:rPr>
  </w:style>
  <w:style w:type="character" w:customStyle="1" w:styleId="FotnotstextChar">
    <w:name w:val="Fotnotstext Char"/>
    <w:basedOn w:val="Standardstycketeckensnitt"/>
    <w:link w:val="Fotnotstext"/>
    <w:uiPriority w:val="99"/>
    <w:semiHidden/>
    <w:rsid w:val="0085387E"/>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85387E"/>
    <w:rPr>
      <w:noProof w:val="0"/>
      <w:vertAlign w:val="superscript"/>
    </w:rPr>
  </w:style>
  <w:style w:type="paragraph" w:styleId="Numreradlista">
    <w:name w:val="List Number"/>
    <w:basedOn w:val="Normal"/>
    <w:uiPriority w:val="6"/>
    <w:rsid w:val="0085387E"/>
    <w:pPr>
      <w:numPr>
        <w:numId w:val="36"/>
      </w:numPr>
      <w:spacing w:after="100"/>
    </w:pPr>
  </w:style>
  <w:style w:type="paragraph" w:styleId="Numreradlista2">
    <w:name w:val="List Number 2"/>
    <w:basedOn w:val="Normal"/>
    <w:uiPriority w:val="6"/>
    <w:rsid w:val="0085387E"/>
    <w:pPr>
      <w:numPr>
        <w:ilvl w:val="1"/>
        <w:numId w:val="36"/>
      </w:numPr>
      <w:spacing w:after="100"/>
      <w:contextualSpacing/>
    </w:pPr>
  </w:style>
  <w:style w:type="paragraph" w:styleId="Punktlista">
    <w:name w:val="List Bullet"/>
    <w:basedOn w:val="Normal"/>
    <w:uiPriority w:val="6"/>
    <w:rsid w:val="0085387E"/>
    <w:pPr>
      <w:numPr>
        <w:numId w:val="28"/>
      </w:numPr>
      <w:spacing w:after="100"/>
      <w:contextualSpacing/>
    </w:pPr>
  </w:style>
  <w:style w:type="paragraph" w:styleId="Punktlista2">
    <w:name w:val="List Bullet 2"/>
    <w:basedOn w:val="Normal"/>
    <w:uiPriority w:val="6"/>
    <w:rsid w:val="0085387E"/>
    <w:pPr>
      <w:numPr>
        <w:ilvl w:val="1"/>
        <w:numId w:val="28"/>
      </w:numPr>
      <w:spacing w:after="100"/>
      <w:ind w:left="850" w:hanging="425"/>
      <w:contextualSpacing/>
    </w:pPr>
  </w:style>
  <w:style w:type="numbering" w:customStyle="1" w:styleId="RKNumreradlista">
    <w:name w:val="RK Numrerad lista"/>
    <w:uiPriority w:val="99"/>
    <w:rsid w:val="0085387E"/>
    <w:pPr>
      <w:numPr>
        <w:numId w:val="7"/>
      </w:numPr>
    </w:pPr>
  </w:style>
  <w:style w:type="paragraph" w:customStyle="1" w:styleId="Strecklista">
    <w:name w:val="Strecklista"/>
    <w:basedOn w:val="Punktlista"/>
    <w:uiPriority w:val="6"/>
    <w:qFormat/>
    <w:rsid w:val="0085387E"/>
    <w:pPr>
      <w:numPr>
        <w:numId w:val="34"/>
      </w:numPr>
    </w:pPr>
  </w:style>
  <w:style w:type="numbering" w:customStyle="1" w:styleId="RKPunktlista">
    <w:name w:val="RK Punktlista"/>
    <w:uiPriority w:val="99"/>
    <w:rsid w:val="0085387E"/>
    <w:pPr>
      <w:numPr>
        <w:numId w:val="14"/>
      </w:numPr>
    </w:pPr>
  </w:style>
  <w:style w:type="paragraph" w:customStyle="1" w:styleId="Strecklista2">
    <w:name w:val="Strecklista 2"/>
    <w:basedOn w:val="Strecklista"/>
    <w:uiPriority w:val="6"/>
    <w:semiHidden/>
    <w:qFormat/>
    <w:rsid w:val="0085387E"/>
    <w:pPr>
      <w:numPr>
        <w:ilvl w:val="1"/>
      </w:numPr>
    </w:pPr>
  </w:style>
  <w:style w:type="numbering" w:customStyle="1" w:styleId="Strecklistan">
    <w:name w:val="Strecklistan"/>
    <w:uiPriority w:val="99"/>
    <w:rsid w:val="0085387E"/>
    <w:pPr>
      <w:numPr>
        <w:numId w:val="18"/>
      </w:numPr>
    </w:pPr>
  </w:style>
  <w:style w:type="character" w:styleId="Platshllartext">
    <w:name w:val="Placeholder Text"/>
    <w:basedOn w:val="Standardstycketeckensnitt"/>
    <w:uiPriority w:val="99"/>
    <w:semiHidden/>
    <w:rsid w:val="0085387E"/>
    <w:rPr>
      <w:noProof w:val="0"/>
      <w:color w:val="808080"/>
    </w:rPr>
  </w:style>
  <w:style w:type="paragraph" w:styleId="Numreradlista3">
    <w:name w:val="List Number 3"/>
    <w:basedOn w:val="Normal"/>
    <w:uiPriority w:val="6"/>
    <w:rsid w:val="0085387E"/>
    <w:pPr>
      <w:numPr>
        <w:ilvl w:val="2"/>
        <w:numId w:val="36"/>
      </w:numPr>
      <w:spacing w:after="100"/>
      <w:contextualSpacing/>
    </w:pPr>
  </w:style>
  <w:style w:type="paragraph" w:customStyle="1" w:styleId="Strecklista3">
    <w:name w:val="Strecklista 3"/>
    <w:basedOn w:val="Brdtext"/>
    <w:uiPriority w:val="6"/>
    <w:semiHidden/>
    <w:qFormat/>
    <w:rsid w:val="0085387E"/>
    <w:pPr>
      <w:numPr>
        <w:ilvl w:val="2"/>
        <w:numId w:val="34"/>
      </w:numPr>
      <w:spacing w:after="100"/>
    </w:pPr>
  </w:style>
  <w:style w:type="paragraph" w:styleId="Punktlista3">
    <w:name w:val="List Bullet 3"/>
    <w:basedOn w:val="Normal"/>
    <w:uiPriority w:val="6"/>
    <w:rsid w:val="0085387E"/>
    <w:pPr>
      <w:numPr>
        <w:ilvl w:val="2"/>
        <w:numId w:val="28"/>
      </w:numPr>
      <w:spacing w:after="100"/>
      <w:contextualSpacing/>
    </w:pPr>
  </w:style>
  <w:style w:type="paragraph" w:customStyle="1" w:styleId="Brdtextmedram">
    <w:name w:val="Brödtext med ram"/>
    <w:basedOn w:val="Brdtext"/>
    <w:qFormat/>
    <w:rsid w:val="0085387E"/>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85387E"/>
    <w:rPr>
      <w:rFonts w:ascii="Calibri" w:hAnsi="Calibri" w:cs="Calibri"/>
      <w:sz w:val="16"/>
    </w:rPr>
  </w:style>
  <w:style w:type="character" w:customStyle="1" w:styleId="DocNrChar">
    <w:name w:val="DocNr Char"/>
    <w:basedOn w:val="Standardstycketeckensnitt"/>
    <w:link w:val="DocNr"/>
    <w:semiHidden/>
    <w:rsid w:val="0085387E"/>
    <w:rPr>
      <w:rFonts w:ascii="Calibri" w:hAnsi="Calibri" w:cs="Calibri"/>
      <w:sz w:val="16"/>
    </w:rPr>
  </w:style>
  <w:style w:type="paragraph" w:customStyle="1" w:styleId="RKnormal">
    <w:name w:val="RKnormal"/>
    <w:basedOn w:val="Normal"/>
    <w:semiHidden/>
    <w:rsid w:val="0085387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85387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5387E"/>
    <w:pPr>
      <w:spacing w:after="0" w:line="240" w:lineRule="auto"/>
    </w:pPr>
  </w:style>
  <w:style w:type="character" w:customStyle="1" w:styleId="AnteckningsrubrikChar">
    <w:name w:val="Anteckningsrubrik Char"/>
    <w:basedOn w:val="Standardstycketeckensnitt"/>
    <w:link w:val="Anteckningsrubrik"/>
    <w:uiPriority w:val="99"/>
    <w:semiHidden/>
    <w:rsid w:val="0085387E"/>
  </w:style>
  <w:style w:type="character" w:styleId="AnvndHyperlnk">
    <w:name w:val="FollowedHyperlink"/>
    <w:basedOn w:val="Standardstycketeckensnitt"/>
    <w:uiPriority w:val="99"/>
    <w:semiHidden/>
    <w:unhideWhenUsed/>
    <w:rsid w:val="0085387E"/>
    <w:rPr>
      <w:noProof w:val="0"/>
      <w:color w:val="954F72" w:themeColor="followedHyperlink"/>
      <w:u w:val="single"/>
    </w:rPr>
  </w:style>
  <w:style w:type="paragraph" w:styleId="Avslutandetext">
    <w:name w:val="Closing"/>
    <w:basedOn w:val="Normal"/>
    <w:link w:val="AvslutandetextChar"/>
    <w:uiPriority w:val="99"/>
    <w:semiHidden/>
    <w:unhideWhenUsed/>
    <w:rsid w:val="0085387E"/>
    <w:pPr>
      <w:spacing w:after="0" w:line="240" w:lineRule="auto"/>
      <w:ind w:left="4252"/>
    </w:pPr>
  </w:style>
  <w:style w:type="character" w:customStyle="1" w:styleId="AvslutandetextChar">
    <w:name w:val="Avslutande text Char"/>
    <w:basedOn w:val="Standardstycketeckensnitt"/>
    <w:link w:val="Avslutandetext"/>
    <w:uiPriority w:val="99"/>
    <w:semiHidden/>
    <w:rsid w:val="0085387E"/>
  </w:style>
  <w:style w:type="paragraph" w:styleId="Avsndaradress-brev">
    <w:name w:val="envelope return"/>
    <w:basedOn w:val="Normal"/>
    <w:uiPriority w:val="99"/>
    <w:semiHidden/>
    <w:unhideWhenUsed/>
    <w:rsid w:val="0085387E"/>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85387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5387E"/>
    <w:rPr>
      <w:rFonts w:ascii="Segoe UI" w:hAnsi="Segoe UI" w:cs="Segoe UI"/>
      <w:sz w:val="18"/>
      <w:szCs w:val="18"/>
    </w:rPr>
  </w:style>
  <w:style w:type="character" w:styleId="Betoning">
    <w:name w:val="Emphasis"/>
    <w:basedOn w:val="Standardstycketeckensnitt"/>
    <w:uiPriority w:val="20"/>
    <w:semiHidden/>
    <w:qFormat/>
    <w:rsid w:val="0085387E"/>
    <w:rPr>
      <w:i/>
      <w:iCs/>
      <w:noProof w:val="0"/>
    </w:rPr>
  </w:style>
  <w:style w:type="character" w:styleId="Bokenstitel">
    <w:name w:val="Book Title"/>
    <w:basedOn w:val="Standardstycketeckensnitt"/>
    <w:uiPriority w:val="33"/>
    <w:semiHidden/>
    <w:qFormat/>
    <w:rsid w:val="0085387E"/>
    <w:rPr>
      <w:b/>
      <w:bCs/>
      <w:i/>
      <w:iCs/>
      <w:noProof w:val="0"/>
      <w:spacing w:val="5"/>
    </w:rPr>
  </w:style>
  <w:style w:type="paragraph" w:styleId="Brdtext2">
    <w:name w:val="Body Text 2"/>
    <w:basedOn w:val="Normal"/>
    <w:link w:val="Brdtext2Char"/>
    <w:uiPriority w:val="99"/>
    <w:semiHidden/>
    <w:unhideWhenUsed/>
    <w:rsid w:val="0085387E"/>
    <w:pPr>
      <w:spacing w:after="120" w:line="480" w:lineRule="auto"/>
    </w:pPr>
  </w:style>
  <w:style w:type="character" w:customStyle="1" w:styleId="Brdtext2Char">
    <w:name w:val="Brödtext 2 Char"/>
    <w:basedOn w:val="Standardstycketeckensnitt"/>
    <w:link w:val="Brdtext2"/>
    <w:uiPriority w:val="99"/>
    <w:semiHidden/>
    <w:rsid w:val="0085387E"/>
  </w:style>
  <w:style w:type="paragraph" w:styleId="Brdtext3">
    <w:name w:val="Body Text 3"/>
    <w:basedOn w:val="Normal"/>
    <w:link w:val="Brdtext3Char"/>
    <w:uiPriority w:val="99"/>
    <w:semiHidden/>
    <w:unhideWhenUsed/>
    <w:rsid w:val="0085387E"/>
    <w:pPr>
      <w:spacing w:after="120"/>
    </w:pPr>
    <w:rPr>
      <w:sz w:val="16"/>
      <w:szCs w:val="16"/>
    </w:rPr>
  </w:style>
  <w:style w:type="character" w:customStyle="1" w:styleId="Brdtext3Char">
    <w:name w:val="Brödtext 3 Char"/>
    <w:basedOn w:val="Standardstycketeckensnitt"/>
    <w:link w:val="Brdtext3"/>
    <w:uiPriority w:val="99"/>
    <w:semiHidden/>
    <w:rsid w:val="0085387E"/>
    <w:rPr>
      <w:sz w:val="16"/>
      <w:szCs w:val="16"/>
    </w:rPr>
  </w:style>
  <w:style w:type="paragraph" w:styleId="Brdtextmedfrstaindrag">
    <w:name w:val="Body Text First Indent"/>
    <w:basedOn w:val="Brdtext"/>
    <w:link w:val="BrdtextmedfrstaindragChar"/>
    <w:uiPriority w:val="99"/>
    <w:semiHidden/>
    <w:unhideWhenUsed/>
    <w:rsid w:val="0085387E"/>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5387E"/>
  </w:style>
  <w:style w:type="paragraph" w:styleId="Brdtextmedfrstaindrag2">
    <w:name w:val="Body Text First Indent 2"/>
    <w:basedOn w:val="Brdtextmedindrag"/>
    <w:link w:val="Brdtextmedfrstaindrag2Char"/>
    <w:uiPriority w:val="99"/>
    <w:semiHidden/>
    <w:unhideWhenUsed/>
    <w:rsid w:val="0085387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5387E"/>
  </w:style>
  <w:style w:type="paragraph" w:styleId="Brdtextmedindrag2">
    <w:name w:val="Body Text Indent 2"/>
    <w:basedOn w:val="Normal"/>
    <w:link w:val="Brdtextmedindrag2Char"/>
    <w:uiPriority w:val="99"/>
    <w:semiHidden/>
    <w:unhideWhenUsed/>
    <w:rsid w:val="0085387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5387E"/>
  </w:style>
  <w:style w:type="paragraph" w:styleId="Brdtextmedindrag3">
    <w:name w:val="Body Text Indent 3"/>
    <w:basedOn w:val="Normal"/>
    <w:link w:val="Brdtextmedindrag3Char"/>
    <w:uiPriority w:val="99"/>
    <w:semiHidden/>
    <w:unhideWhenUsed/>
    <w:rsid w:val="0085387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5387E"/>
    <w:rPr>
      <w:sz w:val="16"/>
      <w:szCs w:val="16"/>
    </w:rPr>
  </w:style>
  <w:style w:type="paragraph" w:styleId="Citat">
    <w:name w:val="Quote"/>
    <w:basedOn w:val="Normal"/>
    <w:next w:val="Normal"/>
    <w:link w:val="CitatChar"/>
    <w:uiPriority w:val="29"/>
    <w:semiHidden/>
    <w:qFormat/>
    <w:rsid w:val="0085387E"/>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85387E"/>
    <w:rPr>
      <w:i/>
      <w:iCs/>
      <w:color w:val="404040" w:themeColor="text1" w:themeTint="BF"/>
    </w:rPr>
  </w:style>
  <w:style w:type="paragraph" w:styleId="Citatfrteckning">
    <w:name w:val="table of authorities"/>
    <w:basedOn w:val="Normal"/>
    <w:next w:val="Normal"/>
    <w:uiPriority w:val="99"/>
    <w:semiHidden/>
    <w:unhideWhenUsed/>
    <w:rsid w:val="0085387E"/>
    <w:pPr>
      <w:spacing w:after="0"/>
      <w:ind w:left="250" w:hanging="250"/>
    </w:pPr>
  </w:style>
  <w:style w:type="paragraph" w:styleId="Citatfrteckningsrubrik">
    <w:name w:val="toa heading"/>
    <w:basedOn w:val="Normal"/>
    <w:next w:val="Normal"/>
    <w:uiPriority w:val="99"/>
    <w:semiHidden/>
    <w:unhideWhenUsed/>
    <w:rsid w:val="0085387E"/>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5387E"/>
  </w:style>
  <w:style w:type="character" w:customStyle="1" w:styleId="DatumChar">
    <w:name w:val="Datum Char"/>
    <w:basedOn w:val="Standardstycketeckensnitt"/>
    <w:link w:val="Datum"/>
    <w:uiPriority w:val="99"/>
    <w:semiHidden/>
    <w:rsid w:val="0085387E"/>
  </w:style>
  <w:style w:type="character" w:styleId="Diskretbetoning">
    <w:name w:val="Subtle Emphasis"/>
    <w:basedOn w:val="Standardstycketeckensnitt"/>
    <w:uiPriority w:val="19"/>
    <w:semiHidden/>
    <w:qFormat/>
    <w:rsid w:val="0085387E"/>
    <w:rPr>
      <w:i/>
      <w:iCs/>
      <w:noProof w:val="0"/>
      <w:color w:val="404040" w:themeColor="text1" w:themeTint="BF"/>
    </w:rPr>
  </w:style>
  <w:style w:type="character" w:styleId="Diskretreferens">
    <w:name w:val="Subtle Reference"/>
    <w:basedOn w:val="Standardstycketeckensnitt"/>
    <w:uiPriority w:val="31"/>
    <w:semiHidden/>
    <w:qFormat/>
    <w:rsid w:val="0085387E"/>
    <w:rPr>
      <w:smallCaps/>
      <w:noProof w:val="0"/>
      <w:color w:val="5A5A5A" w:themeColor="text1" w:themeTint="A5"/>
    </w:rPr>
  </w:style>
  <w:style w:type="table" w:styleId="Diskrettabell1">
    <w:name w:val="Table Subtle 1"/>
    <w:basedOn w:val="Normaltabell"/>
    <w:uiPriority w:val="99"/>
    <w:semiHidden/>
    <w:unhideWhenUsed/>
    <w:rsid w:val="0085387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85387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85387E"/>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5387E"/>
    <w:rPr>
      <w:rFonts w:ascii="Segoe UI" w:hAnsi="Segoe UI" w:cs="Segoe UI"/>
      <w:sz w:val="16"/>
      <w:szCs w:val="16"/>
    </w:rPr>
  </w:style>
  <w:style w:type="table" w:styleId="Eleganttabell">
    <w:name w:val="Table Elegant"/>
    <w:basedOn w:val="Normaltabell"/>
    <w:uiPriority w:val="99"/>
    <w:semiHidden/>
    <w:unhideWhenUsed/>
    <w:rsid w:val="0085387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85387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85387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85387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85387E"/>
    <w:pPr>
      <w:spacing w:after="0" w:line="240" w:lineRule="auto"/>
    </w:pPr>
  </w:style>
  <w:style w:type="character" w:customStyle="1" w:styleId="E-postsignaturChar">
    <w:name w:val="E-postsignatur Char"/>
    <w:basedOn w:val="Standardstycketeckensnitt"/>
    <w:link w:val="E-postsignatur"/>
    <w:uiPriority w:val="99"/>
    <w:semiHidden/>
    <w:rsid w:val="0085387E"/>
  </w:style>
  <w:style w:type="paragraph" w:styleId="Figurfrteckning">
    <w:name w:val="table of figures"/>
    <w:basedOn w:val="Normal"/>
    <w:next w:val="Normal"/>
    <w:uiPriority w:val="99"/>
    <w:semiHidden/>
    <w:unhideWhenUsed/>
    <w:rsid w:val="0085387E"/>
    <w:pPr>
      <w:spacing w:after="0"/>
    </w:pPr>
  </w:style>
  <w:style w:type="table" w:styleId="Frgadlista">
    <w:name w:val="Colorful List"/>
    <w:basedOn w:val="Normaltabell"/>
    <w:uiPriority w:val="72"/>
    <w:semiHidden/>
    <w:unhideWhenUsed/>
    <w:rsid w:val="0085387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85387E"/>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85387E"/>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85387E"/>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85387E"/>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85387E"/>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85387E"/>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85387E"/>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85387E"/>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85387E"/>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85387E"/>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85387E"/>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85387E"/>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85387E"/>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85387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85387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85387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85387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85387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85387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85387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85387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85387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85387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85387E"/>
    <w:rPr>
      <w:noProof w:val="0"/>
      <w:color w:val="2B579A"/>
      <w:shd w:val="clear" w:color="auto" w:fill="E6E6E6"/>
    </w:rPr>
  </w:style>
  <w:style w:type="paragraph" w:styleId="HTML-adress">
    <w:name w:val="HTML Address"/>
    <w:basedOn w:val="Normal"/>
    <w:link w:val="HTML-adressChar"/>
    <w:uiPriority w:val="99"/>
    <w:semiHidden/>
    <w:unhideWhenUsed/>
    <w:rsid w:val="0085387E"/>
    <w:pPr>
      <w:spacing w:after="0" w:line="240" w:lineRule="auto"/>
    </w:pPr>
    <w:rPr>
      <w:i/>
      <w:iCs/>
    </w:rPr>
  </w:style>
  <w:style w:type="character" w:customStyle="1" w:styleId="HTML-adressChar">
    <w:name w:val="HTML - adress Char"/>
    <w:basedOn w:val="Standardstycketeckensnitt"/>
    <w:link w:val="HTML-adress"/>
    <w:uiPriority w:val="99"/>
    <w:semiHidden/>
    <w:rsid w:val="0085387E"/>
    <w:rPr>
      <w:i/>
      <w:iCs/>
    </w:rPr>
  </w:style>
  <w:style w:type="character" w:styleId="HTML-akronym">
    <w:name w:val="HTML Acronym"/>
    <w:basedOn w:val="Standardstycketeckensnitt"/>
    <w:uiPriority w:val="99"/>
    <w:semiHidden/>
    <w:unhideWhenUsed/>
    <w:rsid w:val="0085387E"/>
    <w:rPr>
      <w:noProof w:val="0"/>
    </w:rPr>
  </w:style>
  <w:style w:type="character" w:styleId="HTML-citat">
    <w:name w:val="HTML Cite"/>
    <w:basedOn w:val="Standardstycketeckensnitt"/>
    <w:uiPriority w:val="99"/>
    <w:semiHidden/>
    <w:unhideWhenUsed/>
    <w:rsid w:val="0085387E"/>
    <w:rPr>
      <w:i/>
      <w:iCs/>
      <w:noProof w:val="0"/>
    </w:rPr>
  </w:style>
  <w:style w:type="character" w:styleId="HTML-definition">
    <w:name w:val="HTML Definition"/>
    <w:basedOn w:val="Standardstycketeckensnitt"/>
    <w:uiPriority w:val="99"/>
    <w:semiHidden/>
    <w:unhideWhenUsed/>
    <w:rsid w:val="0085387E"/>
    <w:rPr>
      <w:i/>
      <w:iCs/>
      <w:noProof w:val="0"/>
    </w:rPr>
  </w:style>
  <w:style w:type="character" w:styleId="HTML-exempel">
    <w:name w:val="HTML Sample"/>
    <w:basedOn w:val="Standardstycketeckensnitt"/>
    <w:uiPriority w:val="99"/>
    <w:semiHidden/>
    <w:unhideWhenUsed/>
    <w:rsid w:val="0085387E"/>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85387E"/>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5387E"/>
    <w:rPr>
      <w:rFonts w:ascii="Consolas" w:hAnsi="Consolas"/>
      <w:sz w:val="20"/>
      <w:szCs w:val="20"/>
    </w:rPr>
  </w:style>
  <w:style w:type="character" w:styleId="HTML-kod">
    <w:name w:val="HTML Code"/>
    <w:basedOn w:val="Standardstycketeckensnitt"/>
    <w:uiPriority w:val="99"/>
    <w:semiHidden/>
    <w:unhideWhenUsed/>
    <w:rsid w:val="0085387E"/>
    <w:rPr>
      <w:rFonts w:ascii="Consolas" w:hAnsi="Consolas"/>
      <w:noProof w:val="0"/>
      <w:sz w:val="20"/>
      <w:szCs w:val="20"/>
    </w:rPr>
  </w:style>
  <w:style w:type="character" w:styleId="HTML-skrivmaskin">
    <w:name w:val="HTML Typewriter"/>
    <w:basedOn w:val="Standardstycketeckensnitt"/>
    <w:uiPriority w:val="99"/>
    <w:semiHidden/>
    <w:unhideWhenUsed/>
    <w:rsid w:val="0085387E"/>
    <w:rPr>
      <w:rFonts w:ascii="Consolas" w:hAnsi="Consolas"/>
      <w:noProof w:val="0"/>
      <w:sz w:val="20"/>
      <w:szCs w:val="20"/>
    </w:rPr>
  </w:style>
  <w:style w:type="character" w:styleId="HTML-tangentbord">
    <w:name w:val="HTML Keyboard"/>
    <w:basedOn w:val="Standardstycketeckensnitt"/>
    <w:uiPriority w:val="99"/>
    <w:semiHidden/>
    <w:unhideWhenUsed/>
    <w:rsid w:val="0085387E"/>
    <w:rPr>
      <w:rFonts w:ascii="Consolas" w:hAnsi="Consolas"/>
      <w:noProof w:val="0"/>
      <w:sz w:val="20"/>
      <w:szCs w:val="20"/>
    </w:rPr>
  </w:style>
  <w:style w:type="character" w:styleId="HTML-variabel">
    <w:name w:val="HTML Variable"/>
    <w:basedOn w:val="Standardstycketeckensnitt"/>
    <w:uiPriority w:val="99"/>
    <w:semiHidden/>
    <w:unhideWhenUsed/>
    <w:rsid w:val="0085387E"/>
    <w:rPr>
      <w:i/>
      <w:iCs/>
      <w:noProof w:val="0"/>
    </w:rPr>
  </w:style>
  <w:style w:type="paragraph" w:styleId="Index1">
    <w:name w:val="index 1"/>
    <w:basedOn w:val="Normal"/>
    <w:next w:val="Normal"/>
    <w:autoRedefine/>
    <w:uiPriority w:val="99"/>
    <w:semiHidden/>
    <w:unhideWhenUsed/>
    <w:rsid w:val="0085387E"/>
    <w:pPr>
      <w:spacing w:after="0" w:line="240" w:lineRule="auto"/>
      <w:ind w:left="250" w:hanging="250"/>
    </w:pPr>
  </w:style>
  <w:style w:type="paragraph" w:styleId="Index2">
    <w:name w:val="index 2"/>
    <w:basedOn w:val="Normal"/>
    <w:next w:val="Normal"/>
    <w:autoRedefine/>
    <w:uiPriority w:val="99"/>
    <w:semiHidden/>
    <w:unhideWhenUsed/>
    <w:rsid w:val="0085387E"/>
    <w:pPr>
      <w:spacing w:after="0" w:line="240" w:lineRule="auto"/>
      <w:ind w:left="500" w:hanging="250"/>
    </w:pPr>
  </w:style>
  <w:style w:type="paragraph" w:styleId="Index3">
    <w:name w:val="index 3"/>
    <w:basedOn w:val="Normal"/>
    <w:next w:val="Normal"/>
    <w:autoRedefine/>
    <w:uiPriority w:val="99"/>
    <w:semiHidden/>
    <w:unhideWhenUsed/>
    <w:rsid w:val="0085387E"/>
    <w:pPr>
      <w:spacing w:after="0" w:line="240" w:lineRule="auto"/>
      <w:ind w:left="750" w:hanging="250"/>
    </w:pPr>
  </w:style>
  <w:style w:type="paragraph" w:styleId="Index4">
    <w:name w:val="index 4"/>
    <w:basedOn w:val="Normal"/>
    <w:next w:val="Normal"/>
    <w:autoRedefine/>
    <w:uiPriority w:val="99"/>
    <w:semiHidden/>
    <w:unhideWhenUsed/>
    <w:rsid w:val="0085387E"/>
    <w:pPr>
      <w:spacing w:after="0" w:line="240" w:lineRule="auto"/>
      <w:ind w:left="1000" w:hanging="250"/>
    </w:pPr>
  </w:style>
  <w:style w:type="paragraph" w:styleId="Index5">
    <w:name w:val="index 5"/>
    <w:basedOn w:val="Normal"/>
    <w:next w:val="Normal"/>
    <w:autoRedefine/>
    <w:uiPriority w:val="99"/>
    <w:semiHidden/>
    <w:unhideWhenUsed/>
    <w:rsid w:val="0085387E"/>
    <w:pPr>
      <w:spacing w:after="0" w:line="240" w:lineRule="auto"/>
      <w:ind w:left="1250" w:hanging="250"/>
    </w:pPr>
  </w:style>
  <w:style w:type="paragraph" w:styleId="Index6">
    <w:name w:val="index 6"/>
    <w:basedOn w:val="Normal"/>
    <w:next w:val="Normal"/>
    <w:autoRedefine/>
    <w:uiPriority w:val="99"/>
    <w:semiHidden/>
    <w:unhideWhenUsed/>
    <w:rsid w:val="0085387E"/>
    <w:pPr>
      <w:spacing w:after="0" w:line="240" w:lineRule="auto"/>
      <w:ind w:left="1500" w:hanging="250"/>
    </w:pPr>
  </w:style>
  <w:style w:type="paragraph" w:styleId="Index7">
    <w:name w:val="index 7"/>
    <w:basedOn w:val="Normal"/>
    <w:next w:val="Normal"/>
    <w:autoRedefine/>
    <w:uiPriority w:val="99"/>
    <w:semiHidden/>
    <w:unhideWhenUsed/>
    <w:rsid w:val="0085387E"/>
    <w:pPr>
      <w:spacing w:after="0" w:line="240" w:lineRule="auto"/>
      <w:ind w:left="1750" w:hanging="250"/>
    </w:pPr>
  </w:style>
  <w:style w:type="paragraph" w:styleId="Index8">
    <w:name w:val="index 8"/>
    <w:basedOn w:val="Normal"/>
    <w:next w:val="Normal"/>
    <w:autoRedefine/>
    <w:uiPriority w:val="99"/>
    <w:semiHidden/>
    <w:unhideWhenUsed/>
    <w:rsid w:val="0085387E"/>
    <w:pPr>
      <w:spacing w:after="0" w:line="240" w:lineRule="auto"/>
      <w:ind w:left="2000" w:hanging="250"/>
    </w:pPr>
  </w:style>
  <w:style w:type="paragraph" w:styleId="Index9">
    <w:name w:val="index 9"/>
    <w:basedOn w:val="Normal"/>
    <w:next w:val="Normal"/>
    <w:autoRedefine/>
    <w:uiPriority w:val="99"/>
    <w:semiHidden/>
    <w:unhideWhenUsed/>
    <w:rsid w:val="0085387E"/>
    <w:pPr>
      <w:spacing w:after="0" w:line="240" w:lineRule="auto"/>
      <w:ind w:left="2250" w:hanging="250"/>
    </w:pPr>
  </w:style>
  <w:style w:type="paragraph" w:styleId="Indexrubrik">
    <w:name w:val="index heading"/>
    <w:basedOn w:val="Normal"/>
    <w:next w:val="Index1"/>
    <w:uiPriority w:val="99"/>
    <w:semiHidden/>
    <w:unhideWhenUsed/>
    <w:rsid w:val="0085387E"/>
    <w:rPr>
      <w:rFonts w:asciiTheme="majorHAnsi" w:eastAsiaTheme="majorEastAsia" w:hAnsiTheme="majorHAnsi" w:cstheme="majorBidi"/>
      <w:b/>
      <w:bCs/>
    </w:rPr>
  </w:style>
  <w:style w:type="paragraph" w:styleId="Indragetstycke">
    <w:name w:val="Block Text"/>
    <w:basedOn w:val="Normal"/>
    <w:uiPriority w:val="99"/>
    <w:semiHidden/>
    <w:unhideWhenUsed/>
    <w:rsid w:val="0085387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85387E"/>
    <w:pPr>
      <w:spacing w:after="0" w:line="240" w:lineRule="auto"/>
    </w:pPr>
  </w:style>
  <w:style w:type="paragraph" w:styleId="Inledning">
    <w:name w:val="Salutation"/>
    <w:basedOn w:val="Normal"/>
    <w:next w:val="Normal"/>
    <w:link w:val="InledningChar"/>
    <w:uiPriority w:val="99"/>
    <w:semiHidden/>
    <w:unhideWhenUsed/>
    <w:rsid w:val="0085387E"/>
  </w:style>
  <w:style w:type="character" w:customStyle="1" w:styleId="InledningChar">
    <w:name w:val="Inledning Char"/>
    <w:basedOn w:val="Standardstycketeckensnitt"/>
    <w:link w:val="Inledning"/>
    <w:uiPriority w:val="99"/>
    <w:semiHidden/>
    <w:rsid w:val="0085387E"/>
  </w:style>
  <w:style w:type="paragraph" w:styleId="Innehll4">
    <w:name w:val="toc 4"/>
    <w:basedOn w:val="Normal"/>
    <w:next w:val="Normal"/>
    <w:autoRedefine/>
    <w:uiPriority w:val="39"/>
    <w:semiHidden/>
    <w:unhideWhenUsed/>
    <w:rsid w:val="0085387E"/>
    <w:pPr>
      <w:spacing w:after="100"/>
      <w:ind w:left="750"/>
    </w:pPr>
  </w:style>
  <w:style w:type="paragraph" w:styleId="Innehll5">
    <w:name w:val="toc 5"/>
    <w:basedOn w:val="Normal"/>
    <w:next w:val="Normal"/>
    <w:autoRedefine/>
    <w:uiPriority w:val="39"/>
    <w:semiHidden/>
    <w:unhideWhenUsed/>
    <w:rsid w:val="0085387E"/>
    <w:pPr>
      <w:spacing w:after="100"/>
      <w:ind w:left="1000"/>
    </w:pPr>
  </w:style>
  <w:style w:type="paragraph" w:styleId="Innehll6">
    <w:name w:val="toc 6"/>
    <w:basedOn w:val="Normal"/>
    <w:next w:val="Normal"/>
    <w:autoRedefine/>
    <w:uiPriority w:val="39"/>
    <w:semiHidden/>
    <w:unhideWhenUsed/>
    <w:rsid w:val="0085387E"/>
    <w:pPr>
      <w:spacing w:after="100"/>
      <w:ind w:left="1250"/>
    </w:pPr>
  </w:style>
  <w:style w:type="paragraph" w:styleId="Innehll7">
    <w:name w:val="toc 7"/>
    <w:basedOn w:val="Normal"/>
    <w:next w:val="Normal"/>
    <w:autoRedefine/>
    <w:uiPriority w:val="39"/>
    <w:semiHidden/>
    <w:unhideWhenUsed/>
    <w:rsid w:val="0085387E"/>
    <w:pPr>
      <w:spacing w:after="100"/>
      <w:ind w:left="1500"/>
    </w:pPr>
  </w:style>
  <w:style w:type="paragraph" w:styleId="Innehll8">
    <w:name w:val="toc 8"/>
    <w:basedOn w:val="Normal"/>
    <w:next w:val="Normal"/>
    <w:autoRedefine/>
    <w:uiPriority w:val="39"/>
    <w:semiHidden/>
    <w:unhideWhenUsed/>
    <w:rsid w:val="0085387E"/>
    <w:pPr>
      <w:spacing w:after="100"/>
      <w:ind w:left="1750"/>
    </w:pPr>
  </w:style>
  <w:style w:type="paragraph" w:styleId="Innehll9">
    <w:name w:val="toc 9"/>
    <w:basedOn w:val="Normal"/>
    <w:next w:val="Normal"/>
    <w:autoRedefine/>
    <w:uiPriority w:val="39"/>
    <w:semiHidden/>
    <w:unhideWhenUsed/>
    <w:rsid w:val="0085387E"/>
    <w:pPr>
      <w:spacing w:after="100"/>
      <w:ind w:left="2000"/>
    </w:pPr>
  </w:style>
  <w:style w:type="paragraph" w:styleId="Kommentarer">
    <w:name w:val="annotation text"/>
    <w:basedOn w:val="Normal"/>
    <w:link w:val="KommentarerChar"/>
    <w:uiPriority w:val="99"/>
    <w:semiHidden/>
    <w:unhideWhenUsed/>
    <w:rsid w:val="0085387E"/>
    <w:pPr>
      <w:spacing w:line="240" w:lineRule="auto"/>
    </w:pPr>
    <w:rPr>
      <w:sz w:val="20"/>
      <w:szCs w:val="20"/>
    </w:rPr>
  </w:style>
  <w:style w:type="character" w:customStyle="1" w:styleId="KommentarerChar">
    <w:name w:val="Kommentarer Char"/>
    <w:basedOn w:val="Standardstycketeckensnitt"/>
    <w:link w:val="Kommentarer"/>
    <w:uiPriority w:val="99"/>
    <w:semiHidden/>
    <w:rsid w:val="0085387E"/>
    <w:rPr>
      <w:sz w:val="20"/>
      <w:szCs w:val="20"/>
    </w:rPr>
  </w:style>
  <w:style w:type="character" w:styleId="Kommentarsreferens">
    <w:name w:val="annotation reference"/>
    <w:basedOn w:val="Standardstycketeckensnitt"/>
    <w:uiPriority w:val="99"/>
    <w:semiHidden/>
    <w:unhideWhenUsed/>
    <w:rsid w:val="0085387E"/>
    <w:rPr>
      <w:noProof w:val="0"/>
      <w:sz w:val="16"/>
      <w:szCs w:val="16"/>
    </w:rPr>
  </w:style>
  <w:style w:type="paragraph" w:styleId="Kommentarsmne">
    <w:name w:val="annotation subject"/>
    <w:basedOn w:val="Kommentarer"/>
    <w:next w:val="Kommentarer"/>
    <w:link w:val="KommentarsmneChar"/>
    <w:uiPriority w:val="99"/>
    <w:semiHidden/>
    <w:unhideWhenUsed/>
    <w:rsid w:val="0085387E"/>
    <w:rPr>
      <w:b/>
      <w:bCs/>
    </w:rPr>
  </w:style>
  <w:style w:type="character" w:customStyle="1" w:styleId="KommentarsmneChar">
    <w:name w:val="Kommentarsämne Char"/>
    <w:basedOn w:val="KommentarerChar"/>
    <w:link w:val="Kommentarsmne"/>
    <w:uiPriority w:val="99"/>
    <w:semiHidden/>
    <w:rsid w:val="0085387E"/>
    <w:rPr>
      <w:b/>
      <w:bCs/>
      <w:sz w:val="20"/>
      <w:szCs w:val="20"/>
    </w:rPr>
  </w:style>
  <w:style w:type="paragraph" w:styleId="Lista">
    <w:name w:val="List"/>
    <w:basedOn w:val="Normal"/>
    <w:uiPriority w:val="99"/>
    <w:semiHidden/>
    <w:unhideWhenUsed/>
    <w:rsid w:val="0085387E"/>
    <w:pPr>
      <w:ind w:left="283" w:hanging="283"/>
      <w:contextualSpacing/>
    </w:pPr>
  </w:style>
  <w:style w:type="paragraph" w:styleId="Lista2">
    <w:name w:val="List 2"/>
    <w:basedOn w:val="Normal"/>
    <w:uiPriority w:val="99"/>
    <w:semiHidden/>
    <w:unhideWhenUsed/>
    <w:rsid w:val="0085387E"/>
    <w:pPr>
      <w:ind w:left="566" w:hanging="283"/>
      <w:contextualSpacing/>
    </w:pPr>
  </w:style>
  <w:style w:type="paragraph" w:styleId="Lista3">
    <w:name w:val="List 3"/>
    <w:basedOn w:val="Normal"/>
    <w:uiPriority w:val="99"/>
    <w:semiHidden/>
    <w:unhideWhenUsed/>
    <w:rsid w:val="0085387E"/>
    <w:pPr>
      <w:ind w:left="849" w:hanging="283"/>
      <w:contextualSpacing/>
    </w:pPr>
  </w:style>
  <w:style w:type="paragraph" w:styleId="Lista4">
    <w:name w:val="List 4"/>
    <w:basedOn w:val="Normal"/>
    <w:uiPriority w:val="99"/>
    <w:semiHidden/>
    <w:unhideWhenUsed/>
    <w:rsid w:val="0085387E"/>
    <w:pPr>
      <w:ind w:left="1132" w:hanging="283"/>
      <w:contextualSpacing/>
    </w:pPr>
  </w:style>
  <w:style w:type="paragraph" w:styleId="Lista5">
    <w:name w:val="List 5"/>
    <w:basedOn w:val="Normal"/>
    <w:uiPriority w:val="99"/>
    <w:semiHidden/>
    <w:unhideWhenUsed/>
    <w:rsid w:val="0085387E"/>
    <w:pPr>
      <w:ind w:left="1415" w:hanging="283"/>
      <w:contextualSpacing/>
    </w:pPr>
  </w:style>
  <w:style w:type="paragraph" w:styleId="Listafortstt">
    <w:name w:val="List Continue"/>
    <w:basedOn w:val="Normal"/>
    <w:uiPriority w:val="99"/>
    <w:semiHidden/>
    <w:unhideWhenUsed/>
    <w:rsid w:val="0085387E"/>
    <w:pPr>
      <w:spacing w:after="120"/>
      <w:ind w:left="283"/>
      <w:contextualSpacing/>
    </w:pPr>
  </w:style>
  <w:style w:type="paragraph" w:styleId="Listafortstt2">
    <w:name w:val="List Continue 2"/>
    <w:basedOn w:val="Normal"/>
    <w:uiPriority w:val="99"/>
    <w:semiHidden/>
    <w:unhideWhenUsed/>
    <w:rsid w:val="0085387E"/>
    <w:pPr>
      <w:spacing w:after="120"/>
      <w:ind w:left="566"/>
      <w:contextualSpacing/>
    </w:pPr>
  </w:style>
  <w:style w:type="paragraph" w:styleId="Listafortstt3">
    <w:name w:val="List Continue 3"/>
    <w:basedOn w:val="Normal"/>
    <w:uiPriority w:val="99"/>
    <w:semiHidden/>
    <w:unhideWhenUsed/>
    <w:rsid w:val="0085387E"/>
    <w:pPr>
      <w:spacing w:after="120"/>
      <w:ind w:left="849"/>
      <w:contextualSpacing/>
    </w:pPr>
  </w:style>
  <w:style w:type="paragraph" w:styleId="Listafortstt4">
    <w:name w:val="List Continue 4"/>
    <w:basedOn w:val="Normal"/>
    <w:uiPriority w:val="99"/>
    <w:semiHidden/>
    <w:unhideWhenUsed/>
    <w:rsid w:val="0085387E"/>
    <w:pPr>
      <w:spacing w:after="120"/>
      <w:ind w:left="1132"/>
      <w:contextualSpacing/>
    </w:pPr>
  </w:style>
  <w:style w:type="paragraph" w:styleId="Listafortstt5">
    <w:name w:val="List Continue 5"/>
    <w:basedOn w:val="Normal"/>
    <w:uiPriority w:val="99"/>
    <w:semiHidden/>
    <w:unhideWhenUsed/>
    <w:rsid w:val="0085387E"/>
    <w:pPr>
      <w:spacing w:after="120"/>
      <w:ind w:left="1415"/>
      <w:contextualSpacing/>
    </w:pPr>
  </w:style>
  <w:style w:type="paragraph" w:styleId="Liststycke">
    <w:name w:val="List Paragraph"/>
    <w:basedOn w:val="Normal"/>
    <w:uiPriority w:val="34"/>
    <w:semiHidden/>
    <w:qFormat/>
    <w:rsid w:val="0085387E"/>
    <w:pPr>
      <w:ind w:left="720"/>
      <w:contextualSpacing/>
    </w:pPr>
  </w:style>
  <w:style w:type="table" w:styleId="Listtabell1ljus">
    <w:name w:val="List Table 1 Light"/>
    <w:basedOn w:val="Normaltabell"/>
    <w:uiPriority w:val="46"/>
    <w:rsid w:val="0085387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5387E"/>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85387E"/>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85387E"/>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85387E"/>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85387E"/>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85387E"/>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85387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5387E"/>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85387E"/>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85387E"/>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85387E"/>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85387E"/>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85387E"/>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85387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5387E"/>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85387E"/>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85387E"/>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85387E"/>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85387E"/>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85387E"/>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85387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5387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85387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85387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85387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85387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85387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85387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5387E"/>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5387E"/>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5387E"/>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5387E"/>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5387E"/>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5387E"/>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5387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5387E"/>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85387E"/>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85387E"/>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85387E"/>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85387E"/>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85387E"/>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85387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5387E"/>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5387E"/>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5387E"/>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5387E"/>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5387E"/>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5387E"/>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85387E"/>
  </w:style>
  <w:style w:type="table" w:styleId="Ljuslista">
    <w:name w:val="Light List"/>
    <w:basedOn w:val="Normaltabell"/>
    <w:uiPriority w:val="61"/>
    <w:semiHidden/>
    <w:unhideWhenUsed/>
    <w:rsid w:val="0085387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85387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85387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85387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85387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85387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85387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85387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85387E"/>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85387E"/>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85387E"/>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85387E"/>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85387E"/>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85387E"/>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85387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85387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85387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85387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85387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85387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85387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8538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85387E"/>
    <w:rPr>
      <w:rFonts w:ascii="Consolas" w:hAnsi="Consolas"/>
      <w:sz w:val="20"/>
      <w:szCs w:val="20"/>
    </w:rPr>
  </w:style>
  <w:style w:type="paragraph" w:styleId="Meddelanderubrik">
    <w:name w:val="Message Header"/>
    <w:basedOn w:val="Normal"/>
    <w:link w:val="MeddelanderubrikChar"/>
    <w:uiPriority w:val="99"/>
    <w:semiHidden/>
    <w:unhideWhenUsed/>
    <w:rsid w:val="0085387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5387E"/>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85387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85387E"/>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85387E"/>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85387E"/>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85387E"/>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85387E"/>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85387E"/>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8538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8538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8538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8538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8538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8538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8538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85387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85387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85387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85387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85387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85387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85387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8538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8538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8538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8538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8538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8538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8538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85387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85387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85387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85387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85387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85387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85387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8538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8538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8538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8538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8538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8538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8538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85387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85387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85387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85387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85387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85387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85387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85387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85387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85387E"/>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85387E"/>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85387E"/>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85387E"/>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85387E"/>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85387E"/>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85387E"/>
    <w:rPr>
      <w:rFonts w:ascii="Times New Roman" w:hAnsi="Times New Roman" w:cs="Times New Roman"/>
      <w:sz w:val="24"/>
      <w:szCs w:val="24"/>
    </w:rPr>
  </w:style>
  <w:style w:type="paragraph" w:styleId="Normaltindrag">
    <w:name w:val="Normal Indent"/>
    <w:basedOn w:val="Normal"/>
    <w:uiPriority w:val="99"/>
    <w:semiHidden/>
    <w:unhideWhenUsed/>
    <w:rsid w:val="0085387E"/>
    <w:pPr>
      <w:ind w:left="1304"/>
    </w:pPr>
  </w:style>
  <w:style w:type="paragraph" w:styleId="Numreradlista4">
    <w:name w:val="List Number 4"/>
    <w:basedOn w:val="Normal"/>
    <w:uiPriority w:val="99"/>
    <w:semiHidden/>
    <w:unhideWhenUsed/>
    <w:rsid w:val="0085387E"/>
    <w:pPr>
      <w:numPr>
        <w:numId w:val="40"/>
      </w:numPr>
      <w:contextualSpacing/>
    </w:pPr>
  </w:style>
  <w:style w:type="paragraph" w:styleId="Numreradlista5">
    <w:name w:val="List Number 5"/>
    <w:basedOn w:val="Normal"/>
    <w:uiPriority w:val="99"/>
    <w:semiHidden/>
    <w:unhideWhenUsed/>
    <w:rsid w:val="0085387E"/>
    <w:pPr>
      <w:numPr>
        <w:numId w:val="41"/>
      </w:numPr>
      <w:contextualSpacing/>
    </w:pPr>
  </w:style>
  <w:style w:type="character" w:styleId="Nmn">
    <w:name w:val="Mention"/>
    <w:basedOn w:val="Standardstycketeckensnitt"/>
    <w:uiPriority w:val="99"/>
    <w:semiHidden/>
    <w:unhideWhenUsed/>
    <w:rsid w:val="0085387E"/>
    <w:rPr>
      <w:noProof w:val="0"/>
      <w:color w:val="2B579A"/>
      <w:shd w:val="clear" w:color="auto" w:fill="E6E6E6"/>
    </w:rPr>
  </w:style>
  <w:style w:type="table" w:styleId="Oformateradtabell1">
    <w:name w:val="Plain Table 1"/>
    <w:basedOn w:val="Normaltabell"/>
    <w:uiPriority w:val="41"/>
    <w:rsid w:val="008538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538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5387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5387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5387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85387E"/>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5387E"/>
    <w:rPr>
      <w:rFonts w:ascii="Consolas" w:hAnsi="Consolas"/>
      <w:sz w:val="21"/>
      <w:szCs w:val="21"/>
    </w:rPr>
  </w:style>
  <w:style w:type="character" w:styleId="Olstomnmnande">
    <w:name w:val="Unresolved Mention"/>
    <w:basedOn w:val="Standardstycketeckensnitt"/>
    <w:uiPriority w:val="99"/>
    <w:semiHidden/>
    <w:unhideWhenUsed/>
    <w:rsid w:val="0085387E"/>
    <w:rPr>
      <w:noProof w:val="0"/>
      <w:color w:val="808080"/>
      <w:shd w:val="clear" w:color="auto" w:fill="E6E6E6"/>
    </w:rPr>
  </w:style>
  <w:style w:type="table" w:styleId="Professionelltabell">
    <w:name w:val="Table Professional"/>
    <w:basedOn w:val="Normaltabell"/>
    <w:uiPriority w:val="99"/>
    <w:semiHidden/>
    <w:unhideWhenUsed/>
    <w:rsid w:val="008538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85387E"/>
    <w:pPr>
      <w:numPr>
        <w:numId w:val="42"/>
      </w:numPr>
      <w:contextualSpacing/>
    </w:pPr>
  </w:style>
  <w:style w:type="paragraph" w:styleId="Punktlista5">
    <w:name w:val="List Bullet 5"/>
    <w:basedOn w:val="Normal"/>
    <w:uiPriority w:val="99"/>
    <w:semiHidden/>
    <w:unhideWhenUsed/>
    <w:rsid w:val="0085387E"/>
    <w:pPr>
      <w:numPr>
        <w:numId w:val="43"/>
      </w:numPr>
      <w:contextualSpacing/>
    </w:pPr>
  </w:style>
  <w:style w:type="character" w:styleId="Radnummer">
    <w:name w:val="line number"/>
    <w:basedOn w:val="Standardstycketeckensnitt"/>
    <w:uiPriority w:val="99"/>
    <w:semiHidden/>
    <w:unhideWhenUsed/>
    <w:rsid w:val="0085387E"/>
    <w:rPr>
      <w:noProof w:val="0"/>
    </w:rPr>
  </w:style>
  <w:style w:type="character" w:customStyle="1" w:styleId="Rubrik6Char">
    <w:name w:val="Rubrik 6 Char"/>
    <w:basedOn w:val="Standardstycketeckensnitt"/>
    <w:link w:val="Rubrik6"/>
    <w:uiPriority w:val="9"/>
    <w:semiHidden/>
    <w:rsid w:val="0085387E"/>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85387E"/>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85387E"/>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85387E"/>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85387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5387E"/>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5387E"/>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5387E"/>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5387E"/>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5387E"/>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5387E"/>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5387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5387E"/>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85387E"/>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85387E"/>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85387E"/>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85387E"/>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85387E"/>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85387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5387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85387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85387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85387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85387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85387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85387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5387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85387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85387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85387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85387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85387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8538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538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8538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8538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8538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8538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8538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85387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5387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85387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85387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85387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85387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85387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85387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5387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85387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85387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85387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85387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85387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85387E"/>
    <w:pPr>
      <w:spacing w:after="0" w:line="240" w:lineRule="auto"/>
      <w:ind w:left="4252"/>
    </w:pPr>
  </w:style>
  <w:style w:type="character" w:customStyle="1" w:styleId="SignaturChar">
    <w:name w:val="Signatur Char"/>
    <w:basedOn w:val="Standardstycketeckensnitt"/>
    <w:link w:val="Signatur"/>
    <w:uiPriority w:val="99"/>
    <w:semiHidden/>
    <w:rsid w:val="0085387E"/>
  </w:style>
  <w:style w:type="character" w:styleId="Slutnotsreferens">
    <w:name w:val="endnote reference"/>
    <w:basedOn w:val="Standardstycketeckensnitt"/>
    <w:uiPriority w:val="99"/>
    <w:semiHidden/>
    <w:unhideWhenUsed/>
    <w:rsid w:val="0085387E"/>
    <w:rPr>
      <w:noProof w:val="0"/>
      <w:vertAlign w:val="superscript"/>
    </w:rPr>
  </w:style>
  <w:style w:type="paragraph" w:styleId="Slutnotstext">
    <w:name w:val="endnote text"/>
    <w:basedOn w:val="Normal"/>
    <w:link w:val="SlutnotstextChar"/>
    <w:uiPriority w:val="99"/>
    <w:semiHidden/>
    <w:unhideWhenUsed/>
    <w:rsid w:val="0085387E"/>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5387E"/>
    <w:rPr>
      <w:sz w:val="20"/>
      <w:szCs w:val="20"/>
    </w:rPr>
  </w:style>
  <w:style w:type="character" w:styleId="Smarthyperlnk">
    <w:name w:val="Smart Hyperlink"/>
    <w:basedOn w:val="Standardstycketeckensnitt"/>
    <w:uiPriority w:val="99"/>
    <w:semiHidden/>
    <w:unhideWhenUsed/>
    <w:rsid w:val="0085387E"/>
    <w:rPr>
      <w:noProof w:val="0"/>
      <w:u w:val="dotted"/>
    </w:rPr>
  </w:style>
  <w:style w:type="table" w:styleId="Standardtabell1">
    <w:name w:val="Table Classic 1"/>
    <w:basedOn w:val="Normaltabell"/>
    <w:uiPriority w:val="99"/>
    <w:semiHidden/>
    <w:unhideWhenUsed/>
    <w:rsid w:val="0085387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85387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85387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85387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85387E"/>
    <w:rPr>
      <w:b/>
      <w:bCs/>
      <w:noProof w:val="0"/>
    </w:rPr>
  </w:style>
  <w:style w:type="character" w:styleId="Starkbetoning">
    <w:name w:val="Intense Emphasis"/>
    <w:basedOn w:val="Standardstycketeckensnitt"/>
    <w:uiPriority w:val="21"/>
    <w:semiHidden/>
    <w:qFormat/>
    <w:rsid w:val="0085387E"/>
    <w:rPr>
      <w:i/>
      <w:iCs/>
      <w:noProof w:val="0"/>
      <w:color w:val="1A3050" w:themeColor="accent1"/>
    </w:rPr>
  </w:style>
  <w:style w:type="character" w:styleId="Starkreferens">
    <w:name w:val="Intense Reference"/>
    <w:basedOn w:val="Standardstycketeckensnitt"/>
    <w:uiPriority w:val="32"/>
    <w:semiHidden/>
    <w:qFormat/>
    <w:rsid w:val="0085387E"/>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85387E"/>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85387E"/>
    <w:rPr>
      <w:i/>
      <w:iCs/>
      <w:color w:val="1A3050" w:themeColor="accent1"/>
    </w:rPr>
  </w:style>
  <w:style w:type="table" w:styleId="Tabellmed3D-effekter1">
    <w:name w:val="Table 3D effects 1"/>
    <w:basedOn w:val="Normaltabell"/>
    <w:uiPriority w:val="99"/>
    <w:semiHidden/>
    <w:unhideWhenUsed/>
    <w:rsid w:val="0085387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85387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85387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85387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85387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85387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85387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85387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85387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85387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85387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85387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85387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85387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85387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85387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8538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85387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85387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85387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85387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85387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85387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85387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538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853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85387E"/>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85387E"/>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85387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85387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85387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6FCB70C8C04F5A9355D321DA23E175"/>
        <w:category>
          <w:name w:val="Allmänt"/>
          <w:gallery w:val="placeholder"/>
        </w:category>
        <w:types>
          <w:type w:val="bbPlcHdr"/>
        </w:types>
        <w:behaviors>
          <w:behavior w:val="content"/>
        </w:behaviors>
        <w:guid w:val="{88F2A6E9-E2D8-4EAD-9752-105314F47753}"/>
      </w:docPartPr>
      <w:docPartBody>
        <w:p w:rsidR="00231838" w:rsidRDefault="0060155F" w:rsidP="0060155F">
          <w:pPr>
            <w:pStyle w:val="716FCB70C8C04F5A9355D321DA23E175"/>
          </w:pPr>
          <w:r>
            <w:rPr>
              <w:rStyle w:val="Platshllartext"/>
            </w:rPr>
            <w:t xml:space="preserve"> </w:t>
          </w:r>
        </w:p>
      </w:docPartBody>
    </w:docPart>
    <w:docPart>
      <w:docPartPr>
        <w:name w:val="B786B4E395C94CA48CAE2D86C2A78D5E"/>
        <w:category>
          <w:name w:val="Allmänt"/>
          <w:gallery w:val="placeholder"/>
        </w:category>
        <w:types>
          <w:type w:val="bbPlcHdr"/>
        </w:types>
        <w:behaviors>
          <w:behavior w:val="content"/>
        </w:behaviors>
        <w:guid w:val="{C35A0A88-7BA8-4D68-AE90-008B8CB44D95}"/>
      </w:docPartPr>
      <w:docPartBody>
        <w:p w:rsidR="00231838" w:rsidRDefault="0060155F" w:rsidP="0060155F">
          <w:pPr>
            <w:pStyle w:val="B786B4E395C94CA48CAE2D86C2A78D5E1"/>
          </w:pPr>
          <w:r>
            <w:rPr>
              <w:rStyle w:val="Platshllartext"/>
            </w:rPr>
            <w:t xml:space="preserve"> </w:t>
          </w:r>
        </w:p>
      </w:docPartBody>
    </w:docPart>
    <w:docPart>
      <w:docPartPr>
        <w:name w:val="CED584B9B4A84CE19170D93F915E6A2E"/>
        <w:category>
          <w:name w:val="Allmänt"/>
          <w:gallery w:val="placeholder"/>
        </w:category>
        <w:types>
          <w:type w:val="bbPlcHdr"/>
        </w:types>
        <w:behaviors>
          <w:behavior w:val="content"/>
        </w:behaviors>
        <w:guid w:val="{0AE9AA63-A4A6-40BC-8192-71410A8344BA}"/>
      </w:docPartPr>
      <w:docPartBody>
        <w:p w:rsidR="00231838" w:rsidRDefault="0060155F" w:rsidP="0060155F">
          <w:pPr>
            <w:pStyle w:val="CED584B9B4A84CE19170D93F915E6A2E1"/>
          </w:pPr>
          <w:r>
            <w:rPr>
              <w:rStyle w:val="Platshllartext"/>
            </w:rPr>
            <w:t xml:space="preserve"> </w:t>
          </w:r>
        </w:p>
      </w:docPartBody>
    </w:docPart>
    <w:docPart>
      <w:docPartPr>
        <w:name w:val="95DABC02D76B44ED86E22C6451C050D4"/>
        <w:category>
          <w:name w:val="Allmänt"/>
          <w:gallery w:val="placeholder"/>
        </w:category>
        <w:types>
          <w:type w:val="bbPlcHdr"/>
        </w:types>
        <w:behaviors>
          <w:behavior w:val="content"/>
        </w:behaviors>
        <w:guid w:val="{52E651D7-32D8-4143-B6AB-77BA66D66595}"/>
      </w:docPartPr>
      <w:docPartBody>
        <w:p w:rsidR="00231838" w:rsidRDefault="0060155F" w:rsidP="0060155F">
          <w:pPr>
            <w:pStyle w:val="95DABC02D76B44ED86E22C6451C050D4"/>
          </w:pPr>
          <w:r>
            <w:rPr>
              <w:rStyle w:val="Platshllartext"/>
            </w:rPr>
            <w:t xml:space="preserve"> </w:t>
          </w:r>
        </w:p>
      </w:docPartBody>
    </w:docPart>
    <w:docPart>
      <w:docPartPr>
        <w:name w:val="9BF373B9E12A4CF2AE32850006C38ADF"/>
        <w:category>
          <w:name w:val="Allmänt"/>
          <w:gallery w:val="placeholder"/>
        </w:category>
        <w:types>
          <w:type w:val="bbPlcHdr"/>
        </w:types>
        <w:behaviors>
          <w:behavior w:val="content"/>
        </w:behaviors>
        <w:guid w:val="{45189EF4-3698-4714-94A1-ACD982043712}"/>
      </w:docPartPr>
      <w:docPartBody>
        <w:p w:rsidR="00231838" w:rsidRDefault="0060155F" w:rsidP="0060155F">
          <w:pPr>
            <w:pStyle w:val="9BF373B9E12A4CF2AE32850006C38AD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55F"/>
    <w:rsid w:val="00231838"/>
    <w:rsid w:val="0060155F"/>
    <w:rsid w:val="00EF22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7D310F2FD3C49288B552AF2DBC753B0">
    <w:name w:val="F7D310F2FD3C49288B552AF2DBC753B0"/>
    <w:rsid w:val="0060155F"/>
  </w:style>
  <w:style w:type="character" w:styleId="Platshllartext">
    <w:name w:val="Placeholder Text"/>
    <w:basedOn w:val="Standardstycketeckensnitt"/>
    <w:uiPriority w:val="99"/>
    <w:semiHidden/>
    <w:rsid w:val="0060155F"/>
    <w:rPr>
      <w:noProof w:val="0"/>
      <w:color w:val="808080"/>
    </w:rPr>
  </w:style>
  <w:style w:type="paragraph" w:customStyle="1" w:styleId="83723AF4800249F9B956FFED2F871C12">
    <w:name w:val="83723AF4800249F9B956FFED2F871C12"/>
    <w:rsid w:val="0060155F"/>
  </w:style>
  <w:style w:type="paragraph" w:customStyle="1" w:styleId="A6EFE160F5E346CFB49CDCE0B3DA7353">
    <w:name w:val="A6EFE160F5E346CFB49CDCE0B3DA7353"/>
    <w:rsid w:val="0060155F"/>
  </w:style>
  <w:style w:type="paragraph" w:customStyle="1" w:styleId="386507E4DCBB4703879F585782482DD2">
    <w:name w:val="386507E4DCBB4703879F585782482DD2"/>
    <w:rsid w:val="0060155F"/>
  </w:style>
  <w:style w:type="paragraph" w:customStyle="1" w:styleId="716FCB70C8C04F5A9355D321DA23E175">
    <w:name w:val="716FCB70C8C04F5A9355D321DA23E175"/>
    <w:rsid w:val="0060155F"/>
  </w:style>
  <w:style w:type="paragraph" w:customStyle="1" w:styleId="B786B4E395C94CA48CAE2D86C2A78D5E">
    <w:name w:val="B786B4E395C94CA48CAE2D86C2A78D5E"/>
    <w:rsid w:val="0060155F"/>
  </w:style>
  <w:style w:type="paragraph" w:customStyle="1" w:styleId="1C2F37F94FD14F3EA82651C736919377">
    <w:name w:val="1C2F37F94FD14F3EA82651C736919377"/>
    <w:rsid w:val="0060155F"/>
  </w:style>
  <w:style w:type="paragraph" w:customStyle="1" w:styleId="3965CC6645544DBA82588779AA4D6C71">
    <w:name w:val="3965CC6645544DBA82588779AA4D6C71"/>
    <w:rsid w:val="0060155F"/>
  </w:style>
  <w:style w:type="paragraph" w:customStyle="1" w:styleId="8C6A3B69023A42B09775C6A57B9E22FA">
    <w:name w:val="8C6A3B69023A42B09775C6A57B9E22FA"/>
    <w:rsid w:val="0060155F"/>
  </w:style>
  <w:style w:type="paragraph" w:customStyle="1" w:styleId="CED584B9B4A84CE19170D93F915E6A2E">
    <w:name w:val="CED584B9B4A84CE19170D93F915E6A2E"/>
    <w:rsid w:val="0060155F"/>
  </w:style>
  <w:style w:type="paragraph" w:customStyle="1" w:styleId="95DABC02D76B44ED86E22C6451C050D4">
    <w:name w:val="95DABC02D76B44ED86E22C6451C050D4"/>
    <w:rsid w:val="0060155F"/>
  </w:style>
  <w:style w:type="paragraph" w:customStyle="1" w:styleId="B786B4E395C94CA48CAE2D86C2A78D5E1">
    <w:name w:val="B786B4E395C94CA48CAE2D86C2A78D5E1"/>
    <w:rsid w:val="0060155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ED584B9B4A84CE19170D93F915E6A2E1">
    <w:name w:val="CED584B9B4A84CE19170D93F915E6A2E1"/>
    <w:rsid w:val="0060155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79A1C6C6E0A4A18A75D5E78FA0250B6">
    <w:name w:val="979A1C6C6E0A4A18A75D5E78FA0250B6"/>
    <w:rsid w:val="0060155F"/>
  </w:style>
  <w:style w:type="paragraph" w:customStyle="1" w:styleId="9FC0C0F739CC484695D255E0652FA1BB">
    <w:name w:val="9FC0C0F739CC484695D255E0652FA1BB"/>
    <w:rsid w:val="0060155F"/>
  </w:style>
  <w:style w:type="paragraph" w:customStyle="1" w:styleId="4E54821073004F2F92C8FFBE9C3817DD">
    <w:name w:val="4E54821073004F2F92C8FFBE9C3817DD"/>
    <w:rsid w:val="0060155F"/>
  </w:style>
  <w:style w:type="paragraph" w:customStyle="1" w:styleId="DBE9EA8B957A4C2682D5FF2AC9E7B8A2">
    <w:name w:val="DBE9EA8B957A4C2682D5FF2AC9E7B8A2"/>
    <w:rsid w:val="0060155F"/>
  </w:style>
  <w:style w:type="paragraph" w:customStyle="1" w:styleId="CDC3F466932342239F824CA5C140B595">
    <w:name w:val="CDC3F466932342239F824CA5C140B595"/>
    <w:rsid w:val="0060155F"/>
  </w:style>
  <w:style w:type="paragraph" w:customStyle="1" w:styleId="9BF373B9E12A4CF2AE32850006C38ADF">
    <w:name w:val="9BF373B9E12A4CF2AE32850006C38ADF"/>
    <w:rsid w:val="0060155F"/>
  </w:style>
  <w:style w:type="paragraph" w:customStyle="1" w:styleId="74A634B98D704E33BF3C9517162AC80C">
    <w:name w:val="74A634B98D704E33BF3C9517162AC80C"/>
    <w:rsid w:val="00601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2021-01-14T00:00:00</HeaderDate>
    <Office/>
    <Dnr>Fi2020/05130</Dnr>
    <ParagrafNr/>
    <DocumentTitle/>
    <VisitingAddress/>
    <Extra1/>
    <Extra2/>
    <Extra3>Lars Mejern Larsson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2021-01-14T00:00:00</HeaderDate>
    <Office/>
    <Dnr>Fi2020/05130</Dnr>
    <ParagrafNr/>
    <DocumentTitle/>
    <VisitingAddress/>
    <Extra1/>
    <Extra2/>
    <Extra3>Lars Mejern Larsson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101A41D993B3A449A712A26F852717BB" ma:contentTypeVersion="24" ma:contentTypeDescription="Skapa nytt dokument med möjlighet att välja RK-mall" ma:contentTypeScope="" ma:versionID="3f3ca6fbdb2b9bf49909491a7054d5a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targetNamespace="http://schemas.microsoft.com/office/2006/metadata/properties" ma:root="true" ma:fieldsID="37216e8593aa18f60656876012061646" ns2:_="" ns4:_="" ns5:_="" ns6: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8f65a21-36f4-4103-a175-f6be160d2a91}" ma:internalName="TaxCatchAll"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4ce77b01-dd05-4fbf-8902-5c29de9c5ce7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B4E56-F586-4D5F-AB87-50A7F46EEB9F}"/>
</file>

<file path=customXml/itemProps2.xml><?xml version="1.0" encoding="utf-8"?>
<ds:datastoreItem xmlns:ds="http://schemas.openxmlformats.org/officeDocument/2006/customXml" ds:itemID="{86880F18-A9B1-49B7-80DB-261442023412}"/>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16C9B4FD-7D8A-4AFA-8C92-24FB279549EA}">
  <ds:schemaRefs>
    <ds:schemaRef ds:uri="http://schemas.microsoft.com/sharepoint/events"/>
  </ds:schemaRefs>
</ds:datastoreItem>
</file>

<file path=customXml/itemProps5.xml><?xml version="1.0" encoding="utf-8"?>
<ds:datastoreItem xmlns:ds="http://schemas.openxmlformats.org/officeDocument/2006/customXml" ds:itemID="{86880F18-A9B1-49B7-80DB-261442023412}">
  <ds:schemaRefs>
    <ds:schemaRef ds:uri="http://lp/documentinfo/RK"/>
  </ds:schemaRefs>
</ds:datastoreItem>
</file>

<file path=customXml/itemProps6.xml><?xml version="1.0" encoding="utf-8"?>
<ds:datastoreItem xmlns:ds="http://schemas.openxmlformats.org/officeDocument/2006/customXml" ds:itemID="{B93E1309-7C3C-41D8-929F-B0A9D2C76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551E9A5D-0950-468F-B111-68196D1A601E}"/>
</file>

<file path=docProps/app.xml><?xml version="1.0" encoding="utf-8"?>
<Properties xmlns="http://schemas.openxmlformats.org/officeDocument/2006/extended-properties" xmlns:vt="http://schemas.openxmlformats.org/officeDocument/2006/docPropsVTypes">
  <Template>RK Basmall</Template>
  <TotalTime>0</TotalTime>
  <Pages>1</Pages>
  <Words>202</Words>
  <Characters>1072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1073_Lars Mejern Larsson_S_Krisstöd till företag slutlig.docx</dc:title>
  <dc:subject/>
  <dc:creator>Stina Pettersson</dc:creator>
  <cp:keywords/>
  <dc:description/>
  <cp:lastModifiedBy>Stina Pettersson</cp:lastModifiedBy>
  <cp:revision>2</cp:revision>
  <dcterms:created xsi:type="dcterms:W3CDTF">2021-01-11T12:42:00Z</dcterms:created>
  <dcterms:modified xsi:type="dcterms:W3CDTF">2021-01-11T12:42:00Z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P2XF6VT2D3NN-1568736191-5473</vt:lpwstr>
  </property>
  <property fmtid="{D5CDD505-2E9C-101B-9397-08002B2CF9AE}" pid="6" name="_dlc_DocIdUrl">
    <vt:lpwstr>https://dhs.sp.regeringskansliet.se/yta/fi-ska/_layouts/15/DocIdRedir.aspx?ID=P2XF6VT2D3NN-1568736191-5473, P2XF6VT2D3NN-1568736191-5473</vt:lpwstr>
  </property>
  <property fmtid="{D5CDD505-2E9C-101B-9397-08002B2CF9AE}" pid="7" name="_dlc_DocIdItemGuid">
    <vt:lpwstr>395726cd-495a-414e-8e2f-d39b34287f52</vt:lpwstr>
  </property>
</Properties>
</file>