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50DDD" w14:textId="4BED8394" w:rsidR="00434B60" w:rsidRDefault="00434B60" w:rsidP="00DA0661">
      <w:pPr>
        <w:pStyle w:val="Rubrik"/>
      </w:pPr>
      <w:r>
        <w:t xml:space="preserve">Svar på fråga 2020/21:2498 av </w:t>
      </w:r>
      <w:r w:rsidRPr="00434B60">
        <w:t>Mats Nordberg</w:t>
      </w:r>
      <w:r>
        <w:t xml:space="preserve"> (SD)</w:t>
      </w:r>
      <w:r>
        <w:br/>
      </w:r>
      <w:r w:rsidRPr="00434B60">
        <w:t>Art- och habitatdirektivet samt fågeldirektivet</w:t>
      </w:r>
    </w:p>
    <w:p w14:paraId="2F3E70A1" w14:textId="665881B3" w:rsidR="00AE315B" w:rsidRDefault="00434B60" w:rsidP="00AE315B">
      <w:pPr>
        <w:pStyle w:val="Brdtext"/>
      </w:pPr>
      <w:r>
        <w:t>Mats Nordberg har frågat mig</w:t>
      </w:r>
      <w:r w:rsidRPr="00434B60">
        <w:t xml:space="preserve"> </w:t>
      </w:r>
      <w:r>
        <w:t xml:space="preserve">om jag har för avsikt att, som en följd av EU-domstolens dom den 4 mars i </w:t>
      </w:r>
      <w:r w:rsidR="00DF176B" w:rsidRPr="00DF176B">
        <w:t>de förenade målen C-473 och C-474</w:t>
      </w:r>
      <w:r>
        <w:t xml:space="preserve">, verka för att EU omgående ska revidera </w:t>
      </w:r>
      <w:r w:rsidR="00CF512C" w:rsidRPr="00CF512C">
        <w:t>de direktiv som EU-domstolen nu har tolkat,</w:t>
      </w:r>
      <w:r w:rsidR="00CF512C">
        <w:t xml:space="preserve"> dvs.</w:t>
      </w:r>
      <w:r w:rsidR="00CF512C" w:rsidRPr="00CF512C">
        <w:t xml:space="preserve"> </w:t>
      </w:r>
      <w:r>
        <w:t>a</w:t>
      </w:r>
      <w:r w:rsidRPr="00434B60">
        <w:t xml:space="preserve">rt- och habitatdirektivet </w:t>
      </w:r>
      <w:r>
        <w:t>och</w:t>
      </w:r>
      <w:r w:rsidRPr="00434B60">
        <w:t xml:space="preserve"> fågeldirektivet</w:t>
      </w:r>
      <w:r>
        <w:t>.</w:t>
      </w:r>
    </w:p>
    <w:p w14:paraId="479DD0D5" w14:textId="7226F285" w:rsidR="002C79AC" w:rsidRPr="002C79AC" w:rsidRDefault="00D021C9" w:rsidP="002C79AC">
      <w:r>
        <w:t xml:space="preserve">Den pågående Artskyddsutredningen (M2020:03) har </w:t>
      </w:r>
      <w:proofErr w:type="gramStart"/>
      <w:r w:rsidR="00DF176B">
        <w:t>bl.a.</w:t>
      </w:r>
      <w:proofErr w:type="gramEnd"/>
      <w:r w:rsidR="00DF176B">
        <w:t xml:space="preserve"> </w:t>
      </w:r>
      <w:r>
        <w:t xml:space="preserve">i uppdrag att </w:t>
      </w:r>
      <w:r w:rsidR="00DF176B">
        <w:t>se över artskyddsförordningens</w:t>
      </w:r>
      <w:r w:rsidR="00CE1142">
        <w:t xml:space="preserve"> (</w:t>
      </w:r>
      <w:r w:rsidR="00CE1142" w:rsidRPr="00CE1142">
        <w:t>2007:845</w:t>
      </w:r>
      <w:r w:rsidR="00CE1142">
        <w:t>)</w:t>
      </w:r>
      <w:r w:rsidR="00DF176B">
        <w:t xml:space="preserve"> fridlysningsbestämmelser i syfte att säkerställa att de bidrar till ett effektivt, välfungerande och rättssäkert </w:t>
      </w:r>
      <w:proofErr w:type="spellStart"/>
      <w:r w:rsidR="00DF176B">
        <w:t>artskydd</w:t>
      </w:r>
      <w:proofErr w:type="spellEnd"/>
      <w:r w:rsidR="00DF176B">
        <w:t xml:space="preserve"> och att de är förenliga med Sveriges EU-rättsliga åtaganden. </w:t>
      </w:r>
      <w:r w:rsidR="00040782">
        <w:t>I </w:t>
      </w:r>
      <w:r w:rsidR="00DF176B">
        <w:t xml:space="preserve">uppdraget ingår även att analysera och klarlägga hur långtgående skydd EU-rätten kräver. </w:t>
      </w:r>
      <w:r w:rsidR="002C79AC">
        <w:t xml:space="preserve">Utredningen </w:t>
      </w:r>
      <w:r w:rsidR="00040782">
        <w:t>ska</w:t>
      </w:r>
      <w:r w:rsidR="002C79AC">
        <w:t xml:space="preserve"> därför </w:t>
      </w:r>
      <w:proofErr w:type="gramStart"/>
      <w:r w:rsidR="002C79AC">
        <w:t>bl.a.</w:t>
      </w:r>
      <w:proofErr w:type="gramEnd"/>
      <w:r w:rsidR="002C79AC">
        <w:t xml:space="preserve"> att ta ställning till </w:t>
      </w:r>
      <w:r w:rsidR="00AE315B">
        <w:t>vilka</w:t>
      </w:r>
      <w:r w:rsidR="002C79AC" w:rsidRPr="002C79AC">
        <w:t xml:space="preserve"> konsekvenser </w:t>
      </w:r>
      <w:r w:rsidR="00AE315B">
        <w:t xml:space="preserve">EU-domstolens rättspraxis har </w:t>
      </w:r>
      <w:r w:rsidR="002C79AC" w:rsidRPr="002C79AC">
        <w:t>för Sveriges genomförande av EU-rätten.</w:t>
      </w:r>
    </w:p>
    <w:p w14:paraId="065DD63E" w14:textId="77777777" w:rsidR="0060239E" w:rsidRDefault="00D021C9" w:rsidP="00434B60">
      <w:pPr>
        <w:pStyle w:val="Brdtext"/>
      </w:pPr>
      <w:r>
        <w:t xml:space="preserve">Utredningen ska redovisa sitt betänkande senast den 10 juni i år. </w:t>
      </w:r>
    </w:p>
    <w:p w14:paraId="2BF56FE2" w14:textId="3CA0D0CC" w:rsidR="00D021C9" w:rsidRDefault="00DF176B" w:rsidP="00434B60">
      <w:pPr>
        <w:pStyle w:val="Brdtext"/>
      </w:pPr>
      <w:r>
        <w:t xml:space="preserve">Jag avvaktar nu utredningens </w:t>
      </w:r>
      <w:r w:rsidR="002C79AC">
        <w:t>betänkande</w:t>
      </w:r>
      <w:r>
        <w:t xml:space="preserve"> och kan inte föregå den kommande beredningen av utredningens förslag.</w:t>
      </w:r>
    </w:p>
    <w:p w14:paraId="1AC7381E" w14:textId="215280C4" w:rsidR="00CF512C" w:rsidRPr="00CF512C" w:rsidRDefault="00040782" w:rsidP="00CF512C">
      <w:pPr>
        <w:pStyle w:val="Brdtext"/>
      </w:pPr>
      <w:r>
        <w:t xml:space="preserve">Europeiska </w:t>
      </w:r>
      <w:r w:rsidR="005F01D7">
        <w:t>kommissionen genomförde</w:t>
      </w:r>
      <w:r w:rsidR="00D95ACC">
        <w:t xml:space="preserve"> 2015–</w:t>
      </w:r>
      <w:r w:rsidR="005F01D7">
        <w:t>2016 en</w:t>
      </w:r>
      <w:r w:rsidR="00556144" w:rsidRPr="00CF512C">
        <w:t xml:space="preserve"> s.k. </w:t>
      </w:r>
      <w:proofErr w:type="spellStart"/>
      <w:r w:rsidR="00556144" w:rsidRPr="00CF512C">
        <w:t>fitness</w:t>
      </w:r>
      <w:proofErr w:type="spellEnd"/>
      <w:r w:rsidR="00556144" w:rsidRPr="00CF512C">
        <w:t xml:space="preserve"> check-utvärdering </w:t>
      </w:r>
      <w:r w:rsidR="00493A7D" w:rsidRPr="00CF512C">
        <w:t xml:space="preserve">av </w:t>
      </w:r>
      <w:r w:rsidRPr="00CF512C">
        <w:t>naturvårdsdirektiven</w:t>
      </w:r>
      <w:r>
        <w:t xml:space="preserve">, dvs. </w:t>
      </w:r>
      <w:r w:rsidR="00493A7D" w:rsidRPr="00CF512C">
        <w:t>art- och habitatdirektivet och fågeldirektivet</w:t>
      </w:r>
      <w:r w:rsidR="00556144" w:rsidRPr="00CF512C">
        <w:t xml:space="preserve">. </w:t>
      </w:r>
      <w:r w:rsidR="00CF512C" w:rsidRPr="00CF512C">
        <w:t xml:space="preserve">I utvärderingen </w:t>
      </w:r>
      <w:r w:rsidR="005F01D7">
        <w:t>drog</w:t>
      </w:r>
      <w:r w:rsidR="005F01D7" w:rsidRPr="00CF512C">
        <w:t xml:space="preserve"> </w:t>
      </w:r>
      <w:r w:rsidR="00CF512C" w:rsidRPr="00CF512C">
        <w:t xml:space="preserve">kommissionen slutsatsen att naturvårdsdirektiven är mycket relevanta och ändamålsenliga. Kommissionen </w:t>
      </w:r>
      <w:r w:rsidR="005F01D7">
        <w:t>drog</w:t>
      </w:r>
      <w:r w:rsidR="005F01D7" w:rsidRPr="00CF512C">
        <w:t xml:space="preserve"> </w:t>
      </w:r>
      <w:r w:rsidR="00CF512C" w:rsidRPr="00CF512C">
        <w:t>samtidigt slutsatsen att genomförandet av naturvårdsdirektiven behöver förbättras väsentligt i medlemsstaterna för att direktivens mål ska uppnås fullt ut. För att kunna leverera konkreta resultat för natur, människor och för ekonomin inom hela EU behöver genomförandet förbättras i nära samarbete med lokala myndigheter och med olika aktörer i medlemsstaterna.</w:t>
      </w:r>
    </w:p>
    <w:p w14:paraId="1FD7C5B2" w14:textId="3D1C92B6" w:rsidR="00835BB4" w:rsidRDefault="00CF512C" w:rsidP="00434B60">
      <w:pPr>
        <w:pStyle w:val="Brdtext"/>
      </w:pPr>
      <w:bookmarkStart w:id="0" w:name="Start"/>
      <w:bookmarkEnd w:id="0"/>
      <w:r w:rsidRPr="00CF512C">
        <w:t xml:space="preserve">Jag </w:t>
      </w:r>
      <w:r w:rsidR="00D95ACC">
        <w:t>avser att fortsätta</w:t>
      </w:r>
      <w:r w:rsidRPr="00CF512C">
        <w:t xml:space="preserve"> verka för att naturvårdsdirektivens mål uppfylls inom EU. </w:t>
      </w:r>
    </w:p>
    <w:p w14:paraId="5D707629" w14:textId="6E33DA9E" w:rsidR="00434B60" w:rsidRDefault="00434B60" w:rsidP="006B095C">
      <w:pPr>
        <w:pStyle w:val="Brdtext"/>
      </w:pPr>
      <w:r>
        <w:t xml:space="preserve">Stockholm den </w:t>
      </w:r>
      <w:sdt>
        <w:sdtPr>
          <w:id w:val="-1225218591"/>
          <w:placeholder>
            <w:docPart w:val="ABD0FC7292A549BD8934BAA12FB1E7D0"/>
          </w:placeholder>
          <w:dataBinding w:prefixMappings="xmlns:ns0='http://lp/documentinfo/RK' " w:xpath="/ns0:DocumentInfo[1]/ns0:BaseInfo[1]/ns0:HeaderDate[1]" w:storeItemID="{D70D9C6A-1E00-410C-9F2E-ADC4B26C990E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B095C">
            <w:t>21 april 2021</w:t>
          </w:r>
        </w:sdtContent>
      </w:sdt>
    </w:p>
    <w:p w14:paraId="3E71F217" w14:textId="7F02EBE5" w:rsidR="00434B60" w:rsidRDefault="00434B60" w:rsidP="00422A41">
      <w:pPr>
        <w:pStyle w:val="Brdtext"/>
      </w:pPr>
      <w:r>
        <w:t>Per Bolund</w:t>
      </w:r>
    </w:p>
    <w:p w14:paraId="7D11C25B" w14:textId="649E2292" w:rsidR="00434B60" w:rsidRPr="00DB48AB" w:rsidRDefault="00434B60" w:rsidP="00DB48AB">
      <w:pPr>
        <w:pStyle w:val="Brdtext"/>
      </w:pPr>
    </w:p>
    <w:sectPr w:rsidR="00434B60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A970F" w14:textId="77777777" w:rsidR="00D916A9" w:rsidRDefault="00D916A9" w:rsidP="00A87A54">
      <w:pPr>
        <w:spacing w:after="0" w:line="240" w:lineRule="auto"/>
      </w:pPr>
      <w:r>
        <w:separator/>
      </w:r>
    </w:p>
  </w:endnote>
  <w:endnote w:type="continuationSeparator" w:id="0">
    <w:p w14:paraId="73A80F54" w14:textId="77777777" w:rsidR="00D916A9" w:rsidRDefault="00D916A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22D98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7193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CEA0A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FEDF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F626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279D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86243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655654" w14:textId="77777777" w:rsidTr="00C26068">
      <w:trPr>
        <w:trHeight w:val="227"/>
      </w:trPr>
      <w:tc>
        <w:tcPr>
          <w:tcW w:w="4074" w:type="dxa"/>
        </w:tcPr>
        <w:p w14:paraId="3ADEBE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2D28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ADC0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A38F5" w14:textId="77777777" w:rsidR="00D916A9" w:rsidRDefault="00D916A9" w:rsidP="00A87A54">
      <w:pPr>
        <w:spacing w:after="0" w:line="240" w:lineRule="auto"/>
      </w:pPr>
      <w:r>
        <w:separator/>
      </w:r>
    </w:p>
  </w:footnote>
  <w:footnote w:type="continuationSeparator" w:id="0">
    <w:p w14:paraId="552B2A43" w14:textId="77777777" w:rsidR="00D916A9" w:rsidRDefault="00D916A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4B60" w14:paraId="339DBF94" w14:textId="77777777" w:rsidTr="00C93EBA">
      <w:trPr>
        <w:trHeight w:val="227"/>
      </w:trPr>
      <w:tc>
        <w:tcPr>
          <w:tcW w:w="5534" w:type="dxa"/>
        </w:tcPr>
        <w:p w14:paraId="376C9D8F" w14:textId="77777777" w:rsidR="00434B60" w:rsidRPr="007D73AB" w:rsidRDefault="00434B60">
          <w:pPr>
            <w:pStyle w:val="Sidhuvud"/>
          </w:pPr>
        </w:p>
      </w:tc>
      <w:tc>
        <w:tcPr>
          <w:tcW w:w="3170" w:type="dxa"/>
          <w:vAlign w:val="bottom"/>
        </w:tcPr>
        <w:p w14:paraId="5CE55013" w14:textId="77777777" w:rsidR="00434B60" w:rsidRPr="007D73AB" w:rsidRDefault="00434B60" w:rsidP="00340DE0">
          <w:pPr>
            <w:pStyle w:val="Sidhuvud"/>
          </w:pPr>
        </w:p>
      </w:tc>
      <w:tc>
        <w:tcPr>
          <w:tcW w:w="1134" w:type="dxa"/>
        </w:tcPr>
        <w:p w14:paraId="643DD83E" w14:textId="77777777" w:rsidR="00434B60" w:rsidRDefault="00434B60" w:rsidP="005A703A">
          <w:pPr>
            <w:pStyle w:val="Sidhuvud"/>
          </w:pPr>
        </w:p>
      </w:tc>
    </w:tr>
    <w:tr w:rsidR="00434B60" w14:paraId="138A4EFC" w14:textId="77777777" w:rsidTr="00C93EBA">
      <w:trPr>
        <w:trHeight w:val="1928"/>
      </w:trPr>
      <w:tc>
        <w:tcPr>
          <w:tcW w:w="5534" w:type="dxa"/>
        </w:tcPr>
        <w:p w14:paraId="45CB70AC" w14:textId="77777777" w:rsidR="00434B60" w:rsidRPr="00340DE0" w:rsidRDefault="00434B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53727" wp14:editId="2D0188F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AE6382" w14:textId="439C53E0" w:rsidR="00434B60" w:rsidRPr="00725924" w:rsidRDefault="00725924" w:rsidP="00EE3C0F">
          <w:pPr>
            <w:pStyle w:val="Sidhuvud"/>
            <w:rPr>
              <w:b/>
              <w:color w:val="FF0000"/>
            </w:rPr>
          </w:pPr>
          <w:r w:rsidRPr="00725924">
            <w:rPr>
              <w:b/>
              <w:color w:val="FF0000"/>
            </w:rPr>
            <w:t xml:space="preserve"> </w:t>
          </w:r>
        </w:p>
        <w:p w14:paraId="4B55C90D" w14:textId="77777777" w:rsidR="00434B60" w:rsidRDefault="00434B60" w:rsidP="00EE3C0F">
          <w:pPr>
            <w:pStyle w:val="Sidhuvud"/>
          </w:pPr>
        </w:p>
        <w:p w14:paraId="350ED921" w14:textId="77777777" w:rsidR="00434B60" w:rsidRDefault="00434B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4AFBB85B75E46649FEBC387CAE05FBD"/>
            </w:placeholder>
            <w:dataBinding w:prefixMappings="xmlns:ns0='http://lp/documentinfo/RK' " w:xpath="/ns0:DocumentInfo[1]/ns0:BaseInfo[1]/ns0:Dnr[1]" w:storeItemID="{D70D9C6A-1E00-410C-9F2E-ADC4B26C990E}"/>
            <w:text/>
          </w:sdtPr>
          <w:sdtEndPr/>
          <w:sdtContent>
            <w:p w14:paraId="15ACA5ED" w14:textId="160B8499" w:rsidR="00434B60" w:rsidRDefault="006B095C" w:rsidP="00EE3C0F">
              <w:pPr>
                <w:pStyle w:val="Sidhuvud"/>
              </w:pPr>
              <w:r>
                <w:t>M2021/00792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9D99216B664C2392BCF15A11F3CA90"/>
            </w:placeholder>
            <w:showingPlcHdr/>
            <w:dataBinding w:prefixMappings="xmlns:ns0='http://lp/documentinfo/RK' " w:xpath="/ns0:DocumentInfo[1]/ns0:BaseInfo[1]/ns0:DocNumber[1]" w:storeItemID="{D70D9C6A-1E00-410C-9F2E-ADC4B26C990E}"/>
            <w:text/>
          </w:sdtPr>
          <w:sdtEndPr/>
          <w:sdtContent>
            <w:p w14:paraId="1B662DE5" w14:textId="7E285BEF" w:rsidR="00434B60" w:rsidRDefault="00434B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FB77E5" w14:textId="77777777" w:rsidR="00434B60" w:rsidRDefault="00434B60" w:rsidP="00EE3C0F">
          <w:pPr>
            <w:pStyle w:val="Sidhuvud"/>
          </w:pPr>
        </w:p>
      </w:tc>
      <w:tc>
        <w:tcPr>
          <w:tcW w:w="1134" w:type="dxa"/>
        </w:tcPr>
        <w:p w14:paraId="7F334D86" w14:textId="77777777" w:rsidR="00434B60" w:rsidRDefault="00434B60" w:rsidP="0094502D">
          <w:pPr>
            <w:pStyle w:val="Sidhuvud"/>
          </w:pPr>
        </w:p>
        <w:p w14:paraId="6E321CDD" w14:textId="77777777" w:rsidR="00434B60" w:rsidRPr="0094502D" w:rsidRDefault="00434B60" w:rsidP="00EC71A6">
          <w:pPr>
            <w:pStyle w:val="Sidhuvud"/>
          </w:pPr>
        </w:p>
      </w:tc>
    </w:tr>
    <w:tr w:rsidR="00434B60" w14:paraId="0F52341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7D766D4B3A004546ADBD509D04800E5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BA7DA74" w14:textId="77777777" w:rsidR="006B095C" w:rsidRPr="006B095C" w:rsidRDefault="006B095C" w:rsidP="00340DE0">
              <w:pPr>
                <w:pStyle w:val="Sidhuvud"/>
                <w:rPr>
                  <w:b/>
                </w:rPr>
              </w:pPr>
              <w:r w:rsidRPr="006B095C">
                <w:rPr>
                  <w:b/>
                </w:rPr>
                <w:t>Miljödepartementet</w:t>
              </w:r>
            </w:p>
            <w:p w14:paraId="3C04E766" w14:textId="07683044" w:rsidR="006B095C" w:rsidRPr="006B095C" w:rsidRDefault="006B095C" w:rsidP="000B5CFD">
              <w:pPr>
                <w:pStyle w:val="Sidhuvud"/>
              </w:pPr>
              <w:r w:rsidRPr="006B095C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1650841E374B2080CD00DA33C87724"/>
          </w:placeholder>
          <w:dataBinding w:prefixMappings="xmlns:ns0='http://lp/documentinfo/RK' " w:xpath="/ns0:DocumentInfo[1]/ns0:BaseInfo[1]/ns0:Recipient[1]" w:storeItemID="{D70D9C6A-1E00-410C-9F2E-ADC4B26C990E}"/>
          <w:text w:multiLine="1"/>
        </w:sdtPr>
        <w:sdtEndPr/>
        <w:sdtContent>
          <w:tc>
            <w:tcPr>
              <w:tcW w:w="3170" w:type="dxa"/>
            </w:tcPr>
            <w:p w14:paraId="232E0355" w14:textId="4A793DEB" w:rsidR="00434B60" w:rsidRDefault="006B09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7428E19" w14:textId="77777777" w:rsidR="00434B60" w:rsidRDefault="00434B60" w:rsidP="003E6020">
          <w:pPr>
            <w:pStyle w:val="Sidhuvud"/>
          </w:pPr>
        </w:p>
      </w:tc>
    </w:tr>
  </w:tbl>
  <w:p w14:paraId="5FA53C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60"/>
    <w:rsid w:val="00000290"/>
    <w:rsid w:val="00001068"/>
    <w:rsid w:val="0000412C"/>
    <w:rsid w:val="000046A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213"/>
    <w:rsid w:val="0003679E"/>
    <w:rsid w:val="00040782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CFD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2A"/>
    <w:rsid w:val="002C4348"/>
    <w:rsid w:val="002C476F"/>
    <w:rsid w:val="002C5B48"/>
    <w:rsid w:val="002C79AC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833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769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166"/>
    <w:rsid w:val="00415273"/>
    <w:rsid w:val="004157BE"/>
    <w:rsid w:val="0042068E"/>
    <w:rsid w:val="00421C61"/>
    <w:rsid w:val="00422030"/>
    <w:rsid w:val="00422A7F"/>
    <w:rsid w:val="00426213"/>
    <w:rsid w:val="00431A7B"/>
    <w:rsid w:val="00434B60"/>
    <w:rsid w:val="0043623F"/>
    <w:rsid w:val="00437459"/>
    <w:rsid w:val="00441182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2D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A7D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54D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14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19D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2E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1D7"/>
    <w:rsid w:val="005F08C5"/>
    <w:rsid w:val="005F15F5"/>
    <w:rsid w:val="005F6EB0"/>
    <w:rsid w:val="0060239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095C"/>
    <w:rsid w:val="006B313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224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924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4A71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BB4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771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CA2"/>
    <w:rsid w:val="00A82BD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9DE"/>
    <w:rsid w:val="00AC15C5"/>
    <w:rsid w:val="00AD0E75"/>
    <w:rsid w:val="00AE315B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87B04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A61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142"/>
    <w:rsid w:val="00CE20BC"/>
    <w:rsid w:val="00CE26C6"/>
    <w:rsid w:val="00CE3007"/>
    <w:rsid w:val="00CF16D8"/>
    <w:rsid w:val="00CF1FD8"/>
    <w:rsid w:val="00CF20D0"/>
    <w:rsid w:val="00CF44A1"/>
    <w:rsid w:val="00CF45F2"/>
    <w:rsid w:val="00CF4791"/>
    <w:rsid w:val="00CF4FDC"/>
    <w:rsid w:val="00CF512C"/>
    <w:rsid w:val="00CF6E13"/>
    <w:rsid w:val="00CF7776"/>
    <w:rsid w:val="00D00E9E"/>
    <w:rsid w:val="00D021C9"/>
    <w:rsid w:val="00D021D2"/>
    <w:rsid w:val="00D061BB"/>
    <w:rsid w:val="00D07BE1"/>
    <w:rsid w:val="00D116C0"/>
    <w:rsid w:val="00D13433"/>
    <w:rsid w:val="00D13D8A"/>
    <w:rsid w:val="00D2077D"/>
    <w:rsid w:val="00D20DA7"/>
    <w:rsid w:val="00D249A5"/>
    <w:rsid w:val="00D2793F"/>
    <w:rsid w:val="00D279D8"/>
    <w:rsid w:val="00D27C8E"/>
    <w:rsid w:val="00D3026A"/>
    <w:rsid w:val="00D32D62"/>
    <w:rsid w:val="00D3392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5A3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6A9"/>
    <w:rsid w:val="00D921FD"/>
    <w:rsid w:val="00D93714"/>
    <w:rsid w:val="00D94034"/>
    <w:rsid w:val="00D95424"/>
    <w:rsid w:val="00D95ACC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76B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113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40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18A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23E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0E809"/>
  <w15:docId w15:val="{40A6E837-118B-4078-A327-6C889E28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AFBB85B75E46649FEBC387CAE05F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56CA17-F43E-49DF-A5C5-027FE05ED69A}"/>
      </w:docPartPr>
      <w:docPartBody>
        <w:p w:rsidR="00E4261C" w:rsidRDefault="005E03C0" w:rsidP="005E03C0">
          <w:pPr>
            <w:pStyle w:val="14AFBB85B75E46649FEBC387CAE05F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9D99216B664C2392BCF15A11F3C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8047A-C552-48FD-9289-FEAFC21B4B4D}"/>
      </w:docPartPr>
      <w:docPartBody>
        <w:p w:rsidR="00E4261C" w:rsidRDefault="005E03C0" w:rsidP="005E03C0">
          <w:pPr>
            <w:pStyle w:val="929D99216B664C2392BCF15A11F3CA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66D4B3A004546ADBD509D04800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8EA731-B516-4398-A8CF-3D4F1C0595AF}"/>
      </w:docPartPr>
      <w:docPartBody>
        <w:p w:rsidR="00E4261C" w:rsidRDefault="005E03C0" w:rsidP="005E03C0">
          <w:pPr>
            <w:pStyle w:val="7D766D4B3A004546ADBD509D04800E5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1650841E374B2080CD00DA33C87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230D5-A9C0-4BDE-8144-BEE2DD24E109}"/>
      </w:docPartPr>
      <w:docPartBody>
        <w:p w:rsidR="00E4261C" w:rsidRDefault="005E03C0" w:rsidP="005E03C0">
          <w:pPr>
            <w:pStyle w:val="511650841E374B2080CD00DA33C877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D0FC7292A549BD8934BAA12FB1E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6B4061-A1C8-48D8-9BDD-40110611DB61}"/>
      </w:docPartPr>
      <w:docPartBody>
        <w:p w:rsidR="00E4261C" w:rsidRDefault="005E03C0" w:rsidP="005E03C0">
          <w:pPr>
            <w:pStyle w:val="ABD0FC7292A549BD8934BAA12FB1E7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C0"/>
    <w:rsid w:val="00187D11"/>
    <w:rsid w:val="001A236B"/>
    <w:rsid w:val="005E03C0"/>
    <w:rsid w:val="00604E71"/>
    <w:rsid w:val="00B61299"/>
    <w:rsid w:val="00D670EB"/>
    <w:rsid w:val="00D7682E"/>
    <w:rsid w:val="00E4261C"/>
    <w:rsid w:val="00EA5A4E"/>
    <w:rsid w:val="00EC2CA6"/>
    <w:rsid w:val="00F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5D7D8C7955844518741742CA31AB54C">
    <w:name w:val="35D7D8C7955844518741742CA31AB54C"/>
    <w:rsid w:val="005E03C0"/>
  </w:style>
  <w:style w:type="character" w:styleId="Platshllartext">
    <w:name w:val="Placeholder Text"/>
    <w:basedOn w:val="Standardstycketeckensnitt"/>
    <w:uiPriority w:val="99"/>
    <w:semiHidden/>
    <w:rsid w:val="005E03C0"/>
    <w:rPr>
      <w:noProof w:val="0"/>
      <w:color w:val="808080"/>
    </w:rPr>
  </w:style>
  <w:style w:type="paragraph" w:customStyle="1" w:styleId="91627CFE8EE646618504167950D47C7B">
    <w:name w:val="91627CFE8EE646618504167950D47C7B"/>
    <w:rsid w:val="005E03C0"/>
  </w:style>
  <w:style w:type="paragraph" w:customStyle="1" w:styleId="829EF1DA971647F4AFF6CBB14070874A">
    <w:name w:val="829EF1DA971647F4AFF6CBB14070874A"/>
    <w:rsid w:val="005E03C0"/>
  </w:style>
  <w:style w:type="paragraph" w:customStyle="1" w:styleId="186C23590B534AAEB696DEC0DFAA013E">
    <w:name w:val="186C23590B534AAEB696DEC0DFAA013E"/>
    <w:rsid w:val="005E03C0"/>
  </w:style>
  <w:style w:type="paragraph" w:customStyle="1" w:styleId="14AFBB85B75E46649FEBC387CAE05FBD">
    <w:name w:val="14AFBB85B75E46649FEBC387CAE05FBD"/>
    <w:rsid w:val="005E03C0"/>
  </w:style>
  <w:style w:type="paragraph" w:customStyle="1" w:styleId="929D99216B664C2392BCF15A11F3CA90">
    <w:name w:val="929D99216B664C2392BCF15A11F3CA90"/>
    <w:rsid w:val="005E03C0"/>
  </w:style>
  <w:style w:type="paragraph" w:customStyle="1" w:styleId="10A3A007F0804B86B929B6C70D5F2C46">
    <w:name w:val="10A3A007F0804B86B929B6C70D5F2C46"/>
    <w:rsid w:val="005E03C0"/>
  </w:style>
  <w:style w:type="paragraph" w:customStyle="1" w:styleId="6523D6111A5749319C7AD09538DEC0AE">
    <w:name w:val="6523D6111A5749319C7AD09538DEC0AE"/>
    <w:rsid w:val="005E03C0"/>
  </w:style>
  <w:style w:type="paragraph" w:customStyle="1" w:styleId="B56D7CF4E1A543418F7013F1C8145C60">
    <w:name w:val="B56D7CF4E1A543418F7013F1C8145C60"/>
    <w:rsid w:val="005E03C0"/>
  </w:style>
  <w:style w:type="paragraph" w:customStyle="1" w:styleId="7D766D4B3A004546ADBD509D04800E51">
    <w:name w:val="7D766D4B3A004546ADBD509D04800E51"/>
    <w:rsid w:val="005E03C0"/>
  </w:style>
  <w:style w:type="paragraph" w:customStyle="1" w:styleId="511650841E374B2080CD00DA33C87724">
    <w:name w:val="511650841E374B2080CD00DA33C87724"/>
    <w:rsid w:val="005E03C0"/>
  </w:style>
  <w:style w:type="paragraph" w:customStyle="1" w:styleId="929D99216B664C2392BCF15A11F3CA901">
    <w:name w:val="929D99216B664C2392BCF15A11F3CA901"/>
    <w:rsid w:val="005E03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766D4B3A004546ADBD509D04800E511">
    <w:name w:val="7D766D4B3A004546ADBD509D04800E511"/>
    <w:rsid w:val="005E03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21D49AA0FF4C28AAC6E94FD85C4047">
    <w:name w:val="E621D49AA0FF4C28AAC6E94FD85C4047"/>
    <w:rsid w:val="005E03C0"/>
  </w:style>
  <w:style w:type="paragraph" w:customStyle="1" w:styleId="47E3B9FB382440BAA25B10D4B75BA1E4">
    <w:name w:val="47E3B9FB382440BAA25B10D4B75BA1E4"/>
    <w:rsid w:val="005E03C0"/>
  </w:style>
  <w:style w:type="paragraph" w:customStyle="1" w:styleId="CCFB5A61A6014277B8ED856586037EF8">
    <w:name w:val="CCFB5A61A6014277B8ED856586037EF8"/>
    <w:rsid w:val="005E03C0"/>
  </w:style>
  <w:style w:type="paragraph" w:customStyle="1" w:styleId="A4E094DE45FF4CE1BFAD5FC5DA14E1CF">
    <w:name w:val="A4E094DE45FF4CE1BFAD5FC5DA14E1CF"/>
    <w:rsid w:val="005E03C0"/>
  </w:style>
  <w:style w:type="paragraph" w:customStyle="1" w:styleId="439E2EA493B34C508F7791F6DA9B03F2">
    <w:name w:val="439E2EA493B34C508F7791F6DA9B03F2"/>
    <w:rsid w:val="005E03C0"/>
  </w:style>
  <w:style w:type="paragraph" w:customStyle="1" w:styleId="ABD0FC7292A549BD8934BAA12FB1E7D0">
    <w:name w:val="ABD0FC7292A549BD8934BAA12FB1E7D0"/>
    <w:rsid w:val="005E03C0"/>
  </w:style>
  <w:style w:type="paragraph" w:customStyle="1" w:styleId="12935EFD12F6499BBA87A71EE3643EAD">
    <w:name w:val="12935EFD12F6499BBA87A71EE3643EAD"/>
    <w:rsid w:val="005E0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2021-04-21T00:00:00</HeaderDate>
    <Office/>
    <Dnr>M2021/00792</Dnr>
    <ParagrafNr/>
    <DocumentTitle/>
    <VisitingAddress/>
    <Extra1/>
    <Extra2/>
    <Extra3>Mats Nordberg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415eae9e-1770-43bc-88ee-6efa86292145</RD_Svarsid>
  </documentManagement>
</p:properties>
</file>

<file path=customXml/itemProps1.xml><?xml version="1.0" encoding="utf-8"?>
<ds:datastoreItem xmlns:ds="http://schemas.openxmlformats.org/officeDocument/2006/customXml" ds:itemID="{FA71A2AA-156F-46F4-8897-518E2279B9F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C0209B0-1955-4FFD-B6E7-0FCA54DDA2C3}"/>
</file>

<file path=customXml/itemProps4.xml><?xml version="1.0" encoding="utf-8"?>
<ds:datastoreItem xmlns:ds="http://schemas.openxmlformats.org/officeDocument/2006/customXml" ds:itemID="{D70D9C6A-1E00-410C-9F2E-ADC4B26C990E}"/>
</file>

<file path=customXml/itemProps5.xml><?xml version="1.0" encoding="utf-8"?>
<ds:datastoreItem xmlns:ds="http://schemas.openxmlformats.org/officeDocument/2006/customXml" ds:itemID="{6B1CC792-43A3-4861-BC17-4B50D74F1F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2498 Art- och habitatdirektivet samt fågeldirektivet.docx</dc:title>
  <dc:subject/>
  <dc:creator>LRF1230A</dc:creator>
  <cp:keywords/>
  <dc:description/>
  <cp:lastModifiedBy>Jesper Wistrand</cp:lastModifiedBy>
  <cp:revision>5</cp:revision>
  <dcterms:created xsi:type="dcterms:W3CDTF">2021-04-19T06:06:00Z</dcterms:created>
  <dcterms:modified xsi:type="dcterms:W3CDTF">2021-04-21T10:07:00Z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