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ADA334FC9BB24319B6A8DA225DC74F4F"/>
        </w:placeholder>
        <w:group/>
      </w:sdtPr>
      <w:sdtEndPr>
        <w:rPr>
          <w:b w:val="0"/>
        </w:rPr>
      </w:sdtEndPr>
      <w:sdtContent>
        <w:p w14:paraId="79D77300"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57F05D7" wp14:editId="650FE26B">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963C853" w14:textId="25781462" w:rsidR="00907069" w:rsidRDefault="00C85FE1" w:rsidP="001C2731">
          <w:pPr>
            <w:pStyle w:val="Sidhuvud"/>
            <w:ind w:left="3969" w:right="-567"/>
          </w:pPr>
          <w:r>
            <w:t>Riksdagså</w:t>
          </w:r>
          <w:r w:rsidR="00907069">
            <w:t xml:space="preserve">r: </w:t>
          </w:r>
          <w:sdt>
            <w:sdtPr>
              <w:alias w:val="Ar"/>
              <w:tag w:val="Ar"/>
              <w:id w:val="-280807286"/>
              <w:placeholder>
                <w:docPart w:val="0B2A57AA5D0F4E65AAF0B72C9F5B9C54"/>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A618AA">
                <w:t>2025/26</w:t>
              </w:r>
            </w:sdtContent>
          </w:sdt>
        </w:p>
        <w:p w14:paraId="640905C5" w14:textId="0A194DD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84A094CDBA44733BB3A09CBDA95ABF5"/>
              </w:placeholder>
              <w:dataBinding w:prefixMappings="xmlns:ns0='http://rk.se/faktapm' " w:xpath="/ns0:faktaPM[1]/ns0:Nr[1]" w:storeItemID="{0B9A7431-9D19-4C2A-8E12-639802D7B40B}"/>
              <w:text/>
            </w:sdtPr>
            <w:sdtEndPr/>
            <w:sdtContent>
              <w:r w:rsidR="00A618AA">
                <w:t>25</w:t>
              </w:r>
            </w:sdtContent>
          </w:sdt>
        </w:p>
        <w:sdt>
          <w:sdtPr>
            <w:alias w:val="Datum"/>
            <w:tag w:val="Datum"/>
            <w:id w:val="-363979562"/>
            <w:placeholder>
              <w:docPart w:val="1A9FB9EBAF554174A2ADCFF17D0F53BE"/>
            </w:placeholder>
            <w:dataBinding w:prefixMappings="xmlns:ns0='http://rk.se/faktapm' " w:xpath="/ns0:faktaPM[1]/ns0:UppDat[1]" w:storeItemID="{0B9A7431-9D19-4C2A-8E12-639802D7B40B}"/>
            <w:date w:fullDate="2025-10-07T00:00:00Z">
              <w:dateFormat w:val="yyyy-MM-dd"/>
              <w:lid w:val="sv-SE"/>
              <w:storeMappedDataAs w:val="dateTime"/>
              <w:calendar w:val="gregorian"/>
            </w:date>
          </w:sdtPr>
          <w:sdtEndPr/>
          <w:sdtContent>
            <w:p w14:paraId="492F4CCE" w14:textId="6B9B4C25" w:rsidR="00907069" w:rsidRDefault="00A618AA" w:rsidP="001C2731">
              <w:pPr>
                <w:pStyle w:val="Sidhuvud"/>
                <w:spacing w:after="960"/>
                <w:ind w:left="3969" w:right="-567"/>
              </w:pPr>
              <w:r>
                <w:t>2025-10-07</w:t>
              </w:r>
            </w:p>
          </w:sdtContent>
        </w:sdt>
      </w:sdtContent>
    </w:sdt>
    <w:p w14:paraId="36A24671" w14:textId="33C90A7D" w:rsidR="007D542F" w:rsidRDefault="00176AE1" w:rsidP="007D542F">
      <w:pPr>
        <w:pStyle w:val="Rubrik"/>
      </w:pPr>
      <w:sdt>
        <w:sdtPr>
          <w:id w:val="886605850"/>
          <w:lock w:val="contentLocked"/>
          <w:placeholder>
            <w:docPart w:val="ADA334FC9BB24319B6A8DA225DC74F4F"/>
          </w:placeholder>
          <w:group/>
        </w:sdtPr>
        <w:sdtEndPr/>
        <w:sdtContent>
          <w:sdt>
            <w:sdtPr>
              <w:id w:val="-1141882450"/>
              <w:placeholder>
                <w:docPart w:val="DDC5BD86F56C41E4AD225201EB5C722C"/>
              </w:placeholder>
              <w:dataBinding w:prefixMappings="xmlns:ns0='http://rk.se/faktapm' " w:xpath="/ns0:faktaPM[1]/ns0:Titel[1]" w:storeItemID="{0B9A7431-9D19-4C2A-8E12-639802D7B40B}"/>
              <w:text/>
            </w:sdtPr>
            <w:sdtEndPr/>
            <w:sdtContent>
              <w:r w:rsidR="00A618AA">
                <w:t>Rådets beslut om undertecknande och ingående av avtal om digital handel mellan Europeiska unionen och Republiken Korea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17435F6786447FEBD2350D1B589DF36"/>
            </w:placeholder>
            <w15:repeatingSectionItem/>
          </w:sdtPr>
          <w:sdtEndPr/>
          <w:sdtContent>
            <w:p w14:paraId="0A751B18" w14:textId="7B01B0FE" w:rsidR="007D542F" w:rsidRDefault="00176AE1" w:rsidP="007D542F">
              <w:pPr>
                <w:pStyle w:val="Brdtext"/>
              </w:pPr>
              <w:sdt>
                <w:sdtPr>
                  <w:rPr>
                    <w:rStyle w:val="Departement"/>
                  </w:rPr>
                  <w:id w:val="19440330"/>
                  <w:placeholder>
                    <w:docPart w:val="CF4C8C4DB90C4DE182C2F341ED5C7DA6"/>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618AA">
                    <w:rPr>
                      <w:rStyle w:val="Departement"/>
                    </w:rPr>
                    <w:t>Utrikesdepartementet</w:t>
                  </w:r>
                </w:sdtContent>
              </w:sdt>
              <w:r w:rsidR="007D542F">
                <w:t xml:space="preserve"> </w:t>
              </w:r>
            </w:p>
          </w:sdtContent>
        </w:sdt>
      </w:sdtContent>
    </w:sdt>
    <w:bookmarkStart w:id="0" w:name="_Toc93996727"/>
    <w:p w14:paraId="499D2A7B" w14:textId="77777777" w:rsidR="007D542F" w:rsidRDefault="00176AE1" w:rsidP="00AC59D3">
      <w:pPr>
        <w:pStyle w:val="Rubrik2utannumrering"/>
      </w:pPr>
      <w:sdt>
        <w:sdtPr>
          <w:id w:val="-208794150"/>
          <w:lock w:val="contentLocked"/>
          <w:placeholder>
            <w:docPart w:val="ADA334FC9BB24319B6A8DA225DC74F4F"/>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589738608"/>
            <w:placeholder>
              <w:docPart w:val="B8842DF889DB4E33A309A8A8211BD669"/>
            </w:placeholder>
            <w15:repeatingSectionItem/>
          </w:sdtPr>
          <w:sdtEndPr/>
          <w:sdtContent>
            <w:p w14:paraId="761A82A6" w14:textId="6B78A9DA" w:rsidR="000063C5" w:rsidRDefault="00176AE1" w:rsidP="00A618AA">
              <w:pPr>
                <w:pStyle w:val="Brdtext"/>
                <w:tabs>
                  <w:tab w:val="clear" w:pos="1701"/>
                  <w:tab w:val="clear" w:pos="3600"/>
                  <w:tab w:val="left" w:pos="2835"/>
                </w:tabs>
                <w:spacing w:after="80"/>
                <w:ind w:left="2835" w:hanging="2835"/>
              </w:pPr>
              <w:sdt>
                <w:sdtPr>
                  <w:id w:val="-550768676"/>
                  <w:placeholder>
                    <w:docPart w:val="26B119B82B4E42A1B8C76148716DE18B"/>
                  </w:placeholder>
                  <w:dataBinding w:prefixMappings="xmlns:ns0='http://rk.se/faktapm' " w:xpath="/ns0:faktaPM[1]/ns0:DokLista[1]/ns0:DokItem[1]/ns0:Beteckning[1]" w:storeItemID="{0B9A7431-9D19-4C2A-8E12-639802D7B40B}"/>
                  <w:text/>
                </w:sdtPr>
                <w:sdtEndPr/>
                <w:sdtContent>
                  <w:r w:rsidR="000063C5">
                    <w:t>COM (2025) 478</w:t>
                  </w:r>
                </w:sdtContent>
              </w:sdt>
              <w:r w:rsidR="000063C5">
                <w:t xml:space="preserve"> </w:t>
              </w:r>
              <w:r w:rsidR="000063C5">
                <w:tab/>
              </w:r>
              <w:proofErr w:type="spellStart"/>
              <w:r w:rsidR="000063C5">
                <w:t>Celexnummer</w:t>
              </w:r>
              <w:proofErr w:type="spellEnd"/>
              <w:r w:rsidR="000063C5">
                <w:t xml:space="preserve"> </w:t>
              </w:r>
              <w:sdt>
                <w:sdtPr>
                  <w:id w:val="1165446274"/>
                  <w:placeholder>
                    <w:docPart w:val="9AC1060E143143C29BF264ADD5491132"/>
                  </w:placeholder>
                  <w:dataBinding w:prefixMappings="xmlns:ns0='http://rk.se/faktapm' " w:xpath="/ns0:faktaPM[1]/ns0:DokLista[1]/ns0:DokItem[1]/ns0:Celexnummer[1]" w:storeItemID="{0B9A7431-9D19-4C2A-8E12-639802D7B40B}"/>
                  <w:text/>
                </w:sdtPr>
                <w:sdtEndPr/>
                <w:sdtContent>
                  <w:r w:rsidR="000063C5">
                    <w:t>52025PC0478</w:t>
                  </w:r>
                </w:sdtContent>
              </w:sdt>
            </w:p>
            <w:p w14:paraId="301C1835" w14:textId="6A4863E6" w:rsidR="000063C5" w:rsidRDefault="00176AE1" w:rsidP="000063C5">
              <w:pPr>
                <w:pStyle w:val="Brdtext"/>
                <w:tabs>
                  <w:tab w:val="clear" w:pos="1701"/>
                  <w:tab w:val="clear" w:pos="3600"/>
                </w:tabs>
              </w:pPr>
              <w:sdt>
                <w:sdtPr>
                  <w:id w:val="1551497117"/>
                  <w:placeholder>
                    <w:docPart w:val="D61A8F55D67F41B1942D7CE0B1C15AD8"/>
                  </w:placeholder>
                  <w:dataBinding w:prefixMappings="xmlns:ns0='http://rk.se/faktapm' " w:xpath="/ns0:faktaPM[1]/ns0:DokLista[1]/ns0:DokItem[1]/ns0:DokTitel[1]" w:storeItemID="{0B9A7431-9D19-4C2A-8E12-639802D7B40B}"/>
                  <w:text/>
                </w:sdtPr>
                <w:sdtEndPr/>
                <w:sdtContent>
                  <w:r w:rsidR="000063C5">
                    <w:t>Förslag till RÅDETS BESLUT om undertecknande, på Europeiska unionens vägnar, av avtalet om digital handel mellan den Europeiska unionen och Republiken Korea</w:t>
                  </w:r>
                </w:sdtContent>
              </w:sdt>
            </w:p>
          </w:sdtContent>
        </w:sdt>
        <w:sdt>
          <w:sdtPr>
            <w:id w:val="-1072192705"/>
            <w:placeholder>
              <w:docPart w:val="263F3CFD6C7347078BE1F5D606C5C47A"/>
            </w:placeholder>
            <w15:repeatingSectionItem/>
          </w:sdtPr>
          <w:sdtEndPr/>
          <w:sdtContent>
            <w:p w14:paraId="55F1B46A" w14:textId="3F11A980" w:rsidR="000063C5" w:rsidRDefault="00176AE1" w:rsidP="00A618AA">
              <w:pPr>
                <w:pStyle w:val="Brdtext"/>
                <w:tabs>
                  <w:tab w:val="clear" w:pos="1701"/>
                  <w:tab w:val="clear" w:pos="3600"/>
                  <w:tab w:val="left" w:pos="2835"/>
                </w:tabs>
                <w:spacing w:after="80"/>
                <w:ind w:left="2835" w:hanging="2835"/>
              </w:pPr>
              <w:sdt>
                <w:sdtPr>
                  <w:id w:val="79654896"/>
                  <w:placeholder>
                    <w:docPart w:val="F223E601BBCC42CBB2161D985FE442E5"/>
                  </w:placeholder>
                  <w:dataBinding w:prefixMappings="xmlns:ns0='http://rk.se/faktapm' " w:xpath="/ns0:faktaPM[1]/ns0:DokLista[1]/ns0:DokItem[2]/ns0:Beteckning[1]" w:storeItemID="{0B9A7431-9D19-4C2A-8E12-639802D7B40B}"/>
                  <w:text/>
                </w:sdtPr>
                <w:sdtEndPr/>
                <w:sdtContent>
                  <w:r w:rsidR="000063C5">
                    <w:t>COM (2025) 479</w:t>
                  </w:r>
                </w:sdtContent>
              </w:sdt>
              <w:r w:rsidR="000063C5">
                <w:tab/>
              </w:r>
              <w:proofErr w:type="spellStart"/>
              <w:r w:rsidR="000063C5">
                <w:t>Celexnummer</w:t>
              </w:r>
              <w:proofErr w:type="spellEnd"/>
              <w:r w:rsidR="000063C5">
                <w:t xml:space="preserve"> </w:t>
              </w:r>
              <w:sdt>
                <w:sdtPr>
                  <w:id w:val="-1389558174"/>
                  <w:placeholder>
                    <w:docPart w:val="2D78169BB91547F4A07363F088BB3F87"/>
                  </w:placeholder>
                  <w:dataBinding w:prefixMappings="xmlns:ns0='http://rk.se/faktapm' " w:xpath="/ns0:faktaPM[1]/ns0:DokLista[1]/ns0:DokItem[2]/ns0:Celexnummer[1]" w:storeItemID="{0B9A7431-9D19-4C2A-8E12-639802D7B40B}"/>
                  <w:text/>
                </w:sdtPr>
                <w:sdtEndPr/>
                <w:sdtContent>
                  <w:r w:rsidR="000063C5">
                    <w:t>52025PC0479</w:t>
                  </w:r>
                </w:sdtContent>
              </w:sdt>
            </w:p>
            <w:p w14:paraId="34A32D29" w14:textId="2AA3946C" w:rsidR="000063C5" w:rsidRDefault="00176AE1" w:rsidP="000063C5">
              <w:pPr>
                <w:pStyle w:val="Brdtext"/>
                <w:tabs>
                  <w:tab w:val="clear" w:pos="1701"/>
                  <w:tab w:val="clear" w:pos="3600"/>
                </w:tabs>
              </w:pPr>
              <w:sdt>
                <w:sdtPr>
                  <w:id w:val="930238352"/>
                  <w:placeholder>
                    <w:docPart w:val="3EC5DE98A001467594C3DDA5780AECE1"/>
                  </w:placeholder>
                  <w:dataBinding w:prefixMappings="xmlns:ns0='http://rk.se/faktapm' " w:xpath="/ns0:faktaPM[1]/ns0:DokLista[1]/ns0:DokItem[2]/ns0:DokTitel[1]" w:storeItemID="{0B9A7431-9D19-4C2A-8E12-639802D7B40B}"/>
                  <w:text/>
                </w:sdtPr>
                <w:sdtEndPr/>
                <w:sdtContent>
                  <w:r w:rsidR="000063C5">
                    <w:t xml:space="preserve">Förslag till RÅDETS BESLUT om ingående, på Europeiska unionens vägnar, av avtalet om digital handel mellan Europeiska unionen och Republiken Korea    </w:t>
                  </w:r>
                </w:sdtContent>
              </w:sdt>
            </w:p>
          </w:sdtContent>
        </w:sdt>
      </w:sdtContent>
    </w:sdt>
    <w:p w14:paraId="6683BCF0" w14:textId="77777777" w:rsidR="007D542F" w:rsidRDefault="00176AE1" w:rsidP="00721D8B">
      <w:pPr>
        <w:pStyle w:val="Rubrik1utannumrering"/>
      </w:pPr>
      <w:sdt>
        <w:sdtPr>
          <w:id w:val="1122497011"/>
          <w:lock w:val="contentLocked"/>
          <w:placeholder>
            <w:docPart w:val="ADA334FC9BB24319B6A8DA225DC74F4F"/>
          </w:placeholder>
          <w:group/>
        </w:sdtPr>
        <w:sdtEndPr/>
        <w:sdtContent>
          <w:r w:rsidR="007D542F">
            <w:t>Sammanfattning</w:t>
          </w:r>
          <w:bookmarkEnd w:id="1"/>
        </w:sdtContent>
      </w:sdt>
    </w:p>
    <w:p w14:paraId="66F43FCB" w14:textId="5B703284" w:rsidR="007D542F" w:rsidRDefault="00A618AA" w:rsidP="00A618AA">
      <w:pPr>
        <w:pStyle w:val="Brdtext"/>
      </w:pPr>
      <w:bookmarkStart w:id="2" w:name="_Toc93996729"/>
      <w:r w:rsidRPr="00E201FF">
        <w:t xml:space="preserve">Den 31 januari 2025 presenterade </w:t>
      </w:r>
      <w:r>
        <w:t>EU-</w:t>
      </w:r>
      <w:r w:rsidRPr="00E201FF">
        <w:t xml:space="preserve">kommissionen förslag till rådsbeslut om undertecknande </w:t>
      </w:r>
      <w:r>
        <w:t xml:space="preserve">respektive </w:t>
      </w:r>
      <w:r w:rsidRPr="00E201FF">
        <w:t xml:space="preserve">ingående av </w:t>
      </w:r>
      <w:r>
        <w:t xml:space="preserve">ett avtal om digital handel mellan den Europeiska unionen och Sydkorea. Avtalet ligger i linje med EU:s handelspolitiska översyn och med strategin om samarbete med den indopacifiska regionen. Det innebär också </w:t>
      </w:r>
      <w:r w:rsidRPr="00E201FF">
        <w:t xml:space="preserve">en vidareutveckling av det icke-bindande digitala partnerskap som tidigare ingåtts mellan EU och </w:t>
      </w:r>
      <w:r>
        <w:t xml:space="preserve">Sydkorea och de digitala </w:t>
      </w:r>
      <w:proofErr w:type="spellStart"/>
      <w:r>
        <w:t>handelsprinciper</w:t>
      </w:r>
      <w:proofErr w:type="spellEnd"/>
      <w:r>
        <w:t xml:space="preserve"> parterna kommit överens om</w:t>
      </w:r>
      <w:r w:rsidRPr="00E201FF">
        <w:t>.</w:t>
      </w:r>
      <w:r>
        <w:t xml:space="preserve"> Avtalet om digital handel mellan EU och Sydkorea är ett fristående avtal som knyter an till det existerande bilaterala handelsavtalet från </w:t>
      </w:r>
      <w:r w:rsidRPr="00267AE9">
        <w:t>2011</w:t>
      </w:r>
      <w:r>
        <w:t xml:space="preserve">. Avtalets innehåll liknar det kapitel om digital handel som inkluderats i EU:s moderna handelsavtal och kompletterar därmed det bilaterala handelsavtalet genom sina ambitiösa och bindande regler om digital handel. </w:t>
      </w:r>
      <w:r w:rsidRPr="00267AE9">
        <w:t xml:space="preserve">Syftet är att inom digital handel tillförsäkra transparens, förutsebarhet och rättssäkerhet för företag, en säker internetmiljö </w:t>
      </w:r>
      <w:r w:rsidRPr="00267AE9">
        <w:lastRenderedPageBreak/>
        <w:t>för konsumenter samt motverka oberättigade handelshinder och främja regelsamarbete.</w:t>
      </w:r>
      <w:r>
        <w:t xml:space="preserve"> Avtalet är betydelsefullt då Sydkorea är en viktig handelspartner för EU och Sverige och </w:t>
      </w:r>
      <w:r w:rsidRPr="00AE0EAB">
        <w:t xml:space="preserve">en </w:t>
      </w:r>
      <w:r>
        <w:t>mycket</w:t>
      </w:r>
      <w:r w:rsidRPr="00AE0EAB">
        <w:t xml:space="preserve"> öpp</w:t>
      </w:r>
      <w:r>
        <w:t>en</w:t>
      </w:r>
      <w:r w:rsidRPr="00AE0EAB">
        <w:t xml:space="preserve"> och digitalisera</w:t>
      </w:r>
      <w:r>
        <w:t>d</w:t>
      </w:r>
      <w:r w:rsidRPr="00AE0EAB">
        <w:t xml:space="preserve"> ekonomi.</w:t>
      </w:r>
      <w:r>
        <w:t xml:space="preserve">  Regeringen stödjer förslagen om undertecknade respektive ingående av avtalet som är resultatet av </w:t>
      </w:r>
      <w:r w:rsidRPr="00267AE9">
        <w:t>framgångsrika</w:t>
      </w:r>
      <w:r>
        <w:t xml:space="preserve"> förhandlingar som för EU:s del möjliggjordes av ett rådsbemyndigande 2023. Sistnämnda antogs under det svenska EU-ordförandeskapet och var i linje med dess prioriteringar av regler om digital handel för den digitala omställningen. Inom ramarna för EU:s handelspolitik har Sverige länge varit pådrivande för att främja ambitiösa och bindande regler i syfte att stärka den digitala handeln och motverka handelsbarriärer.</w:t>
      </w:r>
      <w:r w:rsidR="007D542F">
        <w:t xml:space="preserve">  </w:t>
      </w:r>
    </w:p>
    <w:sdt>
      <w:sdtPr>
        <w:id w:val="181785833"/>
        <w:lock w:val="contentLocked"/>
        <w:placeholder>
          <w:docPart w:val="ADA334FC9BB24319B6A8DA225DC74F4F"/>
        </w:placeholder>
        <w:group/>
      </w:sdtPr>
      <w:sdtEndPr/>
      <w:sdtContent>
        <w:p w14:paraId="43402B35" w14:textId="77777777" w:rsidR="007D542F" w:rsidRDefault="007D542F" w:rsidP="00B84500">
          <w:pPr>
            <w:pStyle w:val="Rubrik1"/>
            <w:spacing w:before="720"/>
          </w:pPr>
          <w:r>
            <w:t>Förslaget</w:t>
          </w:r>
        </w:p>
        <w:bookmarkEnd w:id="2" w:displacedByCustomXml="next"/>
      </w:sdtContent>
    </w:sdt>
    <w:bookmarkStart w:id="3" w:name="_Toc93996730"/>
    <w:p w14:paraId="0FC66FA4" w14:textId="77777777" w:rsidR="007D542F" w:rsidRDefault="00176AE1" w:rsidP="007D542F">
      <w:pPr>
        <w:pStyle w:val="Rubrik2"/>
      </w:pPr>
      <w:sdt>
        <w:sdtPr>
          <w:id w:val="400485695"/>
          <w:lock w:val="contentLocked"/>
          <w:placeholder>
            <w:docPart w:val="ADA334FC9BB24319B6A8DA225DC74F4F"/>
          </w:placeholder>
          <w:group/>
        </w:sdtPr>
        <w:sdtEndPr/>
        <w:sdtContent>
          <w:r w:rsidR="007D542F">
            <w:t>Ärendets bakgrund</w:t>
          </w:r>
          <w:bookmarkEnd w:id="3"/>
        </w:sdtContent>
      </w:sdt>
    </w:p>
    <w:p w14:paraId="1C40FA6C" w14:textId="77777777" w:rsidR="00A618AA" w:rsidRDefault="00A618AA" w:rsidP="006877BA">
      <w:pPr>
        <w:pStyle w:val="Brdtext"/>
        <w:jc w:val="both"/>
      </w:pPr>
      <w:r>
        <w:t xml:space="preserve">Förslagen till rådets beslut om undertecknande respektive ingående av ett avtal om digital handel med Sydkorea ligger i linje med EU:s översyn av handelspolitiken från 2021. </w:t>
      </w:r>
      <w:proofErr w:type="gramStart"/>
      <w:r>
        <w:t>Denna betonade vikten</w:t>
      </w:r>
      <w:proofErr w:type="gramEnd"/>
      <w:r>
        <w:t xml:space="preserve"> av EU:s politik för digital handel för EU:s digitala omställning. I översynen framhölls avsikten att undersöka möjligheterna till stärkta ramar för samarbete med likasinnade om handelsrelaterade digitala frågor. Förslaget är också samstämmigt med EU:s strategi för samarbete i den indopacifiska regionen vilken anger att EU bör ingå digitala partnerskap med viktiga partner i regionen, däribland Sydkorea. Avtalet om digital handel bygger på principer för digital handel mellan EU och Sydkorea som parterna kom överens om 2022 och utgör ett viktigt resultat av det mellan parterna befintliga digitala partnerskapet. Det är också i linje med målet i EU:s strategi för ekonomisk säkerhet från 2023 om att eftersträva partnerskap med likasinnade länder. </w:t>
      </w:r>
    </w:p>
    <w:p w14:paraId="03D3BA1C" w14:textId="77777777" w:rsidR="00A618AA" w:rsidRDefault="00A618AA" w:rsidP="006877BA">
      <w:pPr>
        <w:pStyle w:val="Brdtext"/>
        <w:jc w:val="both"/>
      </w:pPr>
      <w:r w:rsidRPr="00267AE9">
        <w:t xml:space="preserve">Förslaget är vidare förenligt med unionens politik inom andra områden, </w:t>
      </w:r>
      <w:proofErr w:type="gramStart"/>
      <w:r w:rsidRPr="00267AE9">
        <w:t>t.ex.</w:t>
      </w:r>
      <w:proofErr w:type="gramEnd"/>
      <w:r w:rsidRPr="00267AE9">
        <w:t xml:space="preserve"> inremarknadslagstiftning rörande digital ekonomi, och säkerställer full respekt för EU:s regelverk om skydd av personuppgifter och personlig integritet.</w:t>
      </w:r>
      <w:r>
        <w:t xml:space="preserve"> </w:t>
      </w:r>
    </w:p>
    <w:p w14:paraId="6C97727A" w14:textId="77777777" w:rsidR="00A618AA" w:rsidRDefault="00A618AA" w:rsidP="006877BA">
      <w:pPr>
        <w:pStyle w:val="Brdtext"/>
        <w:jc w:val="both"/>
        <w:rPr>
          <w:bCs/>
        </w:rPr>
      </w:pPr>
      <w:r>
        <w:t xml:space="preserve">Kommissionen presenterade i </w:t>
      </w:r>
      <w:r w:rsidRPr="00267AE9">
        <w:t>april 2023</w:t>
      </w:r>
      <w:r>
        <w:t xml:space="preserve"> under svenskt EU-ordförandeskap förslag till bemyndigande för inledande av förhandlingar om digitala handelsregler med Singapore och Sydkorea. Beslut om bemyndigande fattades av </w:t>
      </w:r>
      <w:r>
        <w:lastRenderedPageBreak/>
        <w:t xml:space="preserve">rådet i juni 2023. Förhandlingarna fördes separat och inleddes vad avser Sydkorea i </w:t>
      </w:r>
      <w:r w:rsidRPr="00267AE9">
        <w:t>oktober 2023</w:t>
      </w:r>
      <w:r>
        <w:t>.</w:t>
      </w:r>
      <w:r>
        <w:rPr>
          <w:bCs/>
        </w:rPr>
        <w:t xml:space="preserve"> Förhandlingarna utmynnade redan i </w:t>
      </w:r>
      <w:r w:rsidRPr="00267AE9">
        <w:rPr>
          <w:bCs/>
        </w:rPr>
        <w:t>mars 2025</w:t>
      </w:r>
      <w:r>
        <w:rPr>
          <w:bCs/>
        </w:rPr>
        <w:t xml:space="preserve"> i en politisk överenskommelse.  </w:t>
      </w:r>
    </w:p>
    <w:p w14:paraId="090F95E7" w14:textId="77777777" w:rsidR="00A618AA" w:rsidRDefault="00A618AA" w:rsidP="006877BA">
      <w:pPr>
        <w:pStyle w:val="Brdtext"/>
        <w:jc w:val="both"/>
      </w:pPr>
      <w:r w:rsidRPr="002E6F00">
        <w:t>Sydkorea är en viktig handelspartner för EU och Sverige. Landet är ett av EU:s största handels- och investeringspartner i Asien och har en mycket öppen och digitaliserad ekonomi. För Sverige är Sydkorea den näst största handelspartnern sett till varuhandeln och den fjärde största exportmarknaden i regionen. Under 2024 exporterade Sverige varor för 19 miljarder kronor och tjänster för 7 miljarder kronor till Sydkorea. Sverige importerade samma år varor till ett värde av 15 miljarder kronor och av tjänster för 4 miljarder kronor. Svenska företag har en stor närvaro i Sydkorea, med cirka 9 000 anställda och 21 miljarder kronor i direktinvesteringstillgångar.</w:t>
      </w:r>
    </w:p>
    <w:p w14:paraId="35F681D4" w14:textId="77777777" w:rsidR="00A618AA" w:rsidRDefault="00A618AA" w:rsidP="006877BA">
      <w:pPr>
        <w:pStyle w:val="Brdtext"/>
        <w:jc w:val="both"/>
      </w:pPr>
      <w:r>
        <w:t xml:space="preserve">De bilaterala handelsförbindelserna mellan EU och Sydkorea har stärkts genom det </w:t>
      </w:r>
      <w:r w:rsidRPr="00C23990">
        <w:t>bilaterala frihandelsavtalet från 2011</w:t>
      </w:r>
      <w:r>
        <w:t xml:space="preserve">. Även om avtalet innehåller betydande regler om varor och tjänster innehåller det inga övergripande regler om digital handel eftersom EU inte föreslog några sådana regler under förhandlingarnas gång. EU har sedan dess utvecklat regler om digital handel vilka genom särskilda kapitel inkluderats i EU:s handelsavtal med bland annat Storbritannien, Chile och Nya Zeeland. </w:t>
      </w:r>
    </w:p>
    <w:p w14:paraId="4CDF83B9" w14:textId="77777777" w:rsidR="00A618AA" w:rsidRDefault="00A618AA" w:rsidP="006877BA">
      <w:pPr>
        <w:pStyle w:val="Brdtext"/>
        <w:jc w:val="both"/>
      </w:pPr>
      <w:r>
        <w:t xml:space="preserve">Den digitala handelns betydelse har ökat starkt. Den står för omkring 25% av den totala världshandeln och ökar snabbare än den traditionella handeln. EU är världens största exportör och importör av tjänster som är möjliga att förmedla digitalt vilka uppgick till 1,3 miljarder euro 2022. Ett avtal om digital handel utgör därför ett viktigt komplement till frihandelsavtalet med Sydkorea från </w:t>
      </w:r>
      <w:r w:rsidRPr="00C23990">
        <w:t>2011.</w:t>
      </w:r>
      <w:r>
        <w:t xml:space="preserve"> </w:t>
      </w:r>
    </w:p>
    <w:p w14:paraId="35CD24A7" w14:textId="77777777" w:rsidR="00A618AA" w:rsidRDefault="00176AE1" w:rsidP="006877BA">
      <w:pPr>
        <w:pStyle w:val="Rubrik2"/>
      </w:pPr>
      <w:sdt>
        <w:sdtPr>
          <w:id w:val="-1352952988"/>
          <w:lock w:val="contentLocked"/>
          <w:placeholder>
            <w:docPart w:val="058CF6A797254933A0B1A2D1B1831D32"/>
          </w:placeholder>
          <w:group/>
        </w:sdtPr>
        <w:sdtEndPr/>
        <w:sdtContent>
          <w:r w:rsidR="00A618AA">
            <w:t>Förslagets innehåll</w:t>
          </w:r>
        </w:sdtContent>
      </w:sdt>
    </w:p>
    <w:p w14:paraId="1A03E958" w14:textId="77777777" w:rsidR="00A618AA" w:rsidRPr="002E6F00" w:rsidRDefault="00A618AA" w:rsidP="006877BA">
      <w:pPr>
        <w:pStyle w:val="Brdtext"/>
        <w:jc w:val="both"/>
      </w:pPr>
      <w:r w:rsidRPr="002E6F00">
        <w:t>Avtalet om digital handel mellan EU och Sydkorea är ett fristående avtal som knyter an till det existerande bilaterala handelsavtalet. Genom hänvisningar till delar av handelsavtalet blir bland annat dess regler om tvistlösning, institutionell struktur och skyddet mot mest gynnad nationsprincipen tillämpliga. Sistnämnda förhindrar att åtagandena i avtalet bli tillämpliga i förhållande till alla andra WTO-medlemmar.</w:t>
      </w:r>
    </w:p>
    <w:p w14:paraId="231BA42C" w14:textId="77777777" w:rsidR="00A618AA" w:rsidRPr="002E6F00" w:rsidRDefault="00A618AA" w:rsidP="006877BA">
      <w:pPr>
        <w:pStyle w:val="Brdtext"/>
        <w:jc w:val="both"/>
      </w:pPr>
      <w:r w:rsidRPr="002E6F00">
        <w:t xml:space="preserve">Avtalets innehåll liknar det kapitel om digital handel som inkluderats i EU:s mer moderna handelsavtal med </w:t>
      </w:r>
      <w:proofErr w:type="gramStart"/>
      <w:r w:rsidRPr="002E6F00">
        <w:t>t.ex.</w:t>
      </w:r>
      <w:proofErr w:type="gramEnd"/>
      <w:r w:rsidRPr="002E6F00">
        <w:t xml:space="preserve"> Storbritannien. Syftet är att inom digital handel </w:t>
      </w:r>
      <w:r w:rsidRPr="002E6F00">
        <w:lastRenderedPageBreak/>
        <w:t xml:space="preserve">tillförsäkra transparens, förutsebarhet och rättssäkerhet för företag, en säker internetmiljö för konsumenter samt motverka oberättigade handelshinder och främja regelsamarbete. Avtalet präglas av en hög ambitionsnivå och innehåller en bred palett av regler. Bland dessa ingår regler om erkännande av digitala underskrifter och kontrakt, skydd av källkoder för programvara samt om konsumentskydd på nätet. Andra regler rör bland annat dataflöden inklusive förbud mot oberättigade krav på lokal datalagring och erkännande av en avtalsparts rätt att fastställa lämplig skyddsnivå för personuppgifter. Andra exempel är ett förbud mot tullbeläggning på elektroniska överföringar (inklusive digitalt förmedlade tjänster) </w:t>
      </w:r>
      <w:r>
        <w:t xml:space="preserve">och bestämmelser </w:t>
      </w:r>
      <w:r w:rsidRPr="002E6F00">
        <w:t>om generella samarbeten, digital delaktighet</w:t>
      </w:r>
      <w:r>
        <w:t xml:space="preserve"> och</w:t>
      </w:r>
      <w:r w:rsidRPr="002E6F00">
        <w:t xml:space="preserve"> informationsutbyte.</w:t>
      </w:r>
    </w:p>
    <w:p w14:paraId="7675DF3B" w14:textId="77777777" w:rsidR="00A618AA" w:rsidRDefault="00176AE1" w:rsidP="006877BA">
      <w:pPr>
        <w:pStyle w:val="Rubrik2"/>
      </w:pPr>
      <w:sdt>
        <w:sdtPr>
          <w:id w:val="-2087607690"/>
          <w:lock w:val="contentLocked"/>
          <w:placeholder>
            <w:docPart w:val="058CF6A797254933A0B1A2D1B1831D32"/>
          </w:placeholder>
          <w:group/>
        </w:sdtPr>
        <w:sdtEndPr/>
        <w:sdtContent>
          <w:r w:rsidR="00A618AA">
            <w:t>Gällande svenska regler och förslagets effekt på dessa</w:t>
          </w:r>
        </w:sdtContent>
      </w:sdt>
    </w:p>
    <w:p w14:paraId="2301E3EE" w14:textId="77777777" w:rsidR="00A618AA" w:rsidRPr="00472EBA" w:rsidRDefault="00A618AA" w:rsidP="006877BA">
      <w:pPr>
        <w:pStyle w:val="Brdtext"/>
        <w:jc w:val="both"/>
      </w:pPr>
      <w:r>
        <w:t xml:space="preserve">Förslagen är baserade på EU:s gällande regelverk. Besluten har ingen verkan på svenska lagar och regler. </w:t>
      </w:r>
    </w:p>
    <w:p w14:paraId="1A91E0EE" w14:textId="77777777" w:rsidR="00A618AA" w:rsidRDefault="00176AE1" w:rsidP="006877BA">
      <w:pPr>
        <w:pStyle w:val="Rubrik2"/>
      </w:pPr>
      <w:sdt>
        <w:sdtPr>
          <w:id w:val="-1431199353"/>
          <w:lock w:val="contentLocked"/>
          <w:placeholder>
            <w:docPart w:val="058CF6A797254933A0B1A2D1B1831D32"/>
          </w:placeholder>
          <w:group/>
        </w:sdtPr>
        <w:sdtEndPr/>
        <w:sdtContent>
          <w:r w:rsidR="00A618AA">
            <w:t>Budgetära konsekvenser och konsekvensanalys</w:t>
          </w:r>
        </w:sdtContent>
      </w:sdt>
    </w:p>
    <w:p w14:paraId="696EB82A" w14:textId="77777777" w:rsidR="00A618AA" w:rsidRPr="00472EBA" w:rsidRDefault="00A618AA" w:rsidP="006877BA">
      <w:pPr>
        <w:pStyle w:val="Brdtext"/>
        <w:jc w:val="both"/>
      </w:pPr>
      <w:r>
        <w:t xml:space="preserve">En extern </w:t>
      </w:r>
      <w:r w:rsidRPr="009439A0">
        <w:t>studie som genomfördes till stöd för förhandlingarna bekräftade de potentiellt positiva effekterna av ett avtal om digital handel</w:t>
      </w:r>
      <w:r w:rsidRPr="009439A0">
        <w:rPr>
          <w:rStyle w:val="Fotnotsreferens"/>
        </w:rPr>
        <w:footnoteReference w:id="1"/>
      </w:r>
      <w:r w:rsidRPr="009439A0">
        <w:t>. Ingen övrig konsekvensanalys har gjorts.</w:t>
      </w:r>
      <w:r>
        <w:t xml:space="preserve"> </w:t>
      </w:r>
    </w:p>
    <w:sdt>
      <w:sdtPr>
        <w:id w:val="830331803"/>
        <w:lock w:val="contentLocked"/>
        <w:placeholder>
          <w:docPart w:val="058CF6A797254933A0B1A2D1B1831D32"/>
        </w:placeholder>
        <w:group/>
      </w:sdtPr>
      <w:sdtEndPr/>
      <w:sdtContent>
        <w:p w14:paraId="579C1BD1" w14:textId="77777777" w:rsidR="00A618AA" w:rsidRDefault="00A618AA" w:rsidP="006877BA">
          <w:pPr>
            <w:pStyle w:val="Rubrik1"/>
          </w:pPr>
          <w:r>
            <w:t>Ståndpunkter</w:t>
          </w:r>
        </w:p>
      </w:sdtContent>
    </w:sdt>
    <w:bookmarkStart w:id="4" w:name="_Hlk210735201"/>
    <w:p w14:paraId="1AE404BC" w14:textId="77777777" w:rsidR="00A618AA" w:rsidRDefault="00176AE1" w:rsidP="006877BA">
      <w:pPr>
        <w:pStyle w:val="Rubrik2"/>
      </w:pPr>
      <w:sdt>
        <w:sdtPr>
          <w:id w:val="-483085086"/>
          <w:lock w:val="contentLocked"/>
          <w:placeholder>
            <w:docPart w:val="058CF6A797254933A0B1A2D1B1831D32"/>
          </w:placeholder>
          <w:group/>
        </w:sdtPr>
        <w:sdtEndPr/>
        <w:sdtContent>
          <w:r w:rsidR="00A618AA">
            <w:t>Preliminär svensk ståndpunkt</w:t>
          </w:r>
        </w:sdtContent>
      </w:sdt>
      <w:bookmarkEnd w:id="4"/>
    </w:p>
    <w:p w14:paraId="389651AD" w14:textId="77777777" w:rsidR="00A618AA" w:rsidRPr="00AE5189" w:rsidRDefault="00A618AA" w:rsidP="006877BA">
      <w:pPr>
        <w:pStyle w:val="Brdtext"/>
        <w:jc w:val="both"/>
      </w:pPr>
      <w:bookmarkStart w:id="5" w:name="_Hlk210735159"/>
      <w:r>
        <w:t xml:space="preserve">Regeringen stödjer förslagen till beslut om att underteckna respektive ingå avtal om digital handel mellan Europeiska unionen och Sydkorea. Beslutet 2023 om bemyndigande för EU att inleda förhandlingarna låg i linje med det svenska EU-ordförandeskapets målsättning att underlätta digital handel genom </w:t>
      </w:r>
      <w:r w:rsidRPr="00267AE9">
        <w:t>bilaterala handelsavtal och e-handelsförhandlingarna i WTO.</w:t>
      </w:r>
      <w:r>
        <w:t xml:space="preserve"> Att inleda förhandlingarna var också i linje med EU:s översyn av handelspolitiken från 2021 och strategin för samarbete i den indopacifiska regionen från samma år. Inom ramarna för </w:t>
      </w:r>
      <w:r>
        <w:lastRenderedPageBreak/>
        <w:t>EU:s handelspolitik har Sverige länge varit pådrivande för ambitiösa och bindande regler om digital handel. Under förhandlingarnas gång har Sverige framhållit betydelsen av ett avtal med en öppen och digitalt utvecklad ekonomi som Sydkorea.</w:t>
      </w:r>
    </w:p>
    <w:bookmarkEnd w:id="5"/>
    <w:p w14:paraId="79C82838" w14:textId="77777777" w:rsidR="00A618AA" w:rsidRDefault="00176AE1" w:rsidP="006877BA">
      <w:pPr>
        <w:pStyle w:val="Rubrik2"/>
      </w:pPr>
      <w:sdt>
        <w:sdtPr>
          <w:id w:val="1941718165"/>
          <w:lock w:val="contentLocked"/>
          <w:placeholder>
            <w:docPart w:val="058CF6A797254933A0B1A2D1B1831D32"/>
          </w:placeholder>
          <w:group/>
        </w:sdtPr>
        <w:sdtEndPr/>
        <w:sdtContent>
          <w:r w:rsidR="00A618AA">
            <w:t>Medlemsstaternas ståndpunkter</w:t>
          </w:r>
        </w:sdtContent>
      </w:sdt>
    </w:p>
    <w:p w14:paraId="0EBBEC66" w14:textId="77777777" w:rsidR="00A618AA" w:rsidRPr="00472EBA" w:rsidRDefault="00A618AA" w:rsidP="006877BA">
      <w:pPr>
        <w:pStyle w:val="Brdtext"/>
        <w:jc w:val="both"/>
      </w:pPr>
      <w:r>
        <w:t xml:space="preserve">Vid beredningen under det svenska EU-ordförandeskapet 2023 av förslag till bemyndigande för inledande av förhandlingar med bland annat Sydkorea framhölls starkt stöd från medlemsstaternas sida. Vid kommissionens informationsförmedling till, och konsultationer med, den handelspolitiska kommittén under förhandlingarnas gång välkomnade medlemsstaterna återkommande uppnådda förhandlingsframsteg. Flera framhöll betydelsen av moderna regler om digital handel för de bilaterala handelsförbindelserna och EU:s deltagande i regelutformningen globalt.   </w:t>
      </w:r>
    </w:p>
    <w:p w14:paraId="5A68C8DD" w14:textId="77777777" w:rsidR="00A618AA" w:rsidRDefault="00176AE1" w:rsidP="006877BA">
      <w:pPr>
        <w:pStyle w:val="Rubrik2"/>
      </w:pPr>
      <w:sdt>
        <w:sdtPr>
          <w:id w:val="-1927257506"/>
          <w:lock w:val="contentLocked"/>
          <w:placeholder>
            <w:docPart w:val="058CF6A797254933A0B1A2D1B1831D32"/>
          </w:placeholder>
          <w:group/>
        </w:sdtPr>
        <w:sdtEndPr/>
        <w:sdtContent>
          <w:r w:rsidR="00A618AA">
            <w:t>Institutionernas ståndpunkter</w:t>
          </w:r>
        </w:sdtContent>
      </w:sdt>
    </w:p>
    <w:p w14:paraId="00EEAEE4" w14:textId="77777777" w:rsidR="00A618AA" w:rsidRPr="00472EBA" w:rsidRDefault="00A618AA" w:rsidP="006877BA">
      <w:pPr>
        <w:pStyle w:val="Brdtext"/>
        <w:jc w:val="both"/>
      </w:pPr>
      <w:r>
        <w:t xml:space="preserve">Frågan om ingående av avtalet har ännu inte behandlats i Europaparlamentet. </w:t>
      </w:r>
    </w:p>
    <w:p w14:paraId="5FB803D1" w14:textId="77777777" w:rsidR="00A618AA" w:rsidRDefault="00176AE1" w:rsidP="006877BA">
      <w:pPr>
        <w:pStyle w:val="Rubrik2"/>
      </w:pPr>
      <w:sdt>
        <w:sdtPr>
          <w:id w:val="-497725553"/>
          <w:lock w:val="contentLocked"/>
          <w:placeholder>
            <w:docPart w:val="058CF6A797254933A0B1A2D1B1831D32"/>
          </w:placeholder>
          <w:group/>
        </w:sdtPr>
        <w:sdtEndPr/>
        <w:sdtContent>
          <w:r w:rsidR="00A618AA">
            <w:t>Remissinstansernas och andra intressenters ståndpunkter</w:t>
          </w:r>
        </w:sdtContent>
      </w:sdt>
    </w:p>
    <w:p w14:paraId="31776276" w14:textId="77777777" w:rsidR="00A618AA" w:rsidRPr="00472EBA" w:rsidRDefault="00A618AA" w:rsidP="006877BA">
      <w:pPr>
        <w:pStyle w:val="Brdtext"/>
      </w:pPr>
      <w:r>
        <w:t xml:space="preserve">Förslaget har inte föranlett något formellt remissförfarande. </w:t>
      </w:r>
    </w:p>
    <w:sdt>
      <w:sdtPr>
        <w:id w:val="511343921"/>
        <w:lock w:val="contentLocked"/>
        <w:placeholder>
          <w:docPart w:val="058CF6A797254933A0B1A2D1B1831D32"/>
        </w:placeholder>
        <w:group/>
      </w:sdtPr>
      <w:sdtEndPr/>
      <w:sdtContent>
        <w:p w14:paraId="4C091FA2" w14:textId="77777777" w:rsidR="00A618AA" w:rsidRDefault="00A618AA" w:rsidP="006877BA">
          <w:pPr>
            <w:pStyle w:val="Rubrik1"/>
          </w:pPr>
          <w:r>
            <w:t>Förslagets förutsättningar</w:t>
          </w:r>
        </w:p>
      </w:sdtContent>
    </w:sdt>
    <w:p w14:paraId="150F70BB" w14:textId="77777777" w:rsidR="00A618AA" w:rsidRDefault="00176AE1" w:rsidP="006877BA">
      <w:pPr>
        <w:pStyle w:val="Rubrik2"/>
      </w:pPr>
      <w:sdt>
        <w:sdtPr>
          <w:id w:val="1163133293"/>
          <w:lock w:val="contentLocked"/>
          <w:placeholder>
            <w:docPart w:val="058CF6A797254933A0B1A2D1B1831D32"/>
          </w:placeholder>
          <w:group/>
        </w:sdtPr>
        <w:sdtEndPr/>
        <w:sdtContent>
          <w:r w:rsidR="00A618AA">
            <w:t>Rättslig grund och beslutsförfarande</w:t>
          </w:r>
        </w:sdtContent>
      </w:sdt>
    </w:p>
    <w:p w14:paraId="0C647879" w14:textId="77777777" w:rsidR="00A618AA" w:rsidRDefault="00A618AA" w:rsidP="006877BA">
      <w:pPr>
        <w:pStyle w:val="Brdtext"/>
        <w:jc w:val="both"/>
      </w:pPr>
      <w:r>
        <w:t xml:space="preserve">Den rättsliga grunden ur materiellt hänseende utgörs av artikel 207 i fördraget om Europeiska unionens funktionssätt (EUF-fördraget). Avtalet om digital handel ska undertecknas av unionen i enlighet med rådsbeslut som grundar sig på artikel 218.5 i EUF-fördraget och ingås av unionen, efter Europaparlamentets godkännanden, i enlighet med ett rådsbeslut som grundar sig på artikel 218.6 i EUF-fördraget.  </w:t>
      </w:r>
    </w:p>
    <w:p w14:paraId="056E78D3" w14:textId="77777777" w:rsidR="00A618AA" w:rsidRDefault="00176AE1" w:rsidP="006877BA">
      <w:pPr>
        <w:pStyle w:val="Rubrik2"/>
      </w:pPr>
      <w:sdt>
        <w:sdtPr>
          <w:id w:val="-463277102"/>
          <w:lock w:val="contentLocked"/>
          <w:placeholder>
            <w:docPart w:val="058CF6A797254933A0B1A2D1B1831D32"/>
          </w:placeholder>
          <w:group/>
        </w:sdtPr>
        <w:sdtEndPr/>
        <w:sdtContent>
          <w:r w:rsidR="00A618AA">
            <w:t>Subsidiaritets- och proportionalitetsprinciperna</w:t>
          </w:r>
        </w:sdtContent>
      </w:sdt>
    </w:p>
    <w:p w14:paraId="7A1DF956" w14:textId="77777777" w:rsidR="00A618AA" w:rsidRPr="00472EBA" w:rsidRDefault="00A618AA" w:rsidP="006877BA">
      <w:pPr>
        <w:pStyle w:val="Brdtext"/>
        <w:jc w:val="both"/>
      </w:pPr>
      <w:r>
        <w:t xml:space="preserve">Enligt artikel 5.3 i EU-fördraget är subsidiaritetsprincipen inte tillämplig på områden där EU har exklusiv befogenhet. Den gemensamma handelspolitiken </w:t>
      </w:r>
      <w:r>
        <w:lastRenderedPageBreak/>
        <w:t xml:space="preserve">är ett område där unionen har exklusiv befogenhet enligt artikel 3 i EUF-fördraget. Avtalet omfattar inga frågor som faller utanför EU:s exklusiva befogenhet. </w:t>
      </w:r>
    </w:p>
    <w:sdt>
      <w:sdtPr>
        <w:id w:val="211079442"/>
        <w:lock w:val="contentLocked"/>
        <w:placeholder>
          <w:docPart w:val="058CF6A797254933A0B1A2D1B1831D32"/>
        </w:placeholder>
        <w:group/>
      </w:sdtPr>
      <w:sdtEndPr/>
      <w:sdtContent>
        <w:p w14:paraId="6AF34B68" w14:textId="77777777" w:rsidR="00A618AA" w:rsidRDefault="00A618AA" w:rsidP="006877BA">
          <w:pPr>
            <w:pStyle w:val="Rubrik1"/>
          </w:pPr>
          <w:r>
            <w:t>Övrigt</w:t>
          </w:r>
        </w:p>
      </w:sdtContent>
    </w:sdt>
    <w:p w14:paraId="12A0B5AB" w14:textId="77777777" w:rsidR="00A618AA" w:rsidRDefault="00176AE1" w:rsidP="006877BA">
      <w:pPr>
        <w:pStyle w:val="Rubrik2"/>
      </w:pPr>
      <w:sdt>
        <w:sdtPr>
          <w:id w:val="-1578510440"/>
          <w:lock w:val="contentLocked"/>
          <w:placeholder>
            <w:docPart w:val="058CF6A797254933A0B1A2D1B1831D32"/>
          </w:placeholder>
          <w:group/>
        </w:sdtPr>
        <w:sdtEndPr/>
        <w:sdtContent>
          <w:r w:rsidR="00A618AA">
            <w:t>Fortsatt behandling av ärendet</w:t>
          </w:r>
        </w:sdtContent>
      </w:sdt>
    </w:p>
    <w:p w14:paraId="3A660F5A" w14:textId="77777777" w:rsidR="00A618AA" w:rsidRDefault="00A618AA" w:rsidP="006877BA">
      <w:pPr>
        <w:pStyle w:val="Brdtext"/>
        <w:jc w:val="both"/>
      </w:pPr>
      <w:r w:rsidRPr="00917FEF">
        <w:t xml:space="preserve">Efter rådets antagande </w:t>
      </w:r>
      <w:r w:rsidRPr="00267AE9">
        <w:t>2023</w:t>
      </w:r>
      <w:r w:rsidRPr="00917FEF">
        <w:t xml:space="preserve"> av bemyndigande för EU att inleda förhandlingar med </w:t>
      </w:r>
      <w:r>
        <w:t>Sydkorea</w:t>
      </w:r>
      <w:r w:rsidRPr="00917FEF">
        <w:t xml:space="preserve"> slutfördes dessa </w:t>
      </w:r>
      <w:r w:rsidRPr="00267AE9">
        <w:t>2025</w:t>
      </w:r>
      <w:r w:rsidRPr="00917FEF">
        <w:t xml:space="preserve">. Kommissionen presenterade den </w:t>
      </w:r>
      <w:r>
        <w:t>11 september</w:t>
      </w:r>
      <w:r w:rsidRPr="00267AE9">
        <w:t xml:space="preserve"> 2025</w:t>
      </w:r>
      <w:r w:rsidRPr="00917FEF">
        <w:t xml:space="preserve"> förslag till rådsbeslut om undertecknande respektive ingående av avtalet. Förslagen behandlades i rådet för första gången den </w:t>
      </w:r>
      <w:r w:rsidRPr="00267AE9">
        <w:t xml:space="preserve">12 </w:t>
      </w:r>
      <w:r>
        <w:t>september</w:t>
      </w:r>
      <w:r w:rsidRPr="00917FEF">
        <w:t xml:space="preserve">. Beslut fattas sannolikt under </w:t>
      </w:r>
      <w:r w:rsidRPr="00267AE9">
        <w:t>november månad</w:t>
      </w:r>
      <w:r w:rsidRPr="00917FEF">
        <w:t xml:space="preserve">. Undertecknande sker därefter av de bägge avtalsparterna vid lämpligt tillfälle. </w:t>
      </w:r>
      <w:r w:rsidRPr="00267AE9">
        <w:t>Inhämtande av godkännande från Europaparlamentet för ingående av avtalet och påföljande beslut av rådet förväntas ske under 202</w:t>
      </w:r>
      <w:r>
        <w:t>6</w:t>
      </w:r>
      <w:r w:rsidRPr="00917FEF">
        <w:t xml:space="preserve">.    </w:t>
      </w:r>
    </w:p>
    <w:p w14:paraId="7867CC4E" w14:textId="77777777" w:rsidR="00A618AA" w:rsidRDefault="00176AE1" w:rsidP="006877BA">
      <w:pPr>
        <w:pStyle w:val="Rubrik2"/>
      </w:pPr>
      <w:sdt>
        <w:sdtPr>
          <w:id w:val="839665539"/>
          <w:lock w:val="contentLocked"/>
          <w:placeholder>
            <w:docPart w:val="058CF6A797254933A0B1A2D1B1831D32"/>
          </w:placeholder>
          <w:group/>
        </w:sdtPr>
        <w:sdtEndPr/>
        <w:sdtContent>
          <w:r w:rsidR="00A618AA">
            <w:t>Fackuttryck och termer</w:t>
          </w:r>
        </w:sdtContent>
      </w:sdt>
    </w:p>
    <w:p w14:paraId="0DF61B39" w14:textId="1622946D" w:rsidR="007D542F" w:rsidRDefault="00A618AA" w:rsidP="00A618AA">
      <w:pPr>
        <w:pStyle w:val="Brdtext"/>
        <w:jc w:val="both"/>
      </w:pPr>
      <w:r>
        <w:t>Begreppet digital handel avser handel med varor och tjänster som möjliggörs på elektronisk väg. Den omfattar både fysisk leverans av varor och tjänster vars inköp möjliggörs digitalt (exempelvis köp av en bok via en internetplattform) och digital leverans av varor och tjänster (</w:t>
      </w:r>
      <w:proofErr w:type="gramStart"/>
      <w:r>
        <w:t>t.ex.</w:t>
      </w:r>
      <w:proofErr w:type="gramEnd"/>
      <w:r>
        <w:t xml:space="preserve"> programvara, e-böcker eller dataflöden). Digital handel omfattar både transaktioner företag emellan och mellan företag och konsumenter. </w:t>
      </w: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4A5A" w14:textId="77777777" w:rsidR="00A618AA" w:rsidRDefault="00A618AA" w:rsidP="00A87A54">
      <w:pPr>
        <w:spacing w:after="0" w:line="240" w:lineRule="auto"/>
      </w:pPr>
      <w:r>
        <w:separator/>
      </w:r>
    </w:p>
  </w:endnote>
  <w:endnote w:type="continuationSeparator" w:id="0">
    <w:p w14:paraId="1DDE1D45" w14:textId="77777777" w:rsidR="00A618AA" w:rsidRDefault="00A618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02F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A64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2AEF"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B78A" w14:textId="77777777" w:rsidR="00A618AA" w:rsidRDefault="00A618AA" w:rsidP="00A87A54">
      <w:pPr>
        <w:spacing w:after="0" w:line="240" w:lineRule="auto"/>
      </w:pPr>
      <w:r>
        <w:separator/>
      </w:r>
    </w:p>
  </w:footnote>
  <w:footnote w:type="continuationSeparator" w:id="0">
    <w:p w14:paraId="0A88E14E" w14:textId="77777777" w:rsidR="00A618AA" w:rsidRDefault="00A618AA" w:rsidP="00A87A54">
      <w:pPr>
        <w:spacing w:after="0" w:line="240" w:lineRule="auto"/>
      </w:pPr>
      <w:r>
        <w:continuationSeparator/>
      </w:r>
    </w:p>
  </w:footnote>
  <w:footnote w:id="1">
    <w:p w14:paraId="479CAAA6" w14:textId="77777777" w:rsidR="00A618AA" w:rsidRDefault="00A618AA" w:rsidP="00A618AA">
      <w:r>
        <w:rPr>
          <w:rStyle w:val="Fotnotsreferens"/>
        </w:rPr>
        <w:footnoteRef/>
      </w:r>
      <w:r>
        <w:t xml:space="preserve"> </w:t>
      </w:r>
      <w:hyperlink r:id="rId1" w:history="1">
        <w:r w:rsidRPr="00FF76D8">
          <w:rPr>
            <w:rStyle w:val="Hyperlnk"/>
          </w:rPr>
          <w:t>https://www.eeas.europa.eu/delegations/south-korea/study-potential-impact-future-eu-rok-digital-trade-agreement_en?s=179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DE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AD50" w14:textId="4A625892" w:rsidR="003C3720" w:rsidRDefault="00176AE1" w:rsidP="00CD3BFC">
    <w:pPr>
      <w:pStyle w:val="Sidhuvud"/>
      <w:spacing w:before="240"/>
      <w:jc w:val="right"/>
    </w:pPr>
    <w:sdt>
      <w:sdtPr>
        <w:alias w:val="Ar"/>
        <w:tag w:val="Ar"/>
        <w:id w:val="375123316"/>
        <w:placeholder>
          <w:docPart w:val="4009A13A794D4EFA8F5D532DD6C7B94C"/>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A618AA">
          <w:t>2025/26</w:t>
        </w:r>
      </w:sdtContent>
    </w:sdt>
    <w:r w:rsidR="0009572A">
      <w:t>:</w:t>
    </w:r>
    <w:r w:rsidR="00002B4B">
      <w:t>FPM</w:t>
    </w:r>
    <w:sdt>
      <w:sdtPr>
        <w:alias w:val="FPMNummer"/>
        <w:tag w:val="FPMNummer"/>
        <w:id w:val="-2000957076"/>
        <w:placeholder>
          <w:docPart w:val="677AC36FADDD40099034B06E681EA015"/>
        </w:placeholder>
        <w:dataBinding w:prefixMappings="xmlns:ns0='http://rk.se/faktapm' " w:xpath="/ns0:faktaPM[1]/ns0:Nr[1]" w:storeItemID="{0B9A7431-9D19-4C2A-8E12-639802D7B40B}"/>
        <w:text/>
      </w:sdtPr>
      <w:sdtEndPr/>
      <w:sdtContent>
        <w:r w:rsidR="00A618AA">
          <w:t>25</w:t>
        </w:r>
      </w:sdtContent>
    </w:sdt>
  </w:p>
  <w:p w14:paraId="2A54D598"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94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7"/>
    <w:docVar w:name="Ar" w:val="2025/26"/>
    <w:docVar w:name="Dep" w:val="Utrikesdepartementet"/>
    <w:docVar w:name="GDB1" w:val="COM (2025) 478"/>
    <w:docVar w:name="GDB10" w:val=" "/>
    <w:docVar w:name="GDB11" w:val=" "/>
    <w:docVar w:name="GDB12" w:val=" "/>
    <w:docVar w:name="GDB13" w:val=" "/>
    <w:docVar w:name="GDB2" w:val="COM (2025) 479"/>
    <w:docVar w:name="GDB3" w:val=" "/>
    <w:docVar w:name="GDB4" w:val=" "/>
    <w:docVar w:name="GDB5" w:val=" "/>
    <w:docVar w:name="GDB6" w:val=" "/>
    <w:docVar w:name="GDB7" w:val=" "/>
    <w:docVar w:name="GDB8" w:val=" "/>
    <w:docVar w:name="GDB9" w:val=" "/>
    <w:docVar w:name="GDT1" w:val="Förslag till RÅDETS BESLUT om undertecknande, på Europeiska unionens vägnar, av avtalet om digital handel mellan den Europeiska unionen och Republiken Korea"/>
    <w:docVar w:name="GDT10" w:val=" "/>
    <w:docVar w:name="GDT11" w:val=" "/>
    <w:docVar w:name="GDT12" w:val=" "/>
    <w:docVar w:name="GDT13" w:val=" "/>
    <w:docVar w:name="GDT2" w:val="Förslag till RÅDETS BESLUT om ingående, på Europeiska unionens vägnar, av avtalet om digital handel mellan Europeiska unionen och Republiken Korea"/>
    <w:docVar w:name="GDT3" w:val=" "/>
    <w:docVar w:name="GDT4" w:val=" "/>
    <w:docVar w:name="GDT5" w:val=" "/>
    <w:docVar w:name="GDT6" w:val=" "/>
    <w:docVar w:name="GDT7" w:val=" "/>
    <w:docVar w:name="GDT8" w:val=" "/>
    <w:docVar w:name="GDT9" w:val=" "/>
    <w:docVar w:name="GDTWeb" w:val="COM (2025) 478, COM (2025) 479"/>
    <w:docVar w:name="Nr" w:val="25"/>
    <w:docVar w:name="Rub" w:val="Rådets beslut om undertecknande och ingående av avtal om digital handel mellan Europeiska unionen och Republiken Korea"/>
    <w:docVar w:name="UppDat" w:val="2025-10-07"/>
    <w:docVar w:name="Utsk" w:val="Näringsutskottet"/>
  </w:docVars>
  <w:rsids>
    <w:rsidRoot w:val="00A618AA"/>
    <w:rsid w:val="00000290"/>
    <w:rsid w:val="00001068"/>
    <w:rsid w:val="00002B4B"/>
    <w:rsid w:val="0000412C"/>
    <w:rsid w:val="00004D5C"/>
    <w:rsid w:val="00005F68"/>
    <w:rsid w:val="000063C5"/>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6AE1"/>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5D30"/>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847"/>
    <w:rsid w:val="005E790C"/>
    <w:rsid w:val="005F08C5"/>
    <w:rsid w:val="005F29B4"/>
    <w:rsid w:val="005F6EB0"/>
    <w:rsid w:val="0060318C"/>
    <w:rsid w:val="00604782"/>
    <w:rsid w:val="00605718"/>
    <w:rsid w:val="00605C66"/>
    <w:rsid w:val="00606310"/>
    <w:rsid w:val="00607814"/>
    <w:rsid w:val="00610D87"/>
    <w:rsid w:val="00610E88"/>
    <w:rsid w:val="0061334D"/>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01B5D"/>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8AA"/>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27C9"/>
    <w:rsid w:val="00B06751"/>
    <w:rsid w:val="00B06B65"/>
    <w:rsid w:val="00B07931"/>
    <w:rsid w:val="00B13241"/>
    <w:rsid w:val="00B13699"/>
    <w:rsid w:val="00B136A7"/>
    <w:rsid w:val="00B149E2"/>
    <w:rsid w:val="00B14E3B"/>
    <w:rsid w:val="00B14EFC"/>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E13"/>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11F1"/>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CFA"/>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9CBC"/>
  <w15:docId w15:val="{3D3BB55E-0519-49FE-96DF-974937F4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13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eas.europa.eu/delegations/south-korea/study-potential-impact-future-eu-rok-digital-trade-agreement_en?s=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A334FC9BB24319B6A8DA225DC74F4F"/>
        <w:category>
          <w:name w:val="Allmänt"/>
          <w:gallery w:val="placeholder"/>
        </w:category>
        <w:types>
          <w:type w:val="bbPlcHdr"/>
        </w:types>
        <w:behaviors>
          <w:behavior w:val="content"/>
        </w:behaviors>
        <w:guid w:val="{3B1F51A2-702C-412B-9E5F-B2A929EABFEB}"/>
      </w:docPartPr>
      <w:docPartBody>
        <w:p w:rsidR="00CC7B1F" w:rsidRDefault="00CC7B1F">
          <w:pPr>
            <w:pStyle w:val="ADA334FC9BB24319B6A8DA225DC74F4F"/>
          </w:pPr>
          <w:r w:rsidRPr="00FC36B9">
            <w:rPr>
              <w:rStyle w:val="Platshllartext"/>
            </w:rPr>
            <w:t>Klicka eller tryck här för att ange text.</w:t>
          </w:r>
        </w:p>
      </w:docPartBody>
    </w:docPart>
    <w:docPart>
      <w:docPartPr>
        <w:name w:val="677AC36FADDD40099034B06E681EA015"/>
        <w:category>
          <w:name w:val="Allmänt"/>
          <w:gallery w:val="placeholder"/>
        </w:category>
        <w:types>
          <w:type w:val="bbPlcHdr"/>
        </w:types>
        <w:behaviors>
          <w:behavior w:val="content"/>
        </w:behaviors>
        <w:guid w:val="{059B7B40-1382-40CE-B7BE-B47A7C3B050F}"/>
      </w:docPartPr>
      <w:docPartBody>
        <w:p w:rsidR="00CC7B1F" w:rsidRDefault="00CC7B1F">
          <w:pPr>
            <w:pStyle w:val="677AC36FADDD40099034B06E681EA015"/>
          </w:pPr>
          <w:r>
            <w:rPr>
              <w:rStyle w:val="Platshllartext"/>
            </w:rPr>
            <w:t>(sätts av SB)</w:t>
          </w:r>
        </w:p>
      </w:docPartBody>
    </w:docPart>
    <w:docPart>
      <w:docPartPr>
        <w:name w:val="DDC5BD86F56C41E4AD225201EB5C722C"/>
        <w:category>
          <w:name w:val="Allmänt"/>
          <w:gallery w:val="placeholder"/>
        </w:category>
        <w:types>
          <w:type w:val="bbPlcHdr"/>
        </w:types>
        <w:behaviors>
          <w:behavior w:val="content"/>
        </w:behaviors>
        <w:guid w:val="{4F0BF1D4-5AD3-4A6A-9227-FE254CE343BA}"/>
      </w:docPartPr>
      <w:docPartBody>
        <w:p w:rsidR="00CC7B1F" w:rsidRDefault="00CC7B1F">
          <w:pPr>
            <w:pStyle w:val="DDC5BD86F56C41E4AD225201EB5C722C"/>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17435F6786447FEBD2350D1B589DF36"/>
        <w:category>
          <w:name w:val="Allmänt"/>
          <w:gallery w:val="placeholder"/>
        </w:category>
        <w:types>
          <w:type w:val="bbPlcHdr"/>
        </w:types>
        <w:behaviors>
          <w:behavior w:val="content"/>
        </w:behaviors>
        <w:guid w:val="{76B47ACD-C1E2-4FEB-A434-2EFFD0E5963E}"/>
      </w:docPartPr>
      <w:docPartBody>
        <w:p w:rsidR="00CC7B1F" w:rsidRDefault="00CC7B1F">
          <w:pPr>
            <w:pStyle w:val="017435F6786447FEBD2350D1B589DF3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F4C8C4DB90C4DE182C2F341ED5C7DA6"/>
        <w:category>
          <w:name w:val="Allmänt"/>
          <w:gallery w:val="placeholder"/>
        </w:category>
        <w:types>
          <w:type w:val="bbPlcHdr"/>
        </w:types>
        <w:behaviors>
          <w:behavior w:val="content"/>
        </w:behaviors>
        <w:guid w:val="{0573C36E-9005-4FAA-A70D-DA0C73EC57B1}"/>
      </w:docPartPr>
      <w:docPartBody>
        <w:p w:rsidR="00CC7B1F" w:rsidRDefault="00CC7B1F">
          <w:pPr>
            <w:pStyle w:val="CF4C8C4DB90C4DE182C2F341ED5C7DA6"/>
          </w:pPr>
          <w:r>
            <w:rPr>
              <w:rStyle w:val="Platshllartext"/>
            </w:rPr>
            <w:t>Klicka här och v</w:t>
          </w:r>
          <w:r w:rsidRPr="00D31416">
            <w:rPr>
              <w:rStyle w:val="Platshllartext"/>
            </w:rPr>
            <w:t xml:space="preserve">älj ett </w:t>
          </w:r>
          <w:r>
            <w:rPr>
              <w:rStyle w:val="Platshllartext"/>
            </w:rPr>
            <w:t>departement.</w:t>
          </w:r>
        </w:p>
      </w:docPartBody>
    </w:docPart>
    <w:docPart>
      <w:docPartPr>
        <w:name w:val="4009A13A794D4EFA8F5D532DD6C7B94C"/>
        <w:category>
          <w:name w:val="Allmänt"/>
          <w:gallery w:val="placeholder"/>
        </w:category>
        <w:types>
          <w:type w:val="bbPlcHdr"/>
        </w:types>
        <w:behaviors>
          <w:behavior w:val="content"/>
        </w:behaviors>
        <w:guid w:val="{375E8242-EDF7-4713-920F-218052524C07}"/>
      </w:docPartPr>
      <w:docPartBody>
        <w:p w:rsidR="00CC7B1F" w:rsidRDefault="00CC7B1F">
          <w:pPr>
            <w:pStyle w:val="4009A13A794D4EFA8F5D532DD6C7B94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58CF6A797254933A0B1A2D1B1831D32"/>
        <w:category>
          <w:name w:val="Allmänt"/>
          <w:gallery w:val="placeholder"/>
        </w:category>
        <w:types>
          <w:type w:val="bbPlcHdr"/>
        </w:types>
        <w:behaviors>
          <w:behavior w:val="content"/>
        </w:behaviors>
        <w:guid w:val="{8DAD90E0-D0E6-4682-8338-0DF2B369AC3B}"/>
      </w:docPartPr>
      <w:docPartBody>
        <w:p w:rsidR="00CC7B1F" w:rsidRDefault="00CC7B1F" w:rsidP="00CC7B1F">
          <w:pPr>
            <w:pStyle w:val="058CF6A797254933A0B1A2D1B1831D32"/>
          </w:pPr>
          <w:r w:rsidRPr="00FC36B9">
            <w:rPr>
              <w:rStyle w:val="Platshllartext"/>
            </w:rPr>
            <w:t>Klicka eller tryck här för att ange text.</w:t>
          </w:r>
        </w:p>
      </w:docPartBody>
    </w:docPart>
    <w:docPart>
      <w:docPartPr>
        <w:name w:val="B8842DF889DB4E33A309A8A8211BD669"/>
        <w:category>
          <w:name w:val="Allmänt"/>
          <w:gallery w:val="placeholder"/>
        </w:category>
        <w:types>
          <w:type w:val="bbPlcHdr"/>
        </w:types>
        <w:behaviors>
          <w:behavior w:val="content"/>
        </w:behaviors>
        <w:guid w:val="{A97CB356-E4A2-407B-87AC-8110AF82C305}"/>
      </w:docPartPr>
      <w:docPartBody>
        <w:p w:rsidR="0026743B" w:rsidRDefault="0026743B" w:rsidP="0026743B">
          <w:pPr>
            <w:pStyle w:val="B8842DF889DB4E33A309A8A8211BD66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6B119B82B4E42A1B8C76148716DE18B"/>
        <w:category>
          <w:name w:val="Allmänt"/>
          <w:gallery w:val="placeholder"/>
        </w:category>
        <w:types>
          <w:type w:val="bbPlcHdr"/>
        </w:types>
        <w:behaviors>
          <w:behavior w:val="content"/>
        </w:behaviors>
        <w:guid w:val="{8DB13A02-D660-4C53-A20E-C8A4485F6328}"/>
      </w:docPartPr>
      <w:docPartBody>
        <w:p w:rsidR="0026743B" w:rsidRDefault="0026743B" w:rsidP="0026743B">
          <w:pPr>
            <w:pStyle w:val="26B119B82B4E42A1B8C76148716DE18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61A8F55D67F41B1942D7CE0B1C15AD8"/>
        <w:category>
          <w:name w:val="Allmänt"/>
          <w:gallery w:val="placeholder"/>
        </w:category>
        <w:types>
          <w:type w:val="bbPlcHdr"/>
        </w:types>
        <w:behaviors>
          <w:behavior w:val="content"/>
        </w:behaviors>
        <w:guid w:val="{36E0F4B5-2693-4DDB-B0CE-A371B04070D4}"/>
      </w:docPartPr>
      <w:docPartBody>
        <w:p w:rsidR="0026743B" w:rsidRDefault="0026743B" w:rsidP="0026743B">
          <w:pPr>
            <w:pStyle w:val="D61A8F55D67F41B1942D7CE0B1C15AD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63F3CFD6C7347078BE1F5D606C5C47A"/>
        <w:category>
          <w:name w:val="Allmänt"/>
          <w:gallery w:val="placeholder"/>
        </w:category>
        <w:types>
          <w:type w:val="bbPlcHdr"/>
        </w:types>
        <w:behaviors>
          <w:behavior w:val="content"/>
        </w:behaviors>
        <w:guid w:val="{CC023F6A-7D1C-4535-AC7B-B82F42D63A1E}"/>
      </w:docPartPr>
      <w:docPartBody>
        <w:p w:rsidR="0026743B" w:rsidRDefault="0026743B" w:rsidP="0026743B">
          <w:pPr>
            <w:pStyle w:val="263F3CFD6C7347078BE1F5D606C5C47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223E601BBCC42CBB2161D985FE442E5"/>
        <w:category>
          <w:name w:val="Allmänt"/>
          <w:gallery w:val="placeholder"/>
        </w:category>
        <w:types>
          <w:type w:val="bbPlcHdr"/>
        </w:types>
        <w:behaviors>
          <w:behavior w:val="content"/>
        </w:behaviors>
        <w:guid w:val="{C6CD4F85-5CAE-4DD9-BEDA-F3505E527B63}"/>
      </w:docPartPr>
      <w:docPartBody>
        <w:p w:rsidR="0026743B" w:rsidRDefault="0026743B" w:rsidP="0026743B">
          <w:pPr>
            <w:pStyle w:val="F223E601BBCC42CBB2161D985FE442E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EC5DE98A001467594C3DDA5780AECE1"/>
        <w:category>
          <w:name w:val="Allmänt"/>
          <w:gallery w:val="placeholder"/>
        </w:category>
        <w:types>
          <w:type w:val="bbPlcHdr"/>
        </w:types>
        <w:behaviors>
          <w:behavior w:val="content"/>
        </w:behaviors>
        <w:guid w:val="{E747F725-294A-407C-A2D1-072756B4E9D6}"/>
      </w:docPartPr>
      <w:docPartBody>
        <w:p w:rsidR="0026743B" w:rsidRDefault="0026743B" w:rsidP="0026743B">
          <w:pPr>
            <w:pStyle w:val="3EC5DE98A001467594C3DDA5780AECE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B2A57AA5D0F4E65AAF0B72C9F5B9C54"/>
        <w:category>
          <w:name w:val="Allmänt"/>
          <w:gallery w:val="placeholder"/>
        </w:category>
        <w:types>
          <w:type w:val="bbPlcHdr"/>
        </w:types>
        <w:behaviors>
          <w:behavior w:val="content"/>
        </w:behaviors>
        <w:guid w:val="{7804D5CA-2CC2-49A9-8733-8BE0E169CE9E}"/>
      </w:docPartPr>
      <w:docPartBody>
        <w:p w:rsidR="005C741C" w:rsidRDefault="005C741C">
          <w:r w:rsidRPr="00471C6C">
            <w:rPr>
              <w:rStyle w:val="Platshllartext"/>
            </w:rPr>
            <w:t xml:space="preserve"> </w:t>
          </w:r>
        </w:p>
      </w:docPartBody>
    </w:docPart>
    <w:docPart>
      <w:docPartPr>
        <w:name w:val="584A094CDBA44733BB3A09CBDA95ABF5"/>
        <w:category>
          <w:name w:val="Allmänt"/>
          <w:gallery w:val="placeholder"/>
        </w:category>
        <w:types>
          <w:type w:val="bbPlcHdr"/>
        </w:types>
        <w:behaviors>
          <w:behavior w:val="content"/>
        </w:behaviors>
        <w:guid w:val="{BA7313A4-B2A9-43CF-93B7-B6329DA3127E}"/>
      </w:docPartPr>
      <w:docPartBody>
        <w:p w:rsidR="005C741C" w:rsidRDefault="005C741C">
          <w:r w:rsidRPr="00471C6C">
            <w:rPr>
              <w:rStyle w:val="Platshllartext"/>
            </w:rPr>
            <w:t xml:space="preserve"> </w:t>
          </w:r>
        </w:p>
      </w:docPartBody>
    </w:docPart>
    <w:docPart>
      <w:docPartPr>
        <w:name w:val="1A9FB9EBAF554174A2ADCFF17D0F53BE"/>
        <w:category>
          <w:name w:val="Allmänt"/>
          <w:gallery w:val="placeholder"/>
        </w:category>
        <w:types>
          <w:type w:val="bbPlcHdr"/>
        </w:types>
        <w:behaviors>
          <w:behavior w:val="content"/>
        </w:behaviors>
        <w:guid w:val="{F61F167A-CC60-4A03-8664-9A648258DB09}"/>
      </w:docPartPr>
      <w:docPartBody>
        <w:p w:rsidR="005C741C" w:rsidRDefault="005C741C">
          <w:r w:rsidRPr="00471C6C">
            <w:rPr>
              <w:rStyle w:val="Platshllartext"/>
            </w:rPr>
            <w:t xml:space="preserve"> </w:t>
          </w:r>
        </w:p>
      </w:docPartBody>
    </w:docPart>
    <w:docPart>
      <w:docPartPr>
        <w:name w:val="9AC1060E143143C29BF264ADD5491132"/>
        <w:category>
          <w:name w:val="Allmänt"/>
          <w:gallery w:val="placeholder"/>
        </w:category>
        <w:types>
          <w:type w:val="bbPlcHdr"/>
        </w:types>
        <w:behaviors>
          <w:behavior w:val="content"/>
        </w:behaviors>
        <w:guid w:val="{773B7F53-8F9A-43F7-BFCF-DECDD4BDD0A9}"/>
      </w:docPartPr>
      <w:docPartBody>
        <w:p w:rsidR="005C741C" w:rsidRDefault="005C741C">
          <w:r w:rsidRPr="00471C6C">
            <w:rPr>
              <w:rStyle w:val="Platshllartext"/>
            </w:rPr>
            <w:t xml:space="preserve"> </w:t>
          </w:r>
        </w:p>
      </w:docPartBody>
    </w:docPart>
    <w:docPart>
      <w:docPartPr>
        <w:name w:val="2D78169BB91547F4A07363F088BB3F87"/>
        <w:category>
          <w:name w:val="Allmänt"/>
          <w:gallery w:val="placeholder"/>
        </w:category>
        <w:types>
          <w:type w:val="bbPlcHdr"/>
        </w:types>
        <w:behaviors>
          <w:behavior w:val="content"/>
        </w:behaviors>
        <w:guid w:val="{66CA1D6F-CC24-4B0B-BA3F-485EE0A13DF3}"/>
      </w:docPartPr>
      <w:docPartBody>
        <w:p w:rsidR="005C741C" w:rsidRDefault="005C741C">
          <w:r w:rsidRPr="00471C6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1F"/>
    <w:rsid w:val="0026743B"/>
    <w:rsid w:val="003F5D30"/>
    <w:rsid w:val="005C741C"/>
    <w:rsid w:val="00B14EFC"/>
    <w:rsid w:val="00C911F1"/>
    <w:rsid w:val="00CC7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41C"/>
    <w:rPr>
      <w:noProof w:val="0"/>
      <w:color w:val="808080"/>
    </w:rPr>
  </w:style>
  <w:style w:type="paragraph" w:customStyle="1" w:styleId="ADA334FC9BB24319B6A8DA225DC74F4F">
    <w:name w:val="ADA334FC9BB24319B6A8DA225DC74F4F"/>
  </w:style>
  <w:style w:type="paragraph" w:customStyle="1" w:styleId="DDE57F00D19A4965A18EB4B1A45FAB51">
    <w:name w:val="DDE57F00D19A4965A18EB4B1A45FAB51"/>
  </w:style>
  <w:style w:type="paragraph" w:customStyle="1" w:styleId="677AC36FADDD40099034B06E681EA015">
    <w:name w:val="677AC36FADDD40099034B06E681EA015"/>
  </w:style>
  <w:style w:type="paragraph" w:customStyle="1" w:styleId="BE433499698F411DB8774D6BA09FDE6F">
    <w:name w:val="BE433499698F411DB8774D6BA09FDE6F"/>
  </w:style>
  <w:style w:type="paragraph" w:customStyle="1" w:styleId="DDC5BD86F56C41E4AD225201EB5C722C">
    <w:name w:val="DDC5BD86F56C41E4AD225201EB5C722C"/>
  </w:style>
  <w:style w:type="paragraph" w:customStyle="1" w:styleId="017435F6786447FEBD2350D1B589DF36">
    <w:name w:val="017435F6786447FEBD2350D1B589DF36"/>
  </w:style>
  <w:style w:type="paragraph" w:customStyle="1" w:styleId="CF4C8C4DB90C4DE182C2F341ED5C7DA6">
    <w:name w:val="CF4C8C4DB90C4DE182C2F341ED5C7DA6"/>
  </w:style>
  <w:style w:type="paragraph" w:customStyle="1" w:styleId="4009A13A794D4EFA8F5D532DD6C7B94C">
    <w:name w:val="4009A13A794D4EFA8F5D532DD6C7B94C"/>
  </w:style>
  <w:style w:type="paragraph" w:customStyle="1" w:styleId="058CF6A797254933A0B1A2D1B1831D32">
    <w:name w:val="058CF6A797254933A0B1A2D1B1831D32"/>
    <w:rsid w:val="00CC7B1F"/>
  </w:style>
  <w:style w:type="paragraph" w:customStyle="1" w:styleId="5416455BE17F4E87952630627043E061">
    <w:name w:val="5416455BE17F4E87952630627043E061"/>
    <w:rsid w:val="00CC7B1F"/>
  </w:style>
  <w:style w:type="paragraph" w:customStyle="1" w:styleId="9054FF3B8D804CA1B4DBBEE8FFF3E759">
    <w:name w:val="9054FF3B8D804CA1B4DBBEE8FFF3E759"/>
    <w:rsid w:val="00CC7B1F"/>
  </w:style>
  <w:style w:type="paragraph" w:customStyle="1" w:styleId="B900C1AE10D94E618975DBFD061BFAF8">
    <w:name w:val="B900C1AE10D94E618975DBFD061BFAF8"/>
    <w:rsid w:val="00CC7B1F"/>
  </w:style>
  <w:style w:type="paragraph" w:customStyle="1" w:styleId="05EF6D4F045443C6895BB8FE2FD6C145">
    <w:name w:val="05EF6D4F045443C6895BB8FE2FD6C145"/>
    <w:rsid w:val="00CC7B1F"/>
  </w:style>
  <w:style w:type="paragraph" w:customStyle="1" w:styleId="ED6226584AD74968B9846508A77DD597">
    <w:name w:val="ED6226584AD74968B9846508A77DD597"/>
    <w:rsid w:val="00CC7B1F"/>
  </w:style>
  <w:style w:type="paragraph" w:customStyle="1" w:styleId="45F48DE750D34E669498F3058CA7E2DC">
    <w:name w:val="45F48DE750D34E669498F3058CA7E2DC"/>
    <w:rsid w:val="00CC7B1F"/>
  </w:style>
  <w:style w:type="paragraph" w:customStyle="1" w:styleId="1A8BC2CD43914BAC8F1EF59B4B9F92FC">
    <w:name w:val="1A8BC2CD43914BAC8F1EF59B4B9F92FC"/>
    <w:rsid w:val="0026743B"/>
  </w:style>
  <w:style w:type="paragraph" w:customStyle="1" w:styleId="FBFD85680443476F836D6E0CBB162512">
    <w:name w:val="FBFD85680443476F836D6E0CBB162512"/>
    <w:rsid w:val="0026743B"/>
  </w:style>
  <w:style w:type="paragraph" w:customStyle="1" w:styleId="F7007D2E7DC14AD69FA3EF78A978274F">
    <w:name w:val="F7007D2E7DC14AD69FA3EF78A978274F"/>
    <w:rsid w:val="0026743B"/>
  </w:style>
  <w:style w:type="paragraph" w:customStyle="1" w:styleId="80D87E07DD2B414E9C921AF0063F9A9F">
    <w:name w:val="80D87E07DD2B414E9C921AF0063F9A9F"/>
    <w:rsid w:val="0026743B"/>
  </w:style>
  <w:style w:type="paragraph" w:customStyle="1" w:styleId="6F5A5FBA10C84141B72D9CA4469E8CE1">
    <w:name w:val="6F5A5FBA10C84141B72D9CA4469E8CE1"/>
    <w:rsid w:val="0026743B"/>
  </w:style>
  <w:style w:type="paragraph" w:customStyle="1" w:styleId="0CD8AB057DD4423AAA74090BC7666B64">
    <w:name w:val="0CD8AB057DD4423AAA74090BC7666B64"/>
    <w:rsid w:val="0026743B"/>
  </w:style>
  <w:style w:type="paragraph" w:customStyle="1" w:styleId="883FE2567A9B4260B30967943111613B">
    <w:name w:val="883FE2567A9B4260B30967943111613B"/>
    <w:rsid w:val="0026743B"/>
  </w:style>
  <w:style w:type="paragraph" w:customStyle="1" w:styleId="111DA66A2CBE4AF293AAC805F7108E3C">
    <w:name w:val="111DA66A2CBE4AF293AAC805F7108E3C"/>
    <w:rsid w:val="0026743B"/>
  </w:style>
  <w:style w:type="paragraph" w:customStyle="1" w:styleId="301E9235F0E943C4A2A21B902E658932">
    <w:name w:val="301E9235F0E943C4A2A21B902E658932"/>
    <w:rsid w:val="0026743B"/>
  </w:style>
  <w:style w:type="paragraph" w:customStyle="1" w:styleId="B8842DF889DB4E33A309A8A8211BD669">
    <w:name w:val="B8842DF889DB4E33A309A8A8211BD669"/>
    <w:rsid w:val="0026743B"/>
  </w:style>
  <w:style w:type="paragraph" w:customStyle="1" w:styleId="26B119B82B4E42A1B8C76148716DE18B">
    <w:name w:val="26B119B82B4E42A1B8C76148716DE18B"/>
    <w:rsid w:val="0026743B"/>
  </w:style>
  <w:style w:type="paragraph" w:customStyle="1" w:styleId="9F6AA45B5EFC4EE4880456CF95B51CCE">
    <w:name w:val="9F6AA45B5EFC4EE4880456CF95B51CCE"/>
    <w:rsid w:val="0026743B"/>
  </w:style>
  <w:style w:type="paragraph" w:customStyle="1" w:styleId="D61A8F55D67F41B1942D7CE0B1C15AD8">
    <w:name w:val="D61A8F55D67F41B1942D7CE0B1C15AD8"/>
    <w:rsid w:val="0026743B"/>
  </w:style>
  <w:style w:type="paragraph" w:customStyle="1" w:styleId="002935842AD6432F80C8E8260FDC0CD7">
    <w:name w:val="002935842AD6432F80C8E8260FDC0CD7"/>
    <w:rsid w:val="0026743B"/>
  </w:style>
  <w:style w:type="paragraph" w:customStyle="1" w:styleId="F47BDF557342433F81D50ED2A1532D4E">
    <w:name w:val="F47BDF557342433F81D50ED2A1532D4E"/>
    <w:rsid w:val="0026743B"/>
  </w:style>
  <w:style w:type="paragraph" w:customStyle="1" w:styleId="AA78AC97989B4B50B528964A230411A9">
    <w:name w:val="AA78AC97989B4B50B528964A230411A9"/>
    <w:rsid w:val="0026743B"/>
  </w:style>
  <w:style w:type="paragraph" w:customStyle="1" w:styleId="263F3CFD6C7347078BE1F5D606C5C47A">
    <w:name w:val="263F3CFD6C7347078BE1F5D606C5C47A"/>
    <w:rsid w:val="0026743B"/>
  </w:style>
  <w:style w:type="paragraph" w:customStyle="1" w:styleId="F223E601BBCC42CBB2161D985FE442E5">
    <w:name w:val="F223E601BBCC42CBB2161D985FE442E5"/>
    <w:rsid w:val="0026743B"/>
  </w:style>
  <w:style w:type="paragraph" w:customStyle="1" w:styleId="AB970B3F65064910A6A85A83403A6B28">
    <w:name w:val="AB970B3F65064910A6A85A83403A6B28"/>
    <w:rsid w:val="0026743B"/>
  </w:style>
  <w:style w:type="paragraph" w:customStyle="1" w:styleId="3EC5DE98A001467594C3DDA5780AECE1">
    <w:name w:val="3EC5DE98A001467594C3DDA5780AECE1"/>
    <w:rsid w:val="0026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2025-10-07</HeaderDate>
    <Office/>
    <Dnr>SB2025/</Dnr>
    <ParagrafNr/>
    <DocumentTitle/>
    <VisitingAddress/>
    <Extra1/>
    <Extra2/>
    <Extra3/>
    <Number/>
    <Recipient/>
    <SenderText/>
    <DocNumber/>
    <Doclanguage>1053</Doclanguage>
    <Appendix/>
    <LogotypeName/>
  </BaseInfo>
</DocumentInfo>
</file>

<file path=customXml/item2.xml><?xml version="1.0" encoding="utf-8"?>
<faktaPM xmlns="http://rk.se/faktapm">
  <Titel>Rådets beslut om undertecknande och ingående av avtal om digital handel mellan Europeiska unionen och Republiken Korea</Titel>
  <Ar>2025/26</Ar>
  <Nr>25</Nr>
  <UppDat>2025-10-07</UppDat>
  <Rub>Rådets beslut om undertecknande och ingående av avtal om digital handel mellan Europeiska unionen och Republiken Korea</Rub>
  <Dep>Utrikesdepartementet</Dep>
  <Utsk>Näringsutskottet</Utsk>
  <AnkDat>2025-10-07</AnkDat>
  <Egenskap1/>
  <Egenskap2/>
  <Egenskap3/>
  <DepLista>
    <Item>
      <itemnr/>
      <Departementsnamn>Utrikesdepartementet</Departementsnamn>
    </Item>
  </DepLista>
  <DokLista>
    <DokItem xmlns="http://rk.se/faktapm">
      <Beteckning>COM (2025) 478</Beteckning>
      <Celexnummer>52025PC0478</Celexnummer>
      <DokTitel>Förslag till RÅDETS BESLUT om undertecknande, på Europeiska unionens vägnar, av avtalet om digital handel mellan den Europeiska unionen och Republiken Korea</DokTitel>
    </DokItem>
    <DokItem xmlns="http://rk.se/faktapm">
      <Beteckning>COM (2025) 479</Beteckning>
      <Celexnummer>52025PC0479</Celexnummer>
      <DokTitel>Förslag till RÅDETS BESLUT om ingående, på Europeiska unionens vägnar, av avtalet om digital handel mellan Europeiska unionen och Republiken Korea    </DokTitel>
    </DokItem>
  </DokLista>
  <GDB1>COM (2025) 478</GDB1>
  <GDB2>COM (2025) 479</GDB2>
  <GDT1>Förslag till RÅDETS BESLUT om undertecknande, på Europeiska unionens vägnar, av avtalet om digital handel mellan den Europeiska unionen och Republiken Korea</GDT1>
  <GDT2>Förslag till RÅDETS BESLUT om ingående, på Europeiska unionens vägnar, av avtalet om digital handel mellan Europeiska unionen och Republiken Korea    </GDT2>
  <GDTWeb>COM (2025) 478, COM (2025) 479</GDTWeb>
  <Typ>FPM</Typ>
  <Dokumenttyp>FaktaPM</Dokumenttyp>
  <Epostadress>ne1121aa</Epostadress>
  <Utrikesdepartementet>JA</Utrikesdepartementet>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DA28-9774-4E69-A335-FE4DBD6E3669}">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6</Pages>
  <Words>1474</Words>
  <Characters>9359</Characters>
  <Application>Microsoft Office Word</Application>
  <DocSecurity>0</DocSecurity>
  <Lines>170</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FPM_202526__25</dc:title>
  <dc:subject/>
  <dc:creator>Anna Wännerdahl</dc:creator>
  <cp:keywords/>
  <dc:description/>
  <cp:lastModifiedBy>Nicole Nordström</cp:lastModifiedBy>
  <cp:revision>2</cp:revision>
  <cp:lastPrinted>2023-02-02T10:01:00Z</cp:lastPrinted>
  <dcterms:created xsi:type="dcterms:W3CDTF">2025-10-07T13:37:00Z</dcterms:created>
  <dcterms:modified xsi:type="dcterms:W3CDTF">2025-10-07T13:37:00Z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Ar">
    <vt:lpwstr>2025/26</vt:lpwstr>
  </property>
  <property fmtid="{D5CDD505-2E9C-101B-9397-08002B2CF9AE}" pid="5" name="Nr">
    <vt:lpwstr>25</vt:lpwstr>
  </property>
  <property fmtid="{D5CDD505-2E9C-101B-9397-08002B2CF9AE}" pid="6" name="UppDat">
    <vt:lpwstr>2025-10-07</vt:lpwstr>
  </property>
  <property fmtid="{D5CDD505-2E9C-101B-9397-08002B2CF9AE}" pid="7" name="Rub">
    <vt:lpwstr>Rådets beslut om undertecknande och ingående av avtal om digital handel mellan Europeiska unionen och Republiken Korea</vt:lpwstr>
  </property>
  <property fmtid="{D5CDD505-2E9C-101B-9397-08002B2CF9AE}" pid="8" name="Dep">
    <vt:lpwstr>Utrikesdepartementet</vt:lpwstr>
  </property>
  <property fmtid="{D5CDD505-2E9C-101B-9397-08002B2CF9AE}" pid="9" name="GDB1">
    <vt:lpwstr>COM (2025) 478</vt:lpwstr>
  </property>
  <property fmtid="{D5CDD505-2E9C-101B-9397-08002B2CF9AE}" pid="10" name="GDB2">
    <vt:lpwstr>COM (2025) 479</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GDT1">
    <vt:lpwstr>Förslag till RÅDETS BESLUT om undertecknande, på Europeiska unionens vägnar, av avtalet om digital handel mellan den Europeiska unionen och Republiken Korea</vt:lpwstr>
  </property>
  <property fmtid="{D5CDD505-2E9C-101B-9397-08002B2CF9AE}" pid="23" name="GDT2">
    <vt:lpwstr>Förslag till RÅDETS BESLUT om ingående, på Europeiska unionens vägnar, av avtalet om digital handel mellan Europeiska unionen och Republiken Korea    </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2025-10-07</vt:lpwstr>
  </property>
  <property fmtid="{D5CDD505-2E9C-101B-9397-08002B2CF9AE}" pid="37" name="Utsk">
    <vt:lpwstr>Näringsutskottet</vt:lpwstr>
  </property>
  <property fmtid="{D5CDD505-2E9C-101B-9397-08002B2CF9AE}" pid="38" name="Dokumenttyp">
    <vt:lpwstr>FaktaPM</vt:lpwstr>
  </property>
  <property fmtid="{D5CDD505-2E9C-101B-9397-08002B2CF9AE}" pid="39" name="Epostadress">
    <vt:lpwstr>ne1121aa</vt:lpwstr>
  </property>
  <property fmtid="{D5CDD505-2E9C-101B-9397-08002B2CF9AE}" pid="40" name="Utrikesdepartementet">
    <vt:lpwstr>JA</vt:lpwstr>
  </property>
</Properties>
</file>