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819AA" w14:textId="735CD697" w:rsidR="00E3593F" w:rsidRDefault="00E3593F" w:rsidP="007A3E46">
      <w:pPr>
        <w:pStyle w:val="Rubrik"/>
      </w:pPr>
      <w:bookmarkStart w:id="0" w:name="Start"/>
      <w:bookmarkEnd w:id="0"/>
      <w:r>
        <w:t>Svar på fråga 20</w:t>
      </w:r>
      <w:r w:rsidR="007632A9">
        <w:t>19</w:t>
      </w:r>
      <w:r>
        <w:t>/</w:t>
      </w:r>
      <w:r w:rsidR="007632A9">
        <w:t>20</w:t>
      </w:r>
      <w:r>
        <w:t>:</w:t>
      </w:r>
      <w:r w:rsidR="007632A9">
        <w:t xml:space="preserve">1188 samt fråga 2019/20:1192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CC80F0F883DC4CF3BDB10B17B5D1B5C0"/>
          </w:placeholder>
          <w:dataBinding w:prefixMappings="xmlns:ns0='http://lp/documentinfo/RK' " w:xpath="/ns0:DocumentInfo[1]/ns0:BaseInfo[1]/ns0:Extra3[1]" w:storeItemID="{3B7ACA42-A095-4F14-A7F4-11C86769087D}"/>
          <w:text/>
        </w:sdtPr>
        <w:sdtContent>
          <w:r>
            <w:t xml:space="preserve">Marcus </w:t>
          </w:r>
          <w:proofErr w:type="spellStart"/>
          <w:r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0A3ED23A2C646858855B9BE3035A1D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Content>
          <w:r>
            <w:t>SD</w:t>
          </w:r>
        </w:sdtContent>
      </w:sdt>
      <w:r>
        <w:t>)</w:t>
      </w:r>
      <w:r w:rsidR="007632A9">
        <w:t xml:space="preserve"> </w:t>
      </w:r>
      <w:r w:rsidR="00CF0DDF">
        <w:t xml:space="preserve">Den svenska </w:t>
      </w:r>
      <w:proofErr w:type="spellStart"/>
      <w:r w:rsidR="00CF0DDF">
        <w:t>coronastrategin</w:t>
      </w:r>
      <w:proofErr w:type="spellEnd"/>
      <w:r w:rsidR="007632A9">
        <w:t xml:space="preserve"> samt Nekad intensivvård trots plats</w:t>
      </w:r>
    </w:p>
    <w:p w14:paraId="448D38DE" w14:textId="75CBC8B8" w:rsidR="00CF0DDF" w:rsidRDefault="007A3E46" w:rsidP="007A3E46">
      <w:pPr>
        <w:pStyle w:val="Brdtext"/>
      </w:pPr>
      <w:sdt>
        <w:sdtPr>
          <w:alias w:val="Frågeställare"/>
          <w:tag w:val="delete"/>
          <w:id w:val="-1635256365"/>
          <w:placeholder>
            <w:docPart w:val="C30B180F0A5F40ACA52DB1E47E0DCA26"/>
          </w:placeholder>
          <w:dataBinding w:prefixMappings="xmlns:ns0='http://lp/documentinfo/RK' " w:xpath="/ns0:DocumentInfo[1]/ns0:BaseInfo[1]/ns0:Extra3[1]" w:storeItemID="{3B7ACA42-A095-4F14-A7F4-11C86769087D}"/>
          <w:text/>
        </w:sdtPr>
        <w:sdtContent>
          <w:r w:rsidR="00CF0DDF">
            <w:t xml:space="preserve">Marcus </w:t>
          </w:r>
          <w:proofErr w:type="spellStart"/>
          <w:r w:rsidR="00CF0DDF">
            <w:t>Wiechel</w:t>
          </w:r>
          <w:proofErr w:type="spellEnd"/>
        </w:sdtContent>
      </w:sdt>
      <w:r w:rsidR="00CF0DDF">
        <w:t xml:space="preserve"> har frågat mig vad som krävs för att jag och regeringen ska ändra </w:t>
      </w:r>
      <w:proofErr w:type="spellStart"/>
      <w:r w:rsidR="00CF0DDF">
        <w:t>coronastrategi</w:t>
      </w:r>
      <w:proofErr w:type="spellEnd"/>
      <w:r w:rsidR="00124491">
        <w:t xml:space="preserve"> samt om jag och regeringen anser att det är befogat att inte ge patienter i behov av intensivvård den vård de behöver samtidigt som det finns lediga platser, eller om jag avser att verka för en förändring. </w:t>
      </w:r>
    </w:p>
    <w:p w14:paraId="78CB79A2" w14:textId="5CF813C0" w:rsidR="00CF0DDF" w:rsidRDefault="00A80DD9" w:rsidP="007A3E46">
      <w:pPr>
        <w:pStyle w:val="Brdtext"/>
      </w:pPr>
      <w:r>
        <w:t xml:space="preserve">Som jag tidigare svarat frågeställaren tar regeringen utbrottet av covid-19 på största allvar. </w:t>
      </w:r>
      <w:r w:rsidR="006E2D95">
        <w:t>Både i Sverige och i andra länder är f</w:t>
      </w:r>
      <w:r w:rsidR="00CF0DDF">
        <w:t xml:space="preserve">okus för arbetet mot covid-19 att minska smittspridning samt värna </w:t>
      </w:r>
      <w:r w:rsidR="006E2D95">
        <w:t xml:space="preserve">de </w:t>
      </w:r>
      <w:r w:rsidR="00CF0DDF">
        <w:t>äldre och sköra</w:t>
      </w:r>
      <w:r w:rsidR="00FA423E">
        <w:t xml:space="preserve"> </w:t>
      </w:r>
      <w:r w:rsidR="00124491">
        <w:t>i samhället</w:t>
      </w:r>
      <w:r w:rsidR="00CF0DDF">
        <w:t>.</w:t>
      </w:r>
    </w:p>
    <w:p w14:paraId="310625A7" w14:textId="2B88D61A" w:rsidR="009A6D1C" w:rsidRDefault="006E2D95" w:rsidP="00A80DD9">
      <w:pPr>
        <w:pStyle w:val="Brdtext"/>
      </w:pPr>
      <w:r>
        <w:t>Under en pandemi måste</w:t>
      </w:r>
      <w:r w:rsidR="00A80DD9">
        <w:t xml:space="preserve"> information</w:t>
      </w:r>
      <w:r w:rsidR="00430C58">
        <w:t>,</w:t>
      </w:r>
      <w:r w:rsidR="00A80DD9">
        <w:t xml:space="preserve"> råd </w:t>
      </w:r>
      <w:r w:rsidR="00430C58">
        <w:t xml:space="preserve">och restriktioner </w:t>
      </w:r>
      <w:r w:rsidR="00A80DD9">
        <w:t>alltid uppdateras med hänsyn till utvecklingen. Det sker i Sverige såväl som i andra länder.</w:t>
      </w:r>
      <w:r w:rsidR="0036189F">
        <w:t xml:space="preserve"> </w:t>
      </w:r>
      <w:r w:rsidR="009A6D1C">
        <w:t>Folkhälsomyndigheten och Socialstyrelsen lämnar råd som utgår från forskning och vetenskapliga bedömningar</w:t>
      </w:r>
      <w:r w:rsidR="0036189F">
        <w:t>.</w:t>
      </w:r>
      <w:r w:rsidR="009A6D1C">
        <w:t xml:space="preserve"> </w:t>
      </w:r>
      <w:r w:rsidR="0063333B">
        <w:t xml:space="preserve">Eftersom </w:t>
      </w:r>
      <w:r w:rsidR="00F94E0F">
        <w:t xml:space="preserve">covid-19 </w:t>
      </w:r>
      <w:r w:rsidR="00C065D9">
        <w:t xml:space="preserve">orsakas av </w:t>
      </w:r>
      <w:r w:rsidR="0063333B">
        <w:t>ett nytt</w:t>
      </w:r>
      <w:r w:rsidR="0036189F">
        <w:t xml:space="preserve"> virus</w:t>
      </w:r>
      <w:r w:rsidR="00C065D9">
        <w:t xml:space="preserve"> </w:t>
      </w:r>
      <w:r w:rsidR="0040030D">
        <w:t>tillkommer ständigt ny kunskap</w:t>
      </w:r>
      <w:r w:rsidR="00430C58">
        <w:t>,</w:t>
      </w:r>
      <w:r w:rsidR="0040030D">
        <w:t xml:space="preserve"> både om virusets egenskaper och om pandemin</w:t>
      </w:r>
      <w:r>
        <w:t xml:space="preserve">, som </w:t>
      </w:r>
      <w:r w:rsidR="004F6A9C">
        <w:t>medför att nya eller förändrade åtgärder vidtas.</w:t>
      </w:r>
      <w:r w:rsidR="00430C58">
        <w:t xml:space="preserve"> </w:t>
      </w:r>
    </w:p>
    <w:p w14:paraId="249F740E" w14:textId="2DA117CE" w:rsidR="00E0244E" w:rsidRDefault="00E0244E" w:rsidP="00A80DD9">
      <w:pPr>
        <w:pStyle w:val="Brdtext"/>
      </w:pPr>
      <w:r>
        <w:t xml:space="preserve">Folkhälsomyndigheten </w:t>
      </w:r>
      <w:r w:rsidR="00971133">
        <w:t xml:space="preserve">har redovisat att spridningen av säsongsinfluensa och </w:t>
      </w:r>
      <w:r w:rsidR="003A1B06">
        <w:t>vinterkräksjuka</w:t>
      </w:r>
      <w:r w:rsidR="00971133">
        <w:t xml:space="preserve"> har avtagit </w:t>
      </w:r>
      <w:r w:rsidR="00C648CF">
        <w:t xml:space="preserve">både tidigare </w:t>
      </w:r>
      <w:r w:rsidR="00FB542D">
        <w:t xml:space="preserve">under säsongen och </w:t>
      </w:r>
      <w:r w:rsidR="00121750">
        <w:t xml:space="preserve">under kortare tid än vanligt. </w:t>
      </w:r>
      <w:r w:rsidR="00295679">
        <w:t>Vidare har</w:t>
      </w:r>
      <w:r w:rsidR="005A7AB4">
        <w:t xml:space="preserve"> r</w:t>
      </w:r>
      <w:r w:rsidR="008D1FCA">
        <w:t xml:space="preserve">esandet under påskhelgen </w:t>
      </w:r>
      <w:r w:rsidR="007E26F8">
        <w:t xml:space="preserve">varit </w:t>
      </w:r>
      <w:r w:rsidR="005A7AB4">
        <w:t>betydligt mindre än normalt</w:t>
      </w:r>
      <w:r w:rsidR="000B42B3">
        <w:t xml:space="preserve">, enligt </w:t>
      </w:r>
      <w:r w:rsidR="00F2279A">
        <w:t>statistik från Telia</w:t>
      </w:r>
      <w:r w:rsidR="000B42B3">
        <w:t xml:space="preserve">. </w:t>
      </w:r>
      <w:r w:rsidR="00326ED1">
        <w:t>Detta kan</w:t>
      </w:r>
      <w:r w:rsidR="00613AB1">
        <w:t xml:space="preserve"> enligt </w:t>
      </w:r>
      <w:r w:rsidR="00777C66">
        <w:t>Folk</w:t>
      </w:r>
      <w:r w:rsidR="00613AB1">
        <w:t>myndigheten</w:t>
      </w:r>
      <w:r w:rsidR="00326ED1">
        <w:t xml:space="preserve"> vara tecken på att</w:t>
      </w:r>
      <w:r w:rsidR="00C73741">
        <w:t xml:space="preserve"> r</w:t>
      </w:r>
      <w:r w:rsidR="001B3ED6">
        <w:t>ekommendationer</w:t>
      </w:r>
      <w:r w:rsidR="00C73741">
        <w:t xml:space="preserve"> om att tvätta händer, hålla avstånd och avstå icke-nödvändiga resor har haft effekt.</w:t>
      </w:r>
    </w:p>
    <w:p w14:paraId="53DF3D6D" w14:textId="69101F01" w:rsidR="00547A9B" w:rsidRDefault="00547A9B" w:rsidP="00A80DD9">
      <w:pPr>
        <w:pStyle w:val="Brdtext"/>
      </w:pPr>
      <w:r>
        <w:t xml:space="preserve">Att covid-19 </w:t>
      </w:r>
      <w:r w:rsidR="00AF5E01">
        <w:t xml:space="preserve">har </w:t>
      </w:r>
      <w:r>
        <w:t>sprid</w:t>
      </w:r>
      <w:r w:rsidR="00AF5E01">
        <w:t>it</w:t>
      </w:r>
      <w:r>
        <w:t>s på ett flertal äldreboenden i Sverige är oerhört beklagligt</w:t>
      </w:r>
      <w:r w:rsidR="004F6A9C">
        <w:t xml:space="preserve">. </w:t>
      </w:r>
      <w:r w:rsidR="00E059BC">
        <w:t>Det råder ingen tvekan om att</w:t>
      </w:r>
      <w:r w:rsidR="004F6A9C">
        <w:t xml:space="preserve"> insatser</w:t>
      </w:r>
      <w:r w:rsidR="00E059BC">
        <w:t>na</w:t>
      </w:r>
      <w:r w:rsidR="004F6A9C">
        <w:t xml:space="preserve"> behöv</w:t>
      </w:r>
      <w:r w:rsidR="00E059BC">
        <w:t>er intensifieras</w:t>
      </w:r>
      <w:r w:rsidR="004F6A9C">
        <w:t xml:space="preserve"> för </w:t>
      </w:r>
      <w:r w:rsidR="004F6A9C">
        <w:lastRenderedPageBreak/>
        <w:t>att komma tillrätta med det</w:t>
      </w:r>
      <w:r>
        <w:t xml:space="preserve">. </w:t>
      </w:r>
      <w:bookmarkStart w:id="1" w:name="_Hlk38364377"/>
      <w:r>
        <w:t xml:space="preserve">Att jämföra antal dödsfall, både i </w:t>
      </w:r>
      <w:r w:rsidR="00430C58">
        <w:t xml:space="preserve">procent och i </w:t>
      </w:r>
      <w:r>
        <w:t>faktiska tal, mellan länder är dock vanskligt.</w:t>
      </w:r>
      <w:r w:rsidR="00430C58">
        <w:t xml:space="preserve"> Dels kan länder befinna sig i olika faser av utbrottet, dels kan rapporteringen av dödsfall skilja sig åt. </w:t>
      </w:r>
      <w:bookmarkEnd w:id="1"/>
    </w:p>
    <w:p w14:paraId="5158C567" w14:textId="34F5BE9E" w:rsidR="006E2D95" w:rsidRDefault="00E059BC" w:rsidP="00A80DD9">
      <w:pPr>
        <w:pStyle w:val="Brdtext"/>
      </w:pPr>
      <w:bookmarkStart w:id="2" w:name="_Hlk38364391"/>
      <w:bookmarkStart w:id="3" w:name="_GoBack"/>
      <w:r>
        <w:t xml:space="preserve">När det gäller </w:t>
      </w:r>
      <w:r w:rsidR="00E0244E">
        <w:t xml:space="preserve">intensivvården </w:t>
      </w:r>
      <w:r w:rsidR="00780D24">
        <w:t xml:space="preserve">finns </w:t>
      </w:r>
      <w:r w:rsidR="00971133">
        <w:t xml:space="preserve">den 16 april </w:t>
      </w:r>
      <w:r w:rsidR="006E2D95">
        <w:t>intensivvårds</w:t>
      </w:r>
      <w:r w:rsidR="00780D24">
        <w:t xml:space="preserve">platser tillgängliga i hela landet, och </w:t>
      </w:r>
      <w:r w:rsidR="006E2D95">
        <w:t xml:space="preserve">genom stora ansträngningar från vårdens personal </w:t>
      </w:r>
      <w:r w:rsidR="00780D24">
        <w:t xml:space="preserve">tillkommer det i princip dagligen ytterligare platser. </w:t>
      </w:r>
      <w:r w:rsidR="00971133">
        <w:t xml:space="preserve">Det har hittills betytt att </w:t>
      </w:r>
      <w:r w:rsidR="00F05227">
        <w:t>de nationella principer</w:t>
      </w:r>
      <w:r w:rsidR="006873CD">
        <w:t xml:space="preserve"> som Socialstyrelsen </w:t>
      </w:r>
      <w:r w:rsidR="00F05227">
        <w:t xml:space="preserve">tillsammans med medicinska och medicinsketiska experter </w:t>
      </w:r>
      <w:r w:rsidR="006873CD">
        <w:t>har tagit fram</w:t>
      </w:r>
      <w:r w:rsidR="00F55261">
        <w:t xml:space="preserve"> </w:t>
      </w:r>
      <w:r w:rsidR="006873CD">
        <w:t xml:space="preserve">för intensivvård under extraordinära förhållanden inte har </w:t>
      </w:r>
      <w:r w:rsidR="000768E5">
        <w:t>varit aktuella.</w:t>
      </w:r>
    </w:p>
    <w:p w14:paraId="7E9F61D2" w14:textId="798CEA44" w:rsidR="00A73F53" w:rsidRDefault="00113D07" w:rsidP="00A80DD9">
      <w:pPr>
        <w:pStyle w:val="Brdtext"/>
      </w:pPr>
      <w:r>
        <w:t>Det kan emellertid vara bra att veta att ansvariga specialistläkare alltid gör en bedömning av om en patient</w:t>
      </w:r>
      <w:r w:rsidR="00C03965">
        <w:t xml:space="preserve"> </w:t>
      </w:r>
      <w:r w:rsidR="003845EF">
        <w:t xml:space="preserve">bedöms ha nytta av och klara av den stora påfrestning på kroppen som intensivvård innebär. </w:t>
      </w:r>
      <w:r w:rsidR="005318FC">
        <w:t xml:space="preserve">En sådan medicinsk-etisk bedömning görs </w:t>
      </w:r>
      <w:r w:rsidR="00AF5E01">
        <w:t>även</w:t>
      </w:r>
      <w:r w:rsidR="00894FFB">
        <w:t xml:space="preserve"> under normala omständigheter och handlar i grunden om att </w:t>
      </w:r>
      <w:r w:rsidR="00F11B39">
        <w:t xml:space="preserve">undvika att </w:t>
      </w:r>
      <w:r w:rsidR="003A1B06">
        <w:t>utsätta patienter för onödigt lidande.</w:t>
      </w:r>
    </w:p>
    <w:bookmarkEnd w:id="2"/>
    <w:bookmarkEnd w:id="3"/>
    <w:p w14:paraId="2E043561" w14:textId="3AFF58D9" w:rsidR="00A73F53" w:rsidRDefault="00A73F53" w:rsidP="00A80DD9">
      <w:pPr>
        <w:pStyle w:val="Brdtext"/>
      </w:pPr>
      <w:r>
        <w:t xml:space="preserve">Jag vill återigen betona att allt arbete som utförs </w:t>
      </w:r>
      <w:r w:rsidR="00935745">
        <w:t xml:space="preserve">handlar om att dämpa smittspridningen, skydda äldre och sköra grupper samt </w:t>
      </w:r>
      <w:r w:rsidR="006F3E0D">
        <w:t xml:space="preserve">stärka vårdens kapacitet att </w:t>
      </w:r>
      <w:r w:rsidR="00EC3E53">
        <w:t>hjälpa sjuka.</w:t>
      </w:r>
    </w:p>
    <w:p w14:paraId="244FB0F1" w14:textId="77777777" w:rsidR="009A6D1C" w:rsidRDefault="009A6D1C" w:rsidP="007A3E46">
      <w:pPr>
        <w:pStyle w:val="Brdtext"/>
      </w:pPr>
    </w:p>
    <w:p w14:paraId="2043D76F" w14:textId="12303732" w:rsidR="00CF0DDF" w:rsidRDefault="00CF0DDF" w:rsidP="007A3E46">
      <w:pPr>
        <w:pStyle w:val="Brdtext"/>
      </w:pPr>
      <w:r>
        <w:t xml:space="preserve">Stockholm den </w:t>
      </w:r>
      <w:sdt>
        <w:sdtPr>
          <w:id w:val="-1225218591"/>
          <w:placeholder>
            <w:docPart w:val="1E7938C6F18540969E6AE9466EA2E7C7"/>
          </w:placeholder>
          <w:dataBinding w:prefixMappings="xmlns:ns0='http://lp/documentinfo/RK' " w:xpath="/ns0:DocumentInfo[1]/ns0:BaseInfo[1]/ns0:HeaderDate[1]" w:storeItemID="{3B7ACA42-A095-4F14-A7F4-11C86769087D}"/>
          <w:date w:fullDate="2020-04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632A9">
            <w:t>22 april 2020</w:t>
          </w:r>
        </w:sdtContent>
      </w:sdt>
    </w:p>
    <w:p w14:paraId="65AC748B" w14:textId="77777777" w:rsidR="00CF0DDF" w:rsidRDefault="00CF0DDF" w:rsidP="007A3E46">
      <w:pPr>
        <w:pStyle w:val="Brdtextutanavstnd"/>
      </w:pPr>
    </w:p>
    <w:p w14:paraId="23FFF3AE" w14:textId="77777777" w:rsidR="00CF0DDF" w:rsidRDefault="00CF0DDF" w:rsidP="007A3E46">
      <w:pPr>
        <w:pStyle w:val="Brdtextutanavstnd"/>
      </w:pPr>
    </w:p>
    <w:p w14:paraId="2D34255E" w14:textId="77777777" w:rsidR="00CF0DDF" w:rsidRDefault="00CF0DDF" w:rsidP="007A3E46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8B3EFCF5356448D9F4B17EEB9B19D3F"/>
        </w:placeholder>
        <w:dataBinding w:prefixMappings="xmlns:ns0='http://lp/documentinfo/RK' " w:xpath="/ns0:DocumentInfo[1]/ns0:BaseInfo[1]/ns0:TopSender[1]" w:storeItemID="{3B7ACA42-A095-4F14-A7F4-11C86769087D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Content>
        <w:p w14:paraId="448A41BE" w14:textId="77777777" w:rsidR="00CF0DDF" w:rsidRDefault="00CF0DDF" w:rsidP="007A3E46">
          <w:pPr>
            <w:pStyle w:val="Brdtext"/>
          </w:pPr>
          <w:r>
            <w:t>Lena Hallengren</w:t>
          </w:r>
        </w:p>
      </w:sdtContent>
    </w:sdt>
    <w:p w14:paraId="0708F184" w14:textId="77777777" w:rsidR="00E3593F" w:rsidRPr="00DB48AB" w:rsidRDefault="00E3593F" w:rsidP="007A3E46">
      <w:pPr>
        <w:pStyle w:val="Brdtext"/>
      </w:pPr>
    </w:p>
    <w:sectPr w:rsidR="00E3593F" w:rsidRPr="00DB48AB" w:rsidSect="009372D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45D81" w14:textId="77777777" w:rsidR="007A3E46" w:rsidRDefault="007A3E46" w:rsidP="00A87A54">
      <w:pPr>
        <w:spacing w:after="0" w:line="240" w:lineRule="auto"/>
      </w:pPr>
      <w:r>
        <w:separator/>
      </w:r>
    </w:p>
  </w:endnote>
  <w:endnote w:type="continuationSeparator" w:id="0">
    <w:p w14:paraId="22D88805" w14:textId="77777777" w:rsidR="007A3E46" w:rsidRDefault="007A3E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A3E46" w:rsidRPr="00347E11" w14:paraId="058C9CDC" w14:textId="77777777" w:rsidTr="007A3E46">
      <w:trPr>
        <w:trHeight w:val="227"/>
        <w:jc w:val="right"/>
      </w:trPr>
      <w:tc>
        <w:tcPr>
          <w:tcW w:w="708" w:type="dxa"/>
          <w:vAlign w:val="bottom"/>
        </w:tcPr>
        <w:p w14:paraId="20BCC98B" w14:textId="77777777" w:rsidR="007A3E46" w:rsidRPr="00B62610" w:rsidRDefault="007A3E4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A3E46" w:rsidRPr="00347E11" w14:paraId="5259C233" w14:textId="77777777" w:rsidTr="007A3E46">
      <w:trPr>
        <w:trHeight w:val="850"/>
        <w:jc w:val="right"/>
      </w:trPr>
      <w:tc>
        <w:tcPr>
          <w:tcW w:w="708" w:type="dxa"/>
          <w:vAlign w:val="bottom"/>
        </w:tcPr>
        <w:p w14:paraId="7E6A62B5" w14:textId="77777777" w:rsidR="007A3E46" w:rsidRPr="00347E11" w:rsidRDefault="007A3E46" w:rsidP="005606BC">
          <w:pPr>
            <w:pStyle w:val="Sidfot"/>
            <w:spacing w:line="276" w:lineRule="auto"/>
            <w:jc w:val="right"/>
          </w:pPr>
        </w:p>
      </w:tc>
    </w:tr>
  </w:tbl>
  <w:p w14:paraId="587BEF86" w14:textId="77777777" w:rsidR="007A3E46" w:rsidRPr="005606BC" w:rsidRDefault="007A3E4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A3E46" w:rsidRPr="00347E11" w14:paraId="7AAC8F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03A3B7" w14:textId="77777777" w:rsidR="007A3E46" w:rsidRPr="00347E11" w:rsidRDefault="007A3E46" w:rsidP="00347E11">
          <w:pPr>
            <w:pStyle w:val="Sidfot"/>
            <w:rPr>
              <w:sz w:val="8"/>
            </w:rPr>
          </w:pPr>
        </w:p>
      </w:tc>
    </w:tr>
    <w:tr w:rsidR="007A3E46" w:rsidRPr="00EE3C0F" w14:paraId="344B7E89" w14:textId="77777777" w:rsidTr="00C26068">
      <w:trPr>
        <w:trHeight w:val="227"/>
      </w:trPr>
      <w:tc>
        <w:tcPr>
          <w:tcW w:w="4074" w:type="dxa"/>
        </w:tcPr>
        <w:p w14:paraId="48FF858D" w14:textId="77777777" w:rsidR="007A3E46" w:rsidRPr="00F53AEA" w:rsidRDefault="007A3E4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B35834" w14:textId="77777777" w:rsidR="007A3E46" w:rsidRPr="00F53AEA" w:rsidRDefault="007A3E46" w:rsidP="00F53AEA">
          <w:pPr>
            <w:pStyle w:val="Sidfot"/>
            <w:spacing w:line="276" w:lineRule="auto"/>
          </w:pPr>
        </w:p>
      </w:tc>
    </w:tr>
  </w:tbl>
  <w:p w14:paraId="4F4217B9" w14:textId="77777777" w:rsidR="007A3E46" w:rsidRPr="00EE3C0F" w:rsidRDefault="007A3E4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76864" w14:textId="77777777" w:rsidR="007A3E46" w:rsidRDefault="007A3E46" w:rsidP="00A87A54">
      <w:pPr>
        <w:spacing w:after="0" w:line="240" w:lineRule="auto"/>
      </w:pPr>
      <w:r>
        <w:separator/>
      </w:r>
    </w:p>
  </w:footnote>
  <w:footnote w:type="continuationSeparator" w:id="0">
    <w:p w14:paraId="0E0ADD24" w14:textId="77777777" w:rsidR="007A3E46" w:rsidRDefault="007A3E4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3E46" w14:paraId="21471513" w14:textId="77777777" w:rsidTr="00C93EBA">
      <w:trPr>
        <w:trHeight w:val="227"/>
      </w:trPr>
      <w:tc>
        <w:tcPr>
          <w:tcW w:w="5534" w:type="dxa"/>
        </w:tcPr>
        <w:p w14:paraId="25352595" w14:textId="77777777" w:rsidR="007A3E46" w:rsidRPr="007D73AB" w:rsidRDefault="007A3E46">
          <w:pPr>
            <w:pStyle w:val="Sidhuvud"/>
          </w:pPr>
        </w:p>
      </w:tc>
      <w:tc>
        <w:tcPr>
          <w:tcW w:w="3170" w:type="dxa"/>
          <w:vAlign w:val="bottom"/>
        </w:tcPr>
        <w:p w14:paraId="02EF8D84" w14:textId="77777777" w:rsidR="007A3E46" w:rsidRPr="007D73AB" w:rsidRDefault="007A3E46" w:rsidP="00340DE0">
          <w:pPr>
            <w:pStyle w:val="Sidhuvud"/>
          </w:pPr>
        </w:p>
      </w:tc>
      <w:tc>
        <w:tcPr>
          <w:tcW w:w="1134" w:type="dxa"/>
        </w:tcPr>
        <w:p w14:paraId="3B149FE6" w14:textId="77777777" w:rsidR="007A3E46" w:rsidRDefault="007A3E46" w:rsidP="007A3E46">
          <w:pPr>
            <w:pStyle w:val="Sidhuvud"/>
          </w:pPr>
        </w:p>
      </w:tc>
    </w:tr>
    <w:tr w:rsidR="007A3E46" w14:paraId="51AA8DD8" w14:textId="77777777" w:rsidTr="00C93EBA">
      <w:trPr>
        <w:trHeight w:val="1928"/>
      </w:trPr>
      <w:tc>
        <w:tcPr>
          <w:tcW w:w="5534" w:type="dxa"/>
        </w:tcPr>
        <w:p w14:paraId="3F002E34" w14:textId="77777777" w:rsidR="007A3E46" w:rsidRPr="00340DE0" w:rsidRDefault="007A3E4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ACDDD1" wp14:editId="10C6982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F9527E" w14:textId="77777777" w:rsidR="007A3E46" w:rsidRPr="00710A6C" w:rsidRDefault="007A3E46" w:rsidP="00EE3C0F">
          <w:pPr>
            <w:pStyle w:val="Sidhuvud"/>
            <w:rPr>
              <w:b/>
            </w:rPr>
          </w:pPr>
        </w:p>
        <w:p w14:paraId="6BDE57D4" w14:textId="77777777" w:rsidR="007A3E46" w:rsidRDefault="007A3E46" w:rsidP="00EE3C0F">
          <w:pPr>
            <w:pStyle w:val="Sidhuvud"/>
          </w:pPr>
        </w:p>
        <w:p w14:paraId="4BDC58BA" w14:textId="77777777" w:rsidR="007A3E46" w:rsidRDefault="007A3E46" w:rsidP="00EE3C0F">
          <w:pPr>
            <w:pStyle w:val="Sidhuvud"/>
          </w:pPr>
        </w:p>
        <w:p w14:paraId="5F44A306" w14:textId="77777777" w:rsidR="007A3E46" w:rsidRDefault="007A3E4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3D67B154F7A46F78B0245B782D35051"/>
            </w:placeholder>
            <w:dataBinding w:prefixMappings="xmlns:ns0='http://lp/documentinfo/RK' " w:xpath="/ns0:DocumentInfo[1]/ns0:BaseInfo[1]/ns0:Dnr[1]" w:storeItemID="{3B7ACA42-A095-4F14-A7F4-11C86769087D}"/>
            <w:text/>
          </w:sdtPr>
          <w:sdtContent>
            <w:p w14:paraId="672EF3A5" w14:textId="39AA61D3" w:rsidR="007A3E46" w:rsidRDefault="007A3E46" w:rsidP="00EE3C0F">
              <w:pPr>
                <w:pStyle w:val="Sidhuvud"/>
              </w:pPr>
              <w:r>
                <w:t>S2020/03309/FS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CC1B4D8F024C5AB832094AFB755C85"/>
            </w:placeholder>
            <w:dataBinding w:prefixMappings="xmlns:ns0='http://lp/documentinfo/RK' " w:xpath="/ns0:DocumentInfo[1]/ns0:BaseInfo[1]/ns0:DocNumber[1]" w:storeItemID="{3B7ACA42-A095-4F14-A7F4-11C86769087D}"/>
            <w:text/>
          </w:sdtPr>
          <w:sdtContent>
            <w:p w14:paraId="0F45F250" w14:textId="4B33DD95" w:rsidR="007A3E46" w:rsidRDefault="007A3E46" w:rsidP="00EE3C0F">
              <w:pPr>
                <w:pStyle w:val="Sidhuvud"/>
              </w:pPr>
              <w:r>
                <w:t>S2020/03315/FS</w:t>
              </w:r>
            </w:p>
          </w:sdtContent>
        </w:sdt>
        <w:p w14:paraId="096D93B9" w14:textId="77777777" w:rsidR="007A3E46" w:rsidRDefault="007A3E46" w:rsidP="00EE3C0F">
          <w:pPr>
            <w:pStyle w:val="Sidhuvud"/>
          </w:pPr>
        </w:p>
      </w:tc>
      <w:tc>
        <w:tcPr>
          <w:tcW w:w="1134" w:type="dxa"/>
        </w:tcPr>
        <w:p w14:paraId="4BC8DD93" w14:textId="77777777" w:rsidR="007A3E46" w:rsidRDefault="007A3E46" w:rsidP="0094502D">
          <w:pPr>
            <w:pStyle w:val="Sidhuvud"/>
          </w:pPr>
        </w:p>
        <w:p w14:paraId="73E9212C" w14:textId="77777777" w:rsidR="007A3E46" w:rsidRPr="0094502D" w:rsidRDefault="007A3E46" w:rsidP="00EC71A6">
          <w:pPr>
            <w:pStyle w:val="Sidhuvud"/>
          </w:pPr>
        </w:p>
      </w:tc>
    </w:tr>
    <w:tr w:rsidR="007A3E46" w14:paraId="23F56CD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F907AC78EE497A8568F03E8738964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1070DC" w14:textId="77777777" w:rsidR="007A3E46" w:rsidRPr="00CF0DDF" w:rsidRDefault="007A3E46" w:rsidP="00340DE0">
              <w:pPr>
                <w:pStyle w:val="Sidhuvud"/>
                <w:rPr>
                  <w:b/>
                </w:rPr>
              </w:pPr>
              <w:r w:rsidRPr="00CF0DDF">
                <w:rPr>
                  <w:b/>
                </w:rPr>
                <w:t>Socialdepartementet</w:t>
              </w:r>
            </w:p>
            <w:p w14:paraId="6D7B506D" w14:textId="77777777" w:rsidR="007A3E46" w:rsidRDefault="007A3E46" w:rsidP="00340DE0">
              <w:pPr>
                <w:pStyle w:val="Sidhuvud"/>
              </w:pPr>
              <w:r w:rsidRPr="00CF0DDF">
                <w:t>Socialministern</w:t>
              </w:r>
            </w:p>
            <w:p w14:paraId="1D1579BF" w14:textId="77777777" w:rsidR="007A3E46" w:rsidRDefault="007A3E46" w:rsidP="00C76758">
              <w:pPr>
                <w:pStyle w:val="Sidhuvud"/>
              </w:pPr>
            </w:p>
            <w:p w14:paraId="7F7B7968" w14:textId="77777777" w:rsidR="007A3E46" w:rsidRDefault="007A3E46" w:rsidP="00340DE0">
              <w:pPr>
                <w:pStyle w:val="Sidhuvud"/>
              </w:pPr>
            </w:p>
            <w:p w14:paraId="6CC67625" w14:textId="128132F6" w:rsidR="007A3E46" w:rsidRPr="00340DE0" w:rsidRDefault="007A3E4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7E7061097414A7081989821F80D891D"/>
          </w:placeholder>
          <w:dataBinding w:prefixMappings="xmlns:ns0='http://lp/documentinfo/RK' " w:xpath="/ns0:DocumentInfo[1]/ns0:BaseInfo[1]/ns0:Recipient[1]" w:storeItemID="{3B7ACA42-A095-4F14-A7F4-11C86769087D}"/>
          <w:text w:multiLine="1"/>
        </w:sdtPr>
        <w:sdtContent>
          <w:tc>
            <w:tcPr>
              <w:tcW w:w="3170" w:type="dxa"/>
            </w:tcPr>
            <w:p w14:paraId="14AF5B8F" w14:textId="77777777" w:rsidR="007A3E46" w:rsidRDefault="007A3E4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6584901" w14:textId="77777777" w:rsidR="007A3E46" w:rsidRDefault="007A3E46" w:rsidP="003E6020">
          <w:pPr>
            <w:pStyle w:val="Sidhuvud"/>
          </w:pPr>
        </w:p>
      </w:tc>
    </w:tr>
  </w:tbl>
  <w:p w14:paraId="195DB799" w14:textId="77777777" w:rsidR="007A3E46" w:rsidRDefault="007A3E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3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8E5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581"/>
    <w:rsid w:val="000B42B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D07"/>
    <w:rsid w:val="0011413E"/>
    <w:rsid w:val="00116BC4"/>
    <w:rsid w:val="0012033A"/>
    <w:rsid w:val="00121002"/>
    <w:rsid w:val="00121750"/>
    <w:rsid w:val="00121EA2"/>
    <w:rsid w:val="00121FFC"/>
    <w:rsid w:val="00122D16"/>
    <w:rsid w:val="00124491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803"/>
    <w:rsid w:val="0016294F"/>
    <w:rsid w:val="00167FA8"/>
    <w:rsid w:val="0017099B"/>
    <w:rsid w:val="00170CE4"/>
    <w:rsid w:val="00170E3E"/>
    <w:rsid w:val="00171BD7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ED6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F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25D"/>
    <w:rsid w:val="00295679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6ED1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C64"/>
    <w:rsid w:val="0036189F"/>
    <w:rsid w:val="00365461"/>
    <w:rsid w:val="00370311"/>
    <w:rsid w:val="00380663"/>
    <w:rsid w:val="003845EF"/>
    <w:rsid w:val="003853E3"/>
    <w:rsid w:val="0038587E"/>
    <w:rsid w:val="00392ED4"/>
    <w:rsid w:val="00393680"/>
    <w:rsid w:val="00394D4C"/>
    <w:rsid w:val="00395D9F"/>
    <w:rsid w:val="00397242"/>
    <w:rsid w:val="003A1315"/>
    <w:rsid w:val="003A1B06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30D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C58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072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A9C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18FC"/>
    <w:rsid w:val="00544738"/>
    <w:rsid w:val="005456E4"/>
    <w:rsid w:val="00547A9B"/>
    <w:rsid w:val="00547B89"/>
    <w:rsid w:val="00551027"/>
    <w:rsid w:val="005568AF"/>
    <w:rsid w:val="00556AF5"/>
    <w:rsid w:val="005606BC"/>
    <w:rsid w:val="00563E73"/>
    <w:rsid w:val="0056426C"/>
    <w:rsid w:val="005648E8"/>
    <w:rsid w:val="00565792"/>
    <w:rsid w:val="00567799"/>
    <w:rsid w:val="005706BE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B4"/>
    <w:rsid w:val="005A7AC1"/>
    <w:rsid w:val="005B05A3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AB1"/>
    <w:rsid w:val="006175D7"/>
    <w:rsid w:val="006208E5"/>
    <w:rsid w:val="00622BAB"/>
    <w:rsid w:val="006273E4"/>
    <w:rsid w:val="00631F82"/>
    <w:rsid w:val="0063333B"/>
    <w:rsid w:val="00633B59"/>
    <w:rsid w:val="00634EF4"/>
    <w:rsid w:val="006357D0"/>
    <w:rsid w:val="006358C8"/>
    <w:rsid w:val="0064133A"/>
    <w:rsid w:val="006416D1"/>
    <w:rsid w:val="006439C3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3CD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D95"/>
    <w:rsid w:val="006E656A"/>
    <w:rsid w:val="006F2588"/>
    <w:rsid w:val="006F3E0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32A9"/>
    <w:rsid w:val="00764FA6"/>
    <w:rsid w:val="00765294"/>
    <w:rsid w:val="00766F4B"/>
    <w:rsid w:val="00773075"/>
    <w:rsid w:val="00773F36"/>
    <w:rsid w:val="00775BF6"/>
    <w:rsid w:val="00776254"/>
    <w:rsid w:val="007769FC"/>
    <w:rsid w:val="00777C66"/>
    <w:rsid w:val="00777CFF"/>
    <w:rsid w:val="00780D24"/>
    <w:rsid w:val="007815BC"/>
    <w:rsid w:val="00782B3F"/>
    <w:rsid w:val="00782E3C"/>
    <w:rsid w:val="007900CC"/>
    <w:rsid w:val="0079641B"/>
    <w:rsid w:val="00797A90"/>
    <w:rsid w:val="007A1856"/>
    <w:rsid w:val="007A1887"/>
    <w:rsid w:val="007A3E46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6F8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853"/>
    <w:rsid w:val="008860CC"/>
    <w:rsid w:val="00886EEE"/>
    <w:rsid w:val="00887F86"/>
    <w:rsid w:val="00890876"/>
    <w:rsid w:val="00891929"/>
    <w:rsid w:val="00893029"/>
    <w:rsid w:val="00894FFB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FCA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745"/>
    <w:rsid w:val="00935814"/>
    <w:rsid w:val="009372DD"/>
    <w:rsid w:val="0094502D"/>
    <w:rsid w:val="00946561"/>
    <w:rsid w:val="00946B39"/>
    <w:rsid w:val="00947013"/>
    <w:rsid w:val="0095062C"/>
    <w:rsid w:val="00966E40"/>
    <w:rsid w:val="00971133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D1C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F53"/>
    <w:rsid w:val="00A743AC"/>
    <w:rsid w:val="00A75AB7"/>
    <w:rsid w:val="00A80DD9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E01"/>
    <w:rsid w:val="00B00702"/>
    <w:rsid w:val="00B0110B"/>
    <w:rsid w:val="00B0234E"/>
    <w:rsid w:val="00B06751"/>
    <w:rsid w:val="00B07931"/>
    <w:rsid w:val="00B10AD9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3FA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3965"/>
    <w:rsid w:val="00C065D9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8CF"/>
    <w:rsid w:val="00C64CD9"/>
    <w:rsid w:val="00C670F8"/>
    <w:rsid w:val="00C6780B"/>
    <w:rsid w:val="00C73741"/>
    <w:rsid w:val="00C73A90"/>
    <w:rsid w:val="00C76758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DDF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1AE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44E"/>
    <w:rsid w:val="00E03BCB"/>
    <w:rsid w:val="00E059BC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593F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3E53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7133"/>
    <w:rsid w:val="00F03EAC"/>
    <w:rsid w:val="00F04B7C"/>
    <w:rsid w:val="00F05227"/>
    <w:rsid w:val="00F078B5"/>
    <w:rsid w:val="00F11B39"/>
    <w:rsid w:val="00F14024"/>
    <w:rsid w:val="00F14FA3"/>
    <w:rsid w:val="00F15DB1"/>
    <w:rsid w:val="00F2279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261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E0F"/>
    <w:rsid w:val="00F96B28"/>
    <w:rsid w:val="00FA1564"/>
    <w:rsid w:val="00FA41B4"/>
    <w:rsid w:val="00FA423E"/>
    <w:rsid w:val="00FA5DDD"/>
    <w:rsid w:val="00FA6255"/>
    <w:rsid w:val="00FA7644"/>
    <w:rsid w:val="00FB0647"/>
    <w:rsid w:val="00FB1FA3"/>
    <w:rsid w:val="00FB43A8"/>
    <w:rsid w:val="00FB4D12"/>
    <w:rsid w:val="00FB5279"/>
    <w:rsid w:val="00FB542D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C717D6"/>
  <w15:docId w15:val="{9AFC034D-79B5-4BF7-BF99-C3C437DB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D67B154F7A46F78B0245B782D35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D9D6C-E92F-4A97-860A-71243AC7354A}"/>
      </w:docPartPr>
      <w:docPartBody>
        <w:p w:rsidR="00FB353C" w:rsidRDefault="00F2304C" w:rsidP="00F2304C">
          <w:pPr>
            <w:pStyle w:val="C3D67B154F7A46F78B0245B782D35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CC1B4D8F024C5AB832094AFB755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2B583E-7A45-4458-B239-F06CFE03F18A}"/>
      </w:docPartPr>
      <w:docPartBody>
        <w:p w:rsidR="00FB353C" w:rsidRDefault="00F2304C" w:rsidP="00F2304C">
          <w:pPr>
            <w:pStyle w:val="43CC1B4D8F024C5AB832094AFB755C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F907AC78EE497A8568F03E873896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51BDF-75E9-49E2-BBD6-6D34BB108AE2}"/>
      </w:docPartPr>
      <w:docPartBody>
        <w:p w:rsidR="00FB353C" w:rsidRDefault="00F2304C" w:rsidP="00F2304C">
          <w:pPr>
            <w:pStyle w:val="A8F907AC78EE497A8568F03E873896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E7061097414A7081989821F80D8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E0199-E0C2-439A-80BF-80818BC98727}"/>
      </w:docPartPr>
      <w:docPartBody>
        <w:p w:rsidR="00FB353C" w:rsidRDefault="00F2304C" w:rsidP="00F2304C">
          <w:pPr>
            <w:pStyle w:val="87E7061097414A7081989821F80D89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80F0F883DC4CF3BDB10B17B5D1B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4380D5-D8F8-4C3B-A8EE-C539B4ED429C}"/>
      </w:docPartPr>
      <w:docPartBody>
        <w:p w:rsidR="00FB353C" w:rsidRDefault="00F2304C" w:rsidP="00F2304C">
          <w:pPr>
            <w:pStyle w:val="CC80F0F883DC4CF3BDB10B17B5D1B5C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0A3ED23A2C646858855B9BE3035A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C2B84-E5D5-4A52-A791-E08C22161450}"/>
      </w:docPartPr>
      <w:docPartBody>
        <w:p w:rsidR="00FB353C" w:rsidRDefault="00F2304C" w:rsidP="00F2304C">
          <w:pPr>
            <w:pStyle w:val="80A3ED23A2C646858855B9BE3035A1D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30B180F0A5F40ACA52DB1E47E0DC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E85EE-8698-4296-9203-403C790E5E9E}"/>
      </w:docPartPr>
      <w:docPartBody>
        <w:p w:rsidR="00FB353C" w:rsidRDefault="00F2304C" w:rsidP="00F2304C">
          <w:pPr>
            <w:pStyle w:val="C30B180F0A5F40ACA52DB1E47E0DCA2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E7938C6F18540969E6AE9466EA2E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12336-6AAD-4F7B-9AE4-F435025DA7E0}"/>
      </w:docPartPr>
      <w:docPartBody>
        <w:p w:rsidR="00FB353C" w:rsidRDefault="00F2304C" w:rsidP="00F2304C">
          <w:pPr>
            <w:pStyle w:val="1E7938C6F18540969E6AE9466EA2E7C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8B3EFCF5356448D9F4B17EEB9B19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49B05-D629-41A8-A177-E1229EBC1E94}"/>
      </w:docPartPr>
      <w:docPartBody>
        <w:p w:rsidR="00FB353C" w:rsidRDefault="00F2304C" w:rsidP="00F2304C">
          <w:pPr>
            <w:pStyle w:val="28B3EFCF5356448D9F4B17EEB9B19D3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4C"/>
    <w:rsid w:val="004D1852"/>
    <w:rsid w:val="00F2304C"/>
    <w:rsid w:val="00F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FD3EA12B8F4418EBE9BF3C135C0936F">
    <w:name w:val="6FD3EA12B8F4418EBE9BF3C135C0936F"/>
    <w:rsid w:val="00F2304C"/>
  </w:style>
  <w:style w:type="character" w:styleId="Platshllartext">
    <w:name w:val="Placeholder Text"/>
    <w:basedOn w:val="Standardstycketeckensnitt"/>
    <w:uiPriority w:val="99"/>
    <w:semiHidden/>
    <w:rsid w:val="00F2304C"/>
    <w:rPr>
      <w:noProof w:val="0"/>
      <w:color w:val="808080"/>
    </w:rPr>
  </w:style>
  <w:style w:type="paragraph" w:customStyle="1" w:styleId="64C06E12AE8E4DD08DB1DBC2D10D1549">
    <w:name w:val="64C06E12AE8E4DD08DB1DBC2D10D1549"/>
    <w:rsid w:val="00F2304C"/>
  </w:style>
  <w:style w:type="paragraph" w:customStyle="1" w:styleId="8B68772E2C184F138252E8F0FF0CE04F">
    <w:name w:val="8B68772E2C184F138252E8F0FF0CE04F"/>
    <w:rsid w:val="00F2304C"/>
  </w:style>
  <w:style w:type="paragraph" w:customStyle="1" w:styleId="3433B2EB37E04EB0A42A2F68DCA91EC5">
    <w:name w:val="3433B2EB37E04EB0A42A2F68DCA91EC5"/>
    <w:rsid w:val="00F2304C"/>
  </w:style>
  <w:style w:type="paragraph" w:customStyle="1" w:styleId="C3D67B154F7A46F78B0245B782D35051">
    <w:name w:val="C3D67B154F7A46F78B0245B782D35051"/>
    <w:rsid w:val="00F2304C"/>
  </w:style>
  <w:style w:type="paragraph" w:customStyle="1" w:styleId="43CC1B4D8F024C5AB832094AFB755C85">
    <w:name w:val="43CC1B4D8F024C5AB832094AFB755C85"/>
    <w:rsid w:val="00F2304C"/>
  </w:style>
  <w:style w:type="paragraph" w:customStyle="1" w:styleId="949C59D743664EF181A02B26CF2638FB">
    <w:name w:val="949C59D743664EF181A02B26CF2638FB"/>
    <w:rsid w:val="00F2304C"/>
  </w:style>
  <w:style w:type="paragraph" w:customStyle="1" w:styleId="A7CB433DFA7844EE8C0C5E7B87E9EE97">
    <w:name w:val="A7CB433DFA7844EE8C0C5E7B87E9EE97"/>
    <w:rsid w:val="00F2304C"/>
  </w:style>
  <w:style w:type="paragraph" w:customStyle="1" w:styleId="01BC47EFC0894238AF2409FB2029C5DE">
    <w:name w:val="01BC47EFC0894238AF2409FB2029C5DE"/>
    <w:rsid w:val="00F2304C"/>
  </w:style>
  <w:style w:type="paragraph" w:customStyle="1" w:styleId="A8F907AC78EE497A8568F03E87389649">
    <w:name w:val="A8F907AC78EE497A8568F03E87389649"/>
    <w:rsid w:val="00F2304C"/>
  </w:style>
  <w:style w:type="paragraph" w:customStyle="1" w:styleId="87E7061097414A7081989821F80D891D">
    <w:name w:val="87E7061097414A7081989821F80D891D"/>
    <w:rsid w:val="00F2304C"/>
  </w:style>
  <w:style w:type="paragraph" w:customStyle="1" w:styleId="CC80F0F883DC4CF3BDB10B17B5D1B5C0">
    <w:name w:val="CC80F0F883DC4CF3BDB10B17B5D1B5C0"/>
    <w:rsid w:val="00F2304C"/>
  </w:style>
  <w:style w:type="paragraph" w:customStyle="1" w:styleId="80A3ED23A2C646858855B9BE3035A1D7">
    <w:name w:val="80A3ED23A2C646858855B9BE3035A1D7"/>
    <w:rsid w:val="00F2304C"/>
  </w:style>
  <w:style w:type="paragraph" w:customStyle="1" w:styleId="4A11C3E5E282463E8BD6442A9B17CDF5">
    <w:name w:val="4A11C3E5E282463E8BD6442A9B17CDF5"/>
    <w:rsid w:val="00F2304C"/>
  </w:style>
  <w:style w:type="paragraph" w:customStyle="1" w:styleId="06456EDFA2104872821B1CDF076E2080">
    <w:name w:val="06456EDFA2104872821B1CDF076E2080"/>
    <w:rsid w:val="00F2304C"/>
  </w:style>
  <w:style w:type="paragraph" w:customStyle="1" w:styleId="C30B180F0A5F40ACA52DB1E47E0DCA26">
    <w:name w:val="C30B180F0A5F40ACA52DB1E47E0DCA26"/>
    <w:rsid w:val="00F2304C"/>
  </w:style>
  <w:style w:type="paragraph" w:customStyle="1" w:styleId="1E7938C6F18540969E6AE9466EA2E7C7">
    <w:name w:val="1E7938C6F18540969E6AE9466EA2E7C7"/>
    <w:rsid w:val="00F2304C"/>
  </w:style>
  <w:style w:type="paragraph" w:customStyle="1" w:styleId="28B3EFCF5356448D9F4B17EEB9B19D3F">
    <w:name w:val="28B3EFCF5356448D9F4B17EEB9B19D3F"/>
    <w:rsid w:val="00F23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2020-04-22T00:00:00</HeaderDate>
    <Office/>
    <Dnr>S2020/03309/FS</Dnr>
    <ParagrafNr/>
    <DocumentTitle/>
    <VisitingAddress/>
    <Extra1/>
    <Extra2/>
    <Extra3>Marcus Wiechel</Extra3>
    <Number/>
    <Recipient>Till riksdagen</Recipient>
    <SenderText/>
    <DocNumber>S2020/03315/FS</DocNumber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353c5a70-c808-4908-a89f-a61fc0a7801a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29ED-D226-4D1D-BD0B-7B30D8D21080}"/>
</file>

<file path=customXml/itemProps2.xml><?xml version="1.0" encoding="utf-8"?>
<ds:datastoreItem xmlns:ds="http://schemas.openxmlformats.org/officeDocument/2006/customXml" ds:itemID="{123E22C2-539D-4A2D-8BDD-FA20563BA6E9}"/>
</file>

<file path=customXml/itemProps3.xml><?xml version="1.0" encoding="utf-8"?>
<ds:datastoreItem xmlns:ds="http://schemas.openxmlformats.org/officeDocument/2006/customXml" ds:itemID="{3B7ACA42-A095-4F14-A7F4-11C86769087D}"/>
</file>

<file path=customXml/itemProps4.xml><?xml version="1.0" encoding="utf-8"?>
<ds:datastoreItem xmlns:ds="http://schemas.openxmlformats.org/officeDocument/2006/customXml" ds:itemID="{F7E27EA3-509D-4A79-8249-51C39AE32F7F}"/>
</file>

<file path=customXml/itemProps5.xml><?xml version="1.0" encoding="utf-8"?>
<ds:datastoreItem xmlns:ds="http://schemas.openxmlformats.org/officeDocument/2006/customXml" ds:itemID="{123E22C2-539D-4A2D-8BDD-FA20563BA6E9}"/>
</file>

<file path=customXml/itemProps6.xml><?xml version="1.0" encoding="utf-8"?>
<ds:datastoreItem xmlns:ds="http://schemas.openxmlformats.org/officeDocument/2006/customXml" ds:itemID="{0F9C73A3-EB3B-41EC-8463-DB03DA17EF34}"/>
</file>

<file path=customXml/itemProps7.xml><?xml version="1.0" encoding="utf-8"?>
<ds:datastoreItem xmlns:ds="http://schemas.openxmlformats.org/officeDocument/2006/customXml" ds:itemID="{2AB142C8-925E-492F-8F2D-F3C2748C42AC}"/>
</file>

<file path=customXml/itemProps8.xml><?xml version="1.0" encoding="utf-8"?>
<ds:datastoreItem xmlns:ds="http://schemas.openxmlformats.org/officeDocument/2006/customXml" ds:itemID="{7BCFAF34-AA26-469F-B05A-84644DC94A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463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1188 och 1192.docx</dc:title>
  <dc:subject/>
  <dc:creator>Kim Brolin</dc:creator>
  <cp:keywords/>
  <dc:description/>
  <cp:lastModifiedBy>Kim Brolin</cp:lastModifiedBy>
  <cp:revision>3</cp:revision>
  <cp:lastPrinted>2020-04-21T11:56:00Z</cp:lastPrinted>
  <dcterms:created xsi:type="dcterms:W3CDTF">2020-04-21T07:27:00Z</dcterms:created>
  <dcterms:modified xsi:type="dcterms:W3CDTF">2020-04-21T12:00:00Z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2238ca9e-5da1-439a-badf-bf606d06d1f1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