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75A965FE" w:rsidR="00E371EF" w:rsidRDefault="00E371EF" w:rsidP="00E371EF">
      <w:pPr>
        <w:pStyle w:val="Rubrik"/>
      </w:pPr>
      <w:r w:rsidRPr="00E371EF">
        <w:t>Svar på fråg</w:t>
      </w:r>
      <w:r w:rsidR="0090317C">
        <w:t>orna</w:t>
      </w:r>
      <w:r w:rsidRPr="00E371EF">
        <w:t xml:space="preserve"> </w:t>
      </w:r>
      <w:r w:rsidR="006F2A5E" w:rsidRPr="006F2A5E">
        <w:t>20</w:t>
      </w:r>
      <w:r w:rsidR="002E5E10">
        <w:t>20</w:t>
      </w:r>
      <w:r w:rsidR="006F2A5E" w:rsidRPr="006F2A5E">
        <w:t>/2</w:t>
      </w:r>
      <w:r w:rsidR="002E5E10">
        <w:t>1</w:t>
      </w:r>
      <w:r w:rsidR="006F2A5E" w:rsidRPr="006F2A5E">
        <w:t>:</w:t>
      </w:r>
      <w:r w:rsidR="0090317C">
        <w:t xml:space="preserve">1046 </w:t>
      </w:r>
      <w:r w:rsidR="009C18C4" w:rsidRPr="00E371EF">
        <w:t>av</w:t>
      </w:r>
      <w:r w:rsidR="009C18C4" w:rsidRPr="006F2A5E">
        <w:t xml:space="preserve"> </w:t>
      </w:r>
      <w:r w:rsidR="009C18C4">
        <w:t xml:space="preserve">Hans Wallmark (M) Sveriges och EU:s hållning gentemot den islamska republiken Iran </w:t>
      </w:r>
      <w:r w:rsidR="0090317C">
        <w:t xml:space="preserve">och </w:t>
      </w:r>
      <w:r w:rsidR="0063092F">
        <w:t xml:space="preserve">fråga </w:t>
      </w:r>
      <w:bookmarkStart w:id="0" w:name="_GoBack"/>
      <w:bookmarkEnd w:id="0"/>
      <w:r w:rsidR="0090317C" w:rsidRPr="006F2A5E">
        <w:t>20</w:t>
      </w:r>
      <w:r w:rsidR="0090317C">
        <w:t>20</w:t>
      </w:r>
      <w:r w:rsidR="0090317C" w:rsidRPr="006F2A5E">
        <w:t>/2</w:t>
      </w:r>
      <w:r w:rsidR="0090317C">
        <w:t>1</w:t>
      </w:r>
      <w:r w:rsidR="0090317C" w:rsidRPr="006F2A5E">
        <w:t>:</w:t>
      </w:r>
      <w:r w:rsidR="0090317C">
        <w:t>1060</w:t>
      </w:r>
      <w:r w:rsidR="009C18C4">
        <w:t xml:space="preserve"> av </w:t>
      </w:r>
      <w:proofErr w:type="spellStart"/>
      <w:r w:rsidR="0090317C">
        <w:t>Boriana</w:t>
      </w:r>
      <w:proofErr w:type="spellEnd"/>
      <w:r w:rsidR="0090317C">
        <w:t xml:space="preserve"> Åberg</w:t>
      </w:r>
      <w:r w:rsidR="006F2A5E">
        <w:t xml:space="preserve"> (</w:t>
      </w:r>
      <w:r w:rsidR="0090317C">
        <w:t>M)</w:t>
      </w:r>
      <w:r w:rsidR="009C18C4">
        <w:t xml:space="preserve"> </w:t>
      </w:r>
      <w:r w:rsidR="0090317C">
        <w:t>Irans brott mot mänskliga rättigheter</w:t>
      </w:r>
    </w:p>
    <w:p w14:paraId="4AB5B85B" w14:textId="3E2F50AC" w:rsidR="0090317C" w:rsidRPr="0090317C" w:rsidRDefault="0090317C" w:rsidP="0090317C">
      <w:pPr>
        <w:pStyle w:val="Brdtext"/>
      </w:pPr>
      <w:r>
        <w:t>Hans Wallmark</w:t>
      </w:r>
      <w:r w:rsidR="006F2A5E" w:rsidRPr="00C52255">
        <w:t xml:space="preserve"> </w:t>
      </w:r>
      <w:r w:rsidR="003B1855" w:rsidRPr="00C52255">
        <w:t>har</w:t>
      </w:r>
      <w:r w:rsidR="00E545E7" w:rsidRPr="00C52255">
        <w:t xml:space="preserve"> </w:t>
      </w:r>
      <w:r w:rsidR="003B1855" w:rsidRPr="00C52255">
        <w:t xml:space="preserve">frågat mig </w:t>
      </w:r>
      <w:r w:rsidR="00084FCA" w:rsidRPr="00C52255">
        <w:t>om jag</w:t>
      </w:r>
      <w:r w:rsidRPr="0090317C">
        <w:t xml:space="preserve"> avser att verka för en omprövning av den svenska Iranpolitiken med beaktande av behovet av en robust och tydlig EU-linje i frågan</w:t>
      </w:r>
      <w:r w:rsidR="00DC2C9C">
        <w:t>.</w:t>
      </w:r>
      <w:r w:rsidRPr="0090317C">
        <w:t xml:space="preserve"> </w:t>
      </w:r>
      <w:proofErr w:type="spellStart"/>
      <w:r>
        <w:t>Boriana</w:t>
      </w:r>
      <w:proofErr w:type="spellEnd"/>
      <w:r>
        <w:t xml:space="preserve"> Åberg har frågat mig </w:t>
      </w:r>
      <w:r w:rsidRPr="0090317C">
        <w:t>om jag avser att agera på något sätt med anledningen av situationen för mänskliga rättigheter i Iran.</w:t>
      </w:r>
      <w:r w:rsidR="009C18C4">
        <w:t xml:space="preserve"> Jag besvarar frågorna samlat.</w:t>
      </w:r>
    </w:p>
    <w:p w14:paraId="19365C6E" w14:textId="77777777" w:rsidR="00683D5C" w:rsidRDefault="004F40FF" w:rsidP="00E6394E">
      <w:pPr>
        <w:pStyle w:val="Brdtext"/>
      </w:pPr>
      <w:r>
        <w:t>Som tidigare framförts i svar på flera riksdagsfrågor</w:t>
      </w:r>
      <w:r w:rsidR="00466E8A">
        <w:t xml:space="preserve"> -</w:t>
      </w:r>
      <w:r>
        <w:t xml:space="preserve"> bl.</w:t>
      </w:r>
      <w:r w:rsidR="00F45B77">
        <w:t xml:space="preserve"> </w:t>
      </w:r>
      <w:r>
        <w:t xml:space="preserve">a. </w:t>
      </w:r>
      <w:r w:rsidR="00466E8A">
        <w:t>44, 50</w:t>
      </w:r>
      <w:r>
        <w:t>,</w:t>
      </w:r>
      <w:r w:rsidR="00466E8A">
        <w:t xml:space="preserve"> 142,</w:t>
      </w:r>
      <w:r>
        <w:t xml:space="preserve"> 273</w:t>
      </w:r>
      <w:r w:rsidR="0090317C">
        <w:t xml:space="preserve">, </w:t>
      </w:r>
      <w:r w:rsidR="00466E8A">
        <w:t>325</w:t>
      </w:r>
      <w:r w:rsidR="0090317C">
        <w:t xml:space="preserve"> och 549</w:t>
      </w:r>
      <w:r>
        <w:t xml:space="preserve"> </w:t>
      </w:r>
      <w:r w:rsidR="00466E8A">
        <w:t xml:space="preserve">under nuvarande riksdagsår - </w:t>
      </w:r>
      <w:r>
        <w:t>är l</w:t>
      </w:r>
      <w:r w:rsidRPr="00770EAC">
        <w:t xml:space="preserve">äget vad gäller de mänskliga rättigheterna i Iran fortsatt mycket allvarligt. </w:t>
      </w:r>
      <w:r w:rsidRPr="00D205F5">
        <w:t>UD:s rapport om mänskliga rättigheter, demokrati och rättsstatens principer</w:t>
      </w:r>
      <w:r w:rsidR="004676F1">
        <w:t>,</w:t>
      </w:r>
      <w:r w:rsidRPr="00D205F5">
        <w:t xml:space="preserve"> </w:t>
      </w:r>
      <w:r>
        <w:t>som publicerades i december 2019</w:t>
      </w:r>
      <w:r w:rsidR="004676F1">
        <w:t>,</w:t>
      </w:r>
      <w:r>
        <w:t xml:space="preserve"> </w:t>
      </w:r>
      <w:r w:rsidRPr="00D205F5">
        <w:t xml:space="preserve">visar tydligt på </w:t>
      </w:r>
      <w:r>
        <w:t xml:space="preserve">de allvarliga brister som finns. </w:t>
      </w:r>
    </w:p>
    <w:p w14:paraId="239CB701" w14:textId="2668B00B" w:rsidR="00065403" w:rsidRDefault="000F28D2" w:rsidP="00E6394E">
      <w:pPr>
        <w:pStyle w:val="Brdtext"/>
      </w:pPr>
      <w:r>
        <w:t xml:space="preserve">Sverige tar upp situationen för mänskliga rättigheter </w:t>
      </w:r>
      <w:r w:rsidR="00E601BB">
        <w:t>på alla nivåer i</w:t>
      </w:r>
      <w:r>
        <w:t xml:space="preserve"> våra kontakter med Iran.</w:t>
      </w:r>
      <w:r w:rsidR="004676F1">
        <w:t xml:space="preserve"> Detta gäller inte minst den omfattande tillämpningen av dödsstraffet, diskriminering</w:t>
      </w:r>
      <w:r w:rsidR="00252365">
        <w:t>en</w:t>
      </w:r>
      <w:r w:rsidR="004676F1">
        <w:t xml:space="preserve"> av kvinnor och flickor och den svåra situationen för människorättsförsvarare i landet.</w:t>
      </w:r>
    </w:p>
    <w:p w14:paraId="6D58741D" w14:textId="375273C5" w:rsidR="00541231" w:rsidRDefault="00C45AD6" w:rsidP="00541231">
      <w:pPr>
        <w:pStyle w:val="Brdtext"/>
        <w:rPr>
          <w:sz w:val="24"/>
          <w:szCs w:val="24"/>
        </w:rPr>
      </w:pPr>
      <w:r>
        <w:rPr>
          <w:rFonts w:cs="Calibri"/>
          <w:sz w:val="24"/>
          <w:szCs w:val="24"/>
        </w:rPr>
        <w:t>Sverige</w:t>
      </w:r>
      <w:r w:rsidR="00AB282B">
        <w:rPr>
          <w:rFonts w:cs="Calibri"/>
          <w:sz w:val="24"/>
          <w:szCs w:val="24"/>
        </w:rPr>
        <w:t>,</w:t>
      </w:r>
      <w:r w:rsidR="00AB282B" w:rsidRPr="00AB282B">
        <w:rPr>
          <w:rFonts w:cs="Calibri"/>
          <w:sz w:val="24"/>
          <w:szCs w:val="24"/>
        </w:rPr>
        <w:t xml:space="preserve"> </w:t>
      </w:r>
      <w:r w:rsidR="00AB282B">
        <w:rPr>
          <w:rFonts w:cs="Calibri"/>
          <w:sz w:val="24"/>
          <w:szCs w:val="24"/>
        </w:rPr>
        <w:t>liksom övriga EU,</w:t>
      </w:r>
      <w:r>
        <w:rPr>
          <w:rFonts w:cs="Calibri"/>
          <w:sz w:val="24"/>
          <w:szCs w:val="24"/>
        </w:rPr>
        <w:t xml:space="preserve"> fördömer tillämpningen av dödsstraff i alla dess former. Dödstraffet är ett omänskligt, grymt och oåterkalleligt straff som inte har någon plats i en modern rättsordning. </w:t>
      </w:r>
      <w:r>
        <w:rPr>
          <w:rFonts w:eastAsia="Times New Roman" w:cs="Calibri"/>
          <w:sz w:val="24"/>
          <w:szCs w:val="24"/>
          <w:lang w:eastAsia="sv-SE"/>
        </w:rPr>
        <w:t xml:space="preserve">EU är en drivande aktör i arbetet för </w:t>
      </w:r>
      <w:r w:rsidRPr="00D437B8">
        <w:rPr>
          <w:rFonts w:cs="Calibri"/>
          <w:sz w:val="24"/>
          <w:szCs w:val="24"/>
        </w:rPr>
        <w:t xml:space="preserve">avskaffande av dödsstraff och Sverige tar en aktiv del i EU:s arbete. Både Hans Wallmark </w:t>
      </w:r>
      <w:r w:rsidR="003C319C" w:rsidRPr="00D437B8">
        <w:rPr>
          <w:rFonts w:cs="Calibri"/>
          <w:sz w:val="24"/>
          <w:szCs w:val="24"/>
        </w:rPr>
        <w:t xml:space="preserve">och </w:t>
      </w:r>
      <w:proofErr w:type="spellStart"/>
      <w:r w:rsidR="003C319C" w:rsidRPr="00D437B8">
        <w:rPr>
          <w:rFonts w:cs="Calibri"/>
          <w:sz w:val="24"/>
          <w:szCs w:val="24"/>
        </w:rPr>
        <w:t>Borian</w:t>
      </w:r>
      <w:r w:rsidR="004676F1">
        <w:rPr>
          <w:rFonts w:cs="Calibri"/>
          <w:sz w:val="24"/>
          <w:szCs w:val="24"/>
        </w:rPr>
        <w:t>a</w:t>
      </w:r>
      <w:proofErr w:type="spellEnd"/>
      <w:r w:rsidR="003C319C" w:rsidRPr="00D437B8">
        <w:rPr>
          <w:rFonts w:cs="Calibri"/>
          <w:sz w:val="24"/>
          <w:szCs w:val="24"/>
        </w:rPr>
        <w:t xml:space="preserve"> Åberg </w:t>
      </w:r>
      <w:r w:rsidRPr="00D437B8">
        <w:rPr>
          <w:rFonts w:cs="Calibri"/>
          <w:sz w:val="24"/>
          <w:szCs w:val="24"/>
        </w:rPr>
        <w:t xml:space="preserve">lyfter fram </w:t>
      </w:r>
      <w:r w:rsidR="003C319C" w:rsidRPr="00D437B8">
        <w:rPr>
          <w:rFonts w:cs="Calibri"/>
          <w:sz w:val="24"/>
          <w:szCs w:val="24"/>
        </w:rPr>
        <w:t xml:space="preserve">avrättningen av journalisten </w:t>
      </w:r>
      <w:proofErr w:type="spellStart"/>
      <w:r w:rsidR="003C319C" w:rsidRPr="00D437B8">
        <w:rPr>
          <w:rFonts w:cs="Calibri"/>
          <w:sz w:val="24"/>
          <w:szCs w:val="24"/>
        </w:rPr>
        <w:t>Ruhollah</w:t>
      </w:r>
      <w:proofErr w:type="spellEnd"/>
      <w:r w:rsidR="003C319C" w:rsidRPr="00D437B8">
        <w:rPr>
          <w:rFonts w:cs="Calibri"/>
          <w:sz w:val="24"/>
          <w:szCs w:val="24"/>
        </w:rPr>
        <w:t xml:space="preserve"> </w:t>
      </w:r>
      <w:proofErr w:type="spellStart"/>
      <w:r w:rsidR="003C319C" w:rsidRPr="00D437B8">
        <w:rPr>
          <w:rFonts w:cs="Calibri"/>
          <w:sz w:val="24"/>
          <w:szCs w:val="24"/>
        </w:rPr>
        <w:t>Zam</w:t>
      </w:r>
      <w:proofErr w:type="spellEnd"/>
      <w:r w:rsidR="00683D5C">
        <w:rPr>
          <w:rFonts w:cs="Calibri"/>
          <w:sz w:val="24"/>
          <w:szCs w:val="24"/>
        </w:rPr>
        <w:t xml:space="preserve"> den 12 december</w:t>
      </w:r>
      <w:r w:rsidR="003C319C" w:rsidRPr="00D437B8">
        <w:rPr>
          <w:rFonts w:cs="Calibri"/>
          <w:sz w:val="24"/>
          <w:szCs w:val="24"/>
        </w:rPr>
        <w:t xml:space="preserve">. </w:t>
      </w:r>
      <w:r w:rsidR="00541231">
        <w:rPr>
          <w:sz w:val="24"/>
          <w:szCs w:val="24"/>
        </w:rPr>
        <w:t xml:space="preserve">Liksom vid avrättningen av brottaren </w:t>
      </w:r>
      <w:proofErr w:type="spellStart"/>
      <w:r w:rsidR="00541231">
        <w:rPr>
          <w:sz w:val="24"/>
          <w:szCs w:val="24"/>
        </w:rPr>
        <w:t>Navid</w:t>
      </w:r>
      <w:proofErr w:type="spellEnd"/>
      <w:r w:rsidR="00541231">
        <w:rPr>
          <w:sz w:val="24"/>
          <w:szCs w:val="24"/>
        </w:rPr>
        <w:t xml:space="preserve"> </w:t>
      </w:r>
      <w:proofErr w:type="spellStart"/>
      <w:r w:rsidR="00541231">
        <w:rPr>
          <w:sz w:val="24"/>
          <w:szCs w:val="24"/>
        </w:rPr>
        <w:t>Afkari</w:t>
      </w:r>
      <w:proofErr w:type="spellEnd"/>
      <w:r w:rsidR="00541231">
        <w:rPr>
          <w:sz w:val="24"/>
          <w:szCs w:val="24"/>
        </w:rPr>
        <w:t xml:space="preserve"> i september, fördömde såväl jag som EU dessa avrättningar i starka ordalag. </w:t>
      </w:r>
    </w:p>
    <w:p w14:paraId="373A6F20" w14:textId="38369A72" w:rsidR="00444251" w:rsidRDefault="00E67A38" w:rsidP="004412DF">
      <w:pPr>
        <w:pStyle w:val="Brd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Det är för regeringen av största vikt att EU </w:t>
      </w:r>
      <w:r w:rsidR="00252365">
        <w:rPr>
          <w:rFonts w:cs="Calibri"/>
          <w:sz w:val="24"/>
          <w:szCs w:val="24"/>
        </w:rPr>
        <w:t xml:space="preserve">även fortsatt </w:t>
      </w:r>
      <w:r>
        <w:rPr>
          <w:rFonts w:cs="Calibri"/>
          <w:sz w:val="24"/>
          <w:szCs w:val="24"/>
        </w:rPr>
        <w:t xml:space="preserve">har en enad inställning </w:t>
      </w:r>
      <w:r w:rsidR="00444251">
        <w:rPr>
          <w:rFonts w:cs="Calibri"/>
          <w:sz w:val="24"/>
          <w:szCs w:val="24"/>
        </w:rPr>
        <w:t>till</w:t>
      </w:r>
      <w:r>
        <w:rPr>
          <w:rFonts w:cs="Calibri"/>
          <w:sz w:val="24"/>
          <w:szCs w:val="24"/>
        </w:rPr>
        <w:t xml:space="preserve"> Iran</w:t>
      </w:r>
      <w:r w:rsidR="0090232C">
        <w:rPr>
          <w:rFonts w:cs="Calibri"/>
          <w:sz w:val="24"/>
          <w:szCs w:val="24"/>
        </w:rPr>
        <w:t>, inklusive avseende</w:t>
      </w:r>
      <w:r w:rsidR="009C18C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mänskliga rättigheter</w:t>
      </w:r>
      <w:r w:rsidR="0090232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444251">
        <w:rPr>
          <w:rFonts w:cs="Calibri"/>
          <w:sz w:val="24"/>
          <w:szCs w:val="24"/>
        </w:rPr>
        <w:t>J</w:t>
      </w:r>
      <w:r w:rsidR="00444251" w:rsidRPr="00D437B8">
        <w:rPr>
          <w:rFonts w:cs="Calibri"/>
          <w:sz w:val="24"/>
          <w:szCs w:val="24"/>
        </w:rPr>
        <w:t xml:space="preserve">ag har vid EU:s utrikesministermöten föreslagit att ett regionalt EU-sändebud utses för Gulfen, inklusive Iran. Sverige har även </w:t>
      </w:r>
      <w:r w:rsidR="0090232C">
        <w:rPr>
          <w:rFonts w:cs="Calibri"/>
          <w:sz w:val="24"/>
          <w:szCs w:val="24"/>
        </w:rPr>
        <w:t>argumenterat för</w:t>
      </w:r>
      <w:r w:rsidR="0090232C" w:rsidRPr="00D437B8">
        <w:rPr>
          <w:rFonts w:cs="Calibri"/>
          <w:sz w:val="24"/>
          <w:szCs w:val="24"/>
        </w:rPr>
        <w:t xml:space="preserve"> </w:t>
      </w:r>
      <w:r w:rsidR="00444251" w:rsidRPr="00D437B8">
        <w:rPr>
          <w:rFonts w:cs="Calibri"/>
          <w:sz w:val="24"/>
          <w:szCs w:val="24"/>
        </w:rPr>
        <w:t>att en EU-delegation upprättas i Teheran. Det skulle göra dialogen mellan EU och Iran</w:t>
      </w:r>
      <w:r w:rsidR="00444251">
        <w:rPr>
          <w:rFonts w:cs="Calibri"/>
          <w:sz w:val="24"/>
          <w:szCs w:val="24"/>
        </w:rPr>
        <w:t>,</w:t>
      </w:r>
      <w:r w:rsidR="00444251" w:rsidRPr="00D437B8">
        <w:rPr>
          <w:rFonts w:cs="Calibri"/>
          <w:sz w:val="24"/>
          <w:szCs w:val="24"/>
        </w:rPr>
        <w:t xml:space="preserve"> om bla</w:t>
      </w:r>
      <w:r w:rsidR="00444251">
        <w:rPr>
          <w:rFonts w:cs="Calibri"/>
          <w:sz w:val="24"/>
          <w:szCs w:val="24"/>
        </w:rPr>
        <w:t>nd annat</w:t>
      </w:r>
      <w:r w:rsidR="00444251" w:rsidRPr="00D437B8">
        <w:rPr>
          <w:rFonts w:cs="Calibri"/>
          <w:sz w:val="24"/>
          <w:szCs w:val="24"/>
        </w:rPr>
        <w:t xml:space="preserve"> mänskliga rättigheter, mer effektiv.</w:t>
      </w:r>
    </w:p>
    <w:p w14:paraId="38D806ED" w14:textId="5CF066C5" w:rsidR="0079204E" w:rsidRDefault="003C319C" w:rsidP="004412DF">
      <w:pPr>
        <w:pStyle w:val="Brdtext"/>
        <w:rPr>
          <w:rFonts w:cs="Calibri"/>
          <w:sz w:val="24"/>
          <w:szCs w:val="24"/>
        </w:rPr>
      </w:pPr>
      <w:r w:rsidRPr="00D437B8">
        <w:rPr>
          <w:rFonts w:cs="Calibri"/>
          <w:sz w:val="24"/>
          <w:szCs w:val="24"/>
        </w:rPr>
        <w:t>Sverige stödjer alla de ansträngningar som görs av EU och E3 (F</w:t>
      </w:r>
      <w:r w:rsidR="00DC2C9C">
        <w:rPr>
          <w:rFonts w:cs="Calibri"/>
          <w:sz w:val="24"/>
          <w:szCs w:val="24"/>
        </w:rPr>
        <w:t>rankrike</w:t>
      </w:r>
      <w:r w:rsidRPr="00D437B8">
        <w:rPr>
          <w:rFonts w:cs="Calibri"/>
          <w:sz w:val="24"/>
          <w:szCs w:val="24"/>
        </w:rPr>
        <w:t xml:space="preserve">, </w:t>
      </w:r>
      <w:r w:rsidR="00DC2C9C">
        <w:rPr>
          <w:rFonts w:cs="Calibri"/>
          <w:sz w:val="24"/>
          <w:szCs w:val="24"/>
        </w:rPr>
        <w:t>Tyskland och Sto</w:t>
      </w:r>
      <w:r w:rsidR="0079204E">
        <w:rPr>
          <w:rFonts w:cs="Calibri"/>
          <w:sz w:val="24"/>
          <w:szCs w:val="24"/>
        </w:rPr>
        <w:t>r</w:t>
      </w:r>
      <w:r w:rsidR="00DC2C9C">
        <w:rPr>
          <w:rFonts w:cs="Calibri"/>
          <w:sz w:val="24"/>
          <w:szCs w:val="24"/>
        </w:rPr>
        <w:t>britan</w:t>
      </w:r>
      <w:r w:rsidR="0079204E">
        <w:rPr>
          <w:rFonts w:cs="Calibri"/>
          <w:sz w:val="24"/>
          <w:szCs w:val="24"/>
        </w:rPr>
        <w:t>n</w:t>
      </w:r>
      <w:r w:rsidR="00DC2C9C">
        <w:rPr>
          <w:rFonts w:cs="Calibri"/>
          <w:sz w:val="24"/>
          <w:szCs w:val="24"/>
        </w:rPr>
        <w:t>ien</w:t>
      </w:r>
      <w:r w:rsidRPr="00D437B8">
        <w:rPr>
          <w:rFonts w:cs="Calibri"/>
          <w:sz w:val="24"/>
          <w:szCs w:val="24"/>
        </w:rPr>
        <w:t>) för att bevara den</w:t>
      </w:r>
      <w:r w:rsidR="006048D0">
        <w:rPr>
          <w:rFonts w:cs="Calibri"/>
          <w:sz w:val="24"/>
          <w:szCs w:val="24"/>
        </w:rPr>
        <w:t xml:space="preserve"> kärntekniska överenskommelsen med Iran, </w:t>
      </w:r>
      <w:r w:rsidRPr="00D437B8">
        <w:rPr>
          <w:rFonts w:cs="Calibri"/>
          <w:sz w:val="24"/>
          <w:szCs w:val="24"/>
        </w:rPr>
        <w:t>JCPOA. Lika centralt är att IAEA:s inspektionsverksamhet kan fortsätta oinskränkt. Iran måste återgå till att fullt ut efterleva överenskommelsen. Detta har Sverige och resten av EU framfört med all tydlighet</w:t>
      </w:r>
      <w:r w:rsidR="00D437B8" w:rsidRPr="00D437B8">
        <w:rPr>
          <w:rFonts w:cs="Calibri"/>
          <w:sz w:val="24"/>
          <w:szCs w:val="24"/>
        </w:rPr>
        <w:t xml:space="preserve">. </w:t>
      </w:r>
    </w:p>
    <w:p w14:paraId="27187A0F" w14:textId="2C8BBABA" w:rsidR="005F7167" w:rsidRPr="00F42AF0" w:rsidRDefault="00F42AF0" w:rsidP="004412DF">
      <w:pPr>
        <w:pStyle w:val="Brdtext"/>
        <w:rPr>
          <w:rFonts w:cs="Calibri"/>
          <w:sz w:val="24"/>
          <w:szCs w:val="24"/>
        </w:rPr>
      </w:pPr>
      <w:r>
        <w:t xml:space="preserve">Det kommer för </w:t>
      </w:r>
      <w:r w:rsidRPr="00D437B8">
        <w:rPr>
          <w:rFonts w:cs="Calibri"/>
          <w:sz w:val="24"/>
          <w:szCs w:val="24"/>
        </w:rPr>
        <w:t xml:space="preserve">Sverige </w:t>
      </w:r>
      <w:r>
        <w:rPr>
          <w:rFonts w:cs="Calibri"/>
          <w:sz w:val="24"/>
          <w:szCs w:val="24"/>
        </w:rPr>
        <w:t>även fortsatt var</w:t>
      </w:r>
      <w:r w:rsidR="0090232C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viktigt</w:t>
      </w:r>
      <w:r w:rsidRPr="00D437B8">
        <w:rPr>
          <w:rFonts w:cs="Calibri"/>
          <w:sz w:val="24"/>
          <w:szCs w:val="24"/>
        </w:rPr>
        <w:t xml:space="preserve"> att systematiskt och löpande arbeta </w:t>
      </w:r>
      <w:r>
        <w:rPr>
          <w:rFonts w:cs="Calibri"/>
          <w:sz w:val="24"/>
          <w:szCs w:val="24"/>
        </w:rPr>
        <w:t>med ett brett spektrum av Iran-relaterade frågor genom</w:t>
      </w:r>
      <w:r w:rsidRPr="00D437B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ett enat </w:t>
      </w:r>
      <w:r w:rsidRPr="00D437B8">
        <w:rPr>
          <w:rFonts w:cs="Calibri"/>
          <w:sz w:val="24"/>
          <w:szCs w:val="24"/>
        </w:rPr>
        <w:t>EU</w:t>
      </w:r>
      <w:r w:rsidR="00AB282B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>
        <w:t xml:space="preserve">Sverige </w:t>
      </w:r>
      <w:r w:rsidR="00444251">
        <w:t xml:space="preserve">kommer </w:t>
      </w:r>
      <w:r>
        <w:t xml:space="preserve">naturligtvis också </w:t>
      </w:r>
      <w:r w:rsidR="00E601BB" w:rsidRPr="00E6394E">
        <w:t>fortsätt</w:t>
      </w:r>
      <w:r w:rsidR="00444251">
        <w:t>a</w:t>
      </w:r>
      <w:r w:rsidR="00E601BB" w:rsidRPr="00E6394E">
        <w:t xml:space="preserve"> </w:t>
      </w:r>
      <w:r w:rsidR="00E601BB">
        <w:t xml:space="preserve">att </w:t>
      </w:r>
      <w:r>
        <w:t xml:space="preserve">på ett uppriktigt sätt </w:t>
      </w:r>
      <w:r w:rsidR="00E601BB" w:rsidRPr="00CE03A6">
        <w:t>regelbundet ta upp</w:t>
      </w:r>
      <w:r w:rsidR="00E601BB">
        <w:t xml:space="preserve"> mänskliga rättigheter</w:t>
      </w:r>
      <w:r w:rsidR="008A6BE5">
        <w:t>, JCPOA</w:t>
      </w:r>
      <w:r w:rsidR="00EE6D84">
        <w:t>,</w:t>
      </w:r>
      <w:r w:rsidR="008A6BE5">
        <w:t xml:space="preserve"> Irans regionala roll</w:t>
      </w:r>
      <w:r w:rsidR="00EE6D84">
        <w:t xml:space="preserve"> och andra frågor av intresse</w:t>
      </w:r>
      <w:r w:rsidR="00E601BB">
        <w:t xml:space="preserve"> </w:t>
      </w:r>
      <w:r w:rsidR="00E601BB" w:rsidRPr="00CE03A6">
        <w:t>i</w:t>
      </w:r>
      <w:r>
        <w:t xml:space="preserve"> </w:t>
      </w:r>
      <w:r w:rsidR="00E601BB" w:rsidRPr="00CE03A6">
        <w:t>vår</w:t>
      </w:r>
      <w:r w:rsidR="00C93029">
        <w:t xml:space="preserve"> bilaterala</w:t>
      </w:r>
      <w:r w:rsidR="00E601BB" w:rsidRPr="00CE03A6">
        <w:t xml:space="preserve"> dialog med Iran</w:t>
      </w:r>
      <w:r w:rsidR="00AB282B">
        <w:t>.</w:t>
      </w:r>
      <w:r w:rsidR="007D665B">
        <w:t xml:space="preserve"> </w:t>
      </w:r>
    </w:p>
    <w:p w14:paraId="2E33DBC6" w14:textId="5E2F6FE6" w:rsidR="004412DF" w:rsidRPr="00CE03A6" w:rsidRDefault="00C27307" w:rsidP="004412DF">
      <w:pPr>
        <w:pStyle w:val="Brdtext"/>
      </w:pPr>
      <w:r w:rsidRPr="00CE03A6">
        <w:t xml:space="preserve">Stockholm den </w:t>
      </w:r>
      <w:r w:rsidR="00C06A65">
        <w:t>30</w:t>
      </w:r>
      <w:r w:rsidR="00E61E9C" w:rsidRPr="00CE03A6">
        <w:t xml:space="preserve"> </w:t>
      </w:r>
      <w:r w:rsidR="002E5E10">
        <w:t>december</w:t>
      </w:r>
      <w:r w:rsidRPr="00CE03A6">
        <w:t xml:space="preserve"> 20</w:t>
      </w:r>
      <w:r w:rsidR="00171DDE" w:rsidRPr="00CE03A6">
        <w:t>20</w:t>
      </w:r>
    </w:p>
    <w:p w14:paraId="3D8E7CF8" w14:textId="77777777" w:rsidR="009C18C4" w:rsidRDefault="009C18C4" w:rsidP="004412DF">
      <w:pPr>
        <w:pStyle w:val="Brdtext"/>
      </w:pPr>
    </w:p>
    <w:p w14:paraId="062F8708" w14:textId="21CFD797" w:rsidR="000F6427" w:rsidRPr="00CE03A6" w:rsidRDefault="00171DDE" w:rsidP="004412DF">
      <w:pPr>
        <w:pStyle w:val="Brdtext"/>
      </w:pPr>
      <w:r w:rsidRPr="00CE03A6">
        <w:t>Ann Linde</w:t>
      </w:r>
    </w:p>
    <w:sectPr w:rsidR="000F6427" w:rsidRPr="00CE03A6" w:rsidSect="00D231C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823DDB" w14:paraId="3C652FD1" w14:textId="77777777" w:rsidTr="00C26068">
      <w:trPr>
        <w:trHeight w:val="227"/>
      </w:trPr>
      <w:tc>
        <w:tcPr>
          <w:tcW w:w="4074" w:type="dxa"/>
        </w:tcPr>
        <w:p w14:paraId="71600C01" w14:textId="02938FC1" w:rsidR="008C6115" w:rsidRPr="00F53AEA" w:rsidRDefault="008C6115" w:rsidP="00C26068">
          <w:pPr>
            <w:pStyle w:val="Sidfot"/>
          </w:pPr>
        </w:p>
      </w:tc>
      <w:tc>
        <w:tcPr>
          <w:tcW w:w="4451" w:type="dxa"/>
        </w:tcPr>
        <w:p w14:paraId="0F47466B" w14:textId="18DA1CE7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1F79CD63" w:rsidR="008C6115" w:rsidRDefault="00A64F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2DE48654" w14:textId="77777777" w:rsidR="009C18C4" w:rsidRDefault="00E371EF" w:rsidP="00340DE0">
              <w:pPr>
                <w:pStyle w:val="Sidhuvud"/>
              </w:pPr>
              <w:r>
                <w:t>Utrikesministern</w:t>
              </w:r>
            </w:p>
            <w:p w14:paraId="6F066C42" w14:textId="77777777" w:rsidR="009C18C4" w:rsidRDefault="009C18C4" w:rsidP="00340DE0">
              <w:pPr>
                <w:pStyle w:val="Sidhuvud"/>
              </w:pPr>
            </w:p>
            <w:p w14:paraId="09B9B9D5" w14:textId="7DA2A592" w:rsidR="008C6115" w:rsidRPr="00016EB5" w:rsidRDefault="008C61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Content>
          <w:tc>
            <w:tcPr>
              <w:tcW w:w="3170" w:type="dxa"/>
            </w:tcPr>
            <w:p w14:paraId="351AE1CB" w14:textId="3A4E6B69" w:rsidR="008C6115" w:rsidRDefault="0063092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AF52CD"/>
    <w:multiLevelType w:val="hybridMultilevel"/>
    <w:tmpl w:val="A28AFCE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5992"/>
    <w:rsid w:val="00026711"/>
    <w:rsid w:val="000350A2"/>
    <w:rsid w:val="0003679E"/>
    <w:rsid w:val="00037074"/>
    <w:rsid w:val="00041EDC"/>
    <w:rsid w:val="00042494"/>
    <w:rsid w:val="0004352E"/>
    <w:rsid w:val="0005316D"/>
    <w:rsid w:val="00053CAA"/>
    <w:rsid w:val="00057FE0"/>
    <w:rsid w:val="000620FD"/>
    <w:rsid w:val="00062FC4"/>
    <w:rsid w:val="00063DCB"/>
    <w:rsid w:val="00065403"/>
    <w:rsid w:val="00066BC9"/>
    <w:rsid w:val="0007033C"/>
    <w:rsid w:val="00072FFC"/>
    <w:rsid w:val="00073B75"/>
    <w:rsid w:val="000757FC"/>
    <w:rsid w:val="000846C7"/>
    <w:rsid w:val="00084FCA"/>
    <w:rsid w:val="000862E0"/>
    <w:rsid w:val="000868BA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8D2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74E"/>
    <w:rsid w:val="00167FA8"/>
    <w:rsid w:val="00170CE4"/>
    <w:rsid w:val="00171DDE"/>
    <w:rsid w:val="0017300E"/>
    <w:rsid w:val="00173126"/>
    <w:rsid w:val="00175BA5"/>
    <w:rsid w:val="00176A26"/>
    <w:rsid w:val="001813DF"/>
    <w:rsid w:val="0019051C"/>
    <w:rsid w:val="0019127B"/>
    <w:rsid w:val="00192350"/>
    <w:rsid w:val="00192E34"/>
    <w:rsid w:val="00197A8A"/>
    <w:rsid w:val="001A2A61"/>
    <w:rsid w:val="001A600B"/>
    <w:rsid w:val="001B1C55"/>
    <w:rsid w:val="001B4824"/>
    <w:rsid w:val="001C04DE"/>
    <w:rsid w:val="001C454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9F7"/>
    <w:rsid w:val="0022666A"/>
    <w:rsid w:val="002315E1"/>
    <w:rsid w:val="002315F5"/>
    <w:rsid w:val="00233D52"/>
    <w:rsid w:val="00237147"/>
    <w:rsid w:val="00252365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5163"/>
    <w:rsid w:val="00287F0D"/>
    <w:rsid w:val="00292420"/>
    <w:rsid w:val="00296B7A"/>
    <w:rsid w:val="002A6820"/>
    <w:rsid w:val="002B4119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5E10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0106"/>
    <w:rsid w:val="003C319C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2DF"/>
    <w:rsid w:val="00441D70"/>
    <w:rsid w:val="004425C2"/>
    <w:rsid w:val="00444251"/>
    <w:rsid w:val="00445604"/>
    <w:rsid w:val="004557F3"/>
    <w:rsid w:val="0045607E"/>
    <w:rsid w:val="00456DC3"/>
    <w:rsid w:val="0046337E"/>
    <w:rsid w:val="00464CA1"/>
    <w:rsid w:val="004660C8"/>
    <w:rsid w:val="00466A08"/>
    <w:rsid w:val="00466E8A"/>
    <w:rsid w:val="004676F1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C63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1BC"/>
    <w:rsid w:val="004C5686"/>
    <w:rsid w:val="004C70EE"/>
    <w:rsid w:val="004D0CED"/>
    <w:rsid w:val="004D33C5"/>
    <w:rsid w:val="004D766C"/>
    <w:rsid w:val="004E1DE3"/>
    <w:rsid w:val="004E251B"/>
    <w:rsid w:val="004E25CD"/>
    <w:rsid w:val="004E6D22"/>
    <w:rsid w:val="004F0448"/>
    <w:rsid w:val="004F1EA0"/>
    <w:rsid w:val="004F40FF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1231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50BF"/>
    <w:rsid w:val="005D07C2"/>
    <w:rsid w:val="005D7118"/>
    <w:rsid w:val="005E2F29"/>
    <w:rsid w:val="005E400D"/>
    <w:rsid w:val="005E4E79"/>
    <w:rsid w:val="005E5CE7"/>
    <w:rsid w:val="005F08C5"/>
    <w:rsid w:val="005F7167"/>
    <w:rsid w:val="006048D0"/>
    <w:rsid w:val="00605718"/>
    <w:rsid w:val="00605C66"/>
    <w:rsid w:val="006147C8"/>
    <w:rsid w:val="006175D7"/>
    <w:rsid w:val="006208E5"/>
    <w:rsid w:val="006273E4"/>
    <w:rsid w:val="0063092F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6399C"/>
    <w:rsid w:val="006675E3"/>
    <w:rsid w:val="006700F0"/>
    <w:rsid w:val="00670A48"/>
    <w:rsid w:val="00672F6F"/>
    <w:rsid w:val="00674C2F"/>
    <w:rsid w:val="00674C8B"/>
    <w:rsid w:val="00683D5C"/>
    <w:rsid w:val="00693CF3"/>
    <w:rsid w:val="0069523C"/>
    <w:rsid w:val="006962CA"/>
    <w:rsid w:val="006A09DA"/>
    <w:rsid w:val="006A0B83"/>
    <w:rsid w:val="006A1835"/>
    <w:rsid w:val="006A2408"/>
    <w:rsid w:val="006B4A30"/>
    <w:rsid w:val="006B7569"/>
    <w:rsid w:val="006C28EE"/>
    <w:rsid w:val="006D2998"/>
    <w:rsid w:val="006D3188"/>
    <w:rsid w:val="006E08FC"/>
    <w:rsid w:val="006F2588"/>
    <w:rsid w:val="006F2A5E"/>
    <w:rsid w:val="00710A6C"/>
    <w:rsid w:val="00710D98"/>
    <w:rsid w:val="00711CE9"/>
    <w:rsid w:val="00712266"/>
    <w:rsid w:val="00712593"/>
    <w:rsid w:val="00712D82"/>
    <w:rsid w:val="007171AB"/>
    <w:rsid w:val="007213D0"/>
    <w:rsid w:val="0072714B"/>
    <w:rsid w:val="00732599"/>
    <w:rsid w:val="00733634"/>
    <w:rsid w:val="00743E09"/>
    <w:rsid w:val="00744FCC"/>
    <w:rsid w:val="00750C93"/>
    <w:rsid w:val="00754E24"/>
    <w:rsid w:val="007566E7"/>
    <w:rsid w:val="00757B3B"/>
    <w:rsid w:val="0077088E"/>
    <w:rsid w:val="00770EAC"/>
    <w:rsid w:val="00773075"/>
    <w:rsid w:val="00773F36"/>
    <w:rsid w:val="00776254"/>
    <w:rsid w:val="00777CFF"/>
    <w:rsid w:val="007815BC"/>
    <w:rsid w:val="00782B3F"/>
    <w:rsid w:val="00782E3C"/>
    <w:rsid w:val="007900CC"/>
    <w:rsid w:val="0079204E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665B"/>
    <w:rsid w:val="007D73AB"/>
    <w:rsid w:val="007E2712"/>
    <w:rsid w:val="007E4A9C"/>
    <w:rsid w:val="007E5516"/>
    <w:rsid w:val="007E7EE2"/>
    <w:rsid w:val="007F06CA"/>
    <w:rsid w:val="007F5B2F"/>
    <w:rsid w:val="0080228F"/>
    <w:rsid w:val="00804C1B"/>
    <w:rsid w:val="008178E6"/>
    <w:rsid w:val="0082249C"/>
    <w:rsid w:val="00823DDB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4167"/>
    <w:rsid w:val="008573B9"/>
    <w:rsid w:val="00863BB7"/>
    <w:rsid w:val="00864B40"/>
    <w:rsid w:val="00871E9F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BE5"/>
    <w:rsid w:val="008A7506"/>
    <w:rsid w:val="008B1603"/>
    <w:rsid w:val="008B20ED"/>
    <w:rsid w:val="008C2CFE"/>
    <w:rsid w:val="008C4538"/>
    <w:rsid w:val="008C562B"/>
    <w:rsid w:val="008C6115"/>
    <w:rsid w:val="008C6717"/>
    <w:rsid w:val="008D2D6B"/>
    <w:rsid w:val="008D3090"/>
    <w:rsid w:val="008D4306"/>
    <w:rsid w:val="008D4508"/>
    <w:rsid w:val="008D4D1F"/>
    <w:rsid w:val="008D4DC4"/>
    <w:rsid w:val="008D7CAF"/>
    <w:rsid w:val="008E02EE"/>
    <w:rsid w:val="008E65A8"/>
    <w:rsid w:val="008E77D6"/>
    <w:rsid w:val="0090232C"/>
    <w:rsid w:val="0090317C"/>
    <w:rsid w:val="009036E7"/>
    <w:rsid w:val="00907DBE"/>
    <w:rsid w:val="0091053B"/>
    <w:rsid w:val="00912945"/>
    <w:rsid w:val="00915D4C"/>
    <w:rsid w:val="009279B2"/>
    <w:rsid w:val="00935814"/>
    <w:rsid w:val="009426AB"/>
    <w:rsid w:val="00943C40"/>
    <w:rsid w:val="0094502D"/>
    <w:rsid w:val="00947013"/>
    <w:rsid w:val="009518A7"/>
    <w:rsid w:val="00973084"/>
    <w:rsid w:val="00984EA2"/>
    <w:rsid w:val="00986CC3"/>
    <w:rsid w:val="0099068E"/>
    <w:rsid w:val="009920AA"/>
    <w:rsid w:val="00992943"/>
    <w:rsid w:val="009A0866"/>
    <w:rsid w:val="009A19D5"/>
    <w:rsid w:val="009A4D0A"/>
    <w:rsid w:val="009B2F70"/>
    <w:rsid w:val="009C18C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8D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FB0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82B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2AD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387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33B"/>
    <w:rsid w:val="00BE3210"/>
    <w:rsid w:val="00BE350E"/>
    <w:rsid w:val="00BE4BF7"/>
    <w:rsid w:val="00BF27B2"/>
    <w:rsid w:val="00BF4F06"/>
    <w:rsid w:val="00BF534E"/>
    <w:rsid w:val="00BF5717"/>
    <w:rsid w:val="00C01585"/>
    <w:rsid w:val="00C06A65"/>
    <w:rsid w:val="00C07A3C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5AD6"/>
    <w:rsid w:val="00C461E6"/>
    <w:rsid w:val="00C50771"/>
    <w:rsid w:val="00C508BE"/>
    <w:rsid w:val="00C52009"/>
    <w:rsid w:val="00C52255"/>
    <w:rsid w:val="00C63EC4"/>
    <w:rsid w:val="00C64CD9"/>
    <w:rsid w:val="00C670F8"/>
    <w:rsid w:val="00C71138"/>
    <w:rsid w:val="00C767DC"/>
    <w:rsid w:val="00C80AD4"/>
    <w:rsid w:val="00C9061B"/>
    <w:rsid w:val="00C91F0F"/>
    <w:rsid w:val="00C93029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EFE"/>
    <w:rsid w:val="00CD17C1"/>
    <w:rsid w:val="00CD1C6C"/>
    <w:rsid w:val="00CD37F1"/>
    <w:rsid w:val="00CD6169"/>
    <w:rsid w:val="00CD6D76"/>
    <w:rsid w:val="00CD77EC"/>
    <w:rsid w:val="00CE03A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720"/>
    <w:rsid w:val="00D205F5"/>
    <w:rsid w:val="00D20DA7"/>
    <w:rsid w:val="00D231C1"/>
    <w:rsid w:val="00D279D8"/>
    <w:rsid w:val="00D27C8E"/>
    <w:rsid w:val="00D360E0"/>
    <w:rsid w:val="00D4141B"/>
    <w:rsid w:val="00D4145D"/>
    <w:rsid w:val="00D437B8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2C9C"/>
    <w:rsid w:val="00DC3E45"/>
    <w:rsid w:val="00DC4598"/>
    <w:rsid w:val="00DD0722"/>
    <w:rsid w:val="00DD212F"/>
    <w:rsid w:val="00DF2A97"/>
    <w:rsid w:val="00DF5BFB"/>
    <w:rsid w:val="00DF5CD6"/>
    <w:rsid w:val="00E022DA"/>
    <w:rsid w:val="00E03BCB"/>
    <w:rsid w:val="00E124DC"/>
    <w:rsid w:val="00E13F59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45E7"/>
    <w:rsid w:val="00E55D8E"/>
    <w:rsid w:val="00E564AA"/>
    <w:rsid w:val="00E601BB"/>
    <w:rsid w:val="00E61E9C"/>
    <w:rsid w:val="00E628B6"/>
    <w:rsid w:val="00E6394E"/>
    <w:rsid w:val="00E67A38"/>
    <w:rsid w:val="00E74A30"/>
    <w:rsid w:val="00E77B7E"/>
    <w:rsid w:val="00E82DF1"/>
    <w:rsid w:val="00E96532"/>
    <w:rsid w:val="00E973A0"/>
    <w:rsid w:val="00EA0594"/>
    <w:rsid w:val="00EA1688"/>
    <w:rsid w:val="00EA4C83"/>
    <w:rsid w:val="00EC1DA0"/>
    <w:rsid w:val="00EC329B"/>
    <w:rsid w:val="00EC71A6"/>
    <w:rsid w:val="00EC73EB"/>
    <w:rsid w:val="00ED281F"/>
    <w:rsid w:val="00ED592E"/>
    <w:rsid w:val="00ED6ABD"/>
    <w:rsid w:val="00ED72E1"/>
    <w:rsid w:val="00EE3C0F"/>
    <w:rsid w:val="00EE6810"/>
    <w:rsid w:val="00EE6D84"/>
    <w:rsid w:val="00EF19C1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2AF0"/>
    <w:rsid w:val="00F4342F"/>
    <w:rsid w:val="00F45227"/>
    <w:rsid w:val="00F45B7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872A2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qFormat/>
    <w:locked/>
    <w:rsid w:val="003C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a9fa6d07-0be4-4172-8360-ddbfdd5b8db8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2020-08-04T00:00:00</HeaderDate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a9ec56ab-dea3-443b-ae99-35f2199b5204">SY2CVNDC5XDY-369191429-14283</_dlc_DocId>
    <_dlc_DocIdUrl xmlns="a9ec56ab-dea3-443b-ae99-35f2199b5204">
      <Url>https://dhs.sp.regeringskansliet.se/yta/ud-mk_ur/_layouts/15/DocIdRedir.aspx?ID=SY2CVNDC5XDY-369191429-14283</Url>
      <Description>SY2CVNDC5XDY-369191429-14283</Description>
    </_dlc_DocIdUrl>
    <RKOrdnaClass xmlns="895cbeb3-73d6-4f86-a3cd-6ba0466d6097" xsi:nil="true"/>
    <RKOrdnaCheckInComment xmlns="895cbeb3-73d6-4f86-a3cd-6ba0466d6097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/yta/ud-mk_ur/MKU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A327B-21AE-416C-B2B3-AA9C75F2E91F}"/>
</file>

<file path=customXml/itemProps2.xml><?xml version="1.0" encoding="utf-8"?>
<ds:datastoreItem xmlns:ds="http://schemas.openxmlformats.org/officeDocument/2006/customXml" ds:itemID="{8F6995C4-F964-4179-8732-2657A622AFED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7FDBB5BC-510D-4BE1-A272-EE48F5074B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6995C4-F964-4179-8732-2657A622AFED}">
  <ds:schemaRefs>
    <ds:schemaRef ds:uri="http://purl.org/dc/dcmitype/"/>
    <ds:schemaRef ds:uri="http://purl.org/dc/terms/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95cbeb3-73d6-4f86-a3cd-6ba0466d6097"/>
    <ds:schemaRef ds:uri="http://www.w3.org/XML/1998/namespace"/>
    <ds:schemaRef ds:uri="18f3d968-6251-40b0-9f11-012b293496c2"/>
    <ds:schemaRef ds:uri="4e9c2f0c-7bf8-49af-8356-cbf363fc78a7"/>
    <ds:schemaRef ds:uri="a9ec56ab-dea3-443b-ae99-35f2199b5204"/>
  </ds:schemaRefs>
</ds:datastoreItem>
</file>

<file path=customXml/itemProps6.xml><?xml version="1.0" encoding="utf-8"?>
<ds:datastoreItem xmlns:ds="http://schemas.openxmlformats.org/officeDocument/2006/customXml" ds:itemID="{5600EE2B-9F09-465F-AE8E-4A28E5D4AC8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031D10E-3873-4010-BAFF-F932820F5ECF}"/>
</file>

<file path=customXml/itemProps8.xml><?xml version="1.0" encoding="utf-8"?>
<ds:datastoreItem xmlns:ds="http://schemas.openxmlformats.org/officeDocument/2006/customXml" ds:itemID="{BD5F5A7D-E3B2-492A-B865-82A9B1BD3E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460</Words>
  <Characters>2438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1046 av Hans Wallmark (M) och fråga 1060 av Boriana Åberg (M).docx</dc:title>
  <dc:subject/>
  <dc:creator>Arash Bolouri</dc:creator>
  <cp:keywords/>
  <dc:description/>
  <cp:lastModifiedBy>Eva-Lena Gustafsson</cp:lastModifiedBy>
  <cp:revision>2</cp:revision>
  <cp:lastPrinted>2020-08-04T07:33:00Z</cp:lastPrinted>
  <dcterms:created xsi:type="dcterms:W3CDTF">2020-12-30T10:40:00Z</dcterms:created>
  <dcterms:modified xsi:type="dcterms:W3CDTF">2020-12-30T10:40:00Z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cc612873-f09e-4e7a-9afa-56c1d5da7ced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