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0964D" w14:textId="0E3B3E48" w:rsidR="003113C6" w:rsidRDefault="0972B675" w:rsidP="00472EBA">
      <w:pPr>
        <w:pStyle w:val="Rubrik"/>
      </w:pPr>
      <w:bookmarkStart w:id="0" w:name="_Hlk56504095"/>
      <w:r>
        <w:t xml:space="preserve">Svar på fråga 2020/21:371 </w:t>
      </w:r>
      <w:r w:rsidR="00523F66">
        <w:t xml:space="preserve">av Johan Hultberg (M) </w:t>
      </w:r>
      <w:r>
        <w:t>Ett nödrop från norra Bohuslän</w:t>
      </w:r>
    </w:p>
    <w:p w14:paraId="0142D142" w14:textId="53347631" w:rsidR="00DE1DEA" w:rsidRPr="00DE1DEA" w:rsidRDefault="0972B675" w:rsidP="00913B6D">
      <w:pPr>
        <w:pStyle w:val="Brdtext"/>
      </w:pPr>
      <w:r>
        <w:t xml:space="preserve">Johan Hultberg har frågat mig om </w:t>
      </w:r>
      <w:r w:rsidR="00184C84">
        <w:t>en vädjan</w:t>
      </w:r>
      <w:r>
        <w:t xml:space="preserve"> från norra Bohuslän</w:t>
      </w:r>
      <w:r w:rsidR="00184C84">
        <w:t xml:space="preserve"> om en ändrad fördelning av statsbidraget för regional yrkesinriktad vuxenutbildning (regionalt </w:t>
      </w:r>
      <w:proofErr w:type="spellStart"/>
      <w:r w:rsidR="00184C84">
        <w:t>yrkesvux</w:t>
      </w:r>
      <w:proofErr w:type="spellEnd"/>
      <w:r w:rsidR="00184C84">
        <w:t>) kommer att besvaras</w:t>
      </w:r>
      <w:r>
        <w:t xml:space="preserve"> med ökade anslag till vuxenutbildningen i Tanum, Munkedal, Sotenäs, Strömstad och Lysekil.</w:t>
      </w:r>
    </w:p>
    <w:p w14:paraId="0EEFEE0B" w14:textId="4312E6F0" w:rsidR="00B71669" w:rsidRDefault="00126C6F" w:rsidP="00D05621">
      <w:pPr>
        <w:pStyle w:val="Brdtext"/>
      </w:pPr>
      <w:r>
        <w:t xml:space="preserve">Utbrottet av </w:t>
      </w:r>
      <w:r w:rsidR="00184C84">
        <w:t>sjukdomen covid-19 </w:t>
      </w:r>
      <w:r w:rsidR="00D05621">
        <w:t xml:space="preserve">har kraftigt påverkat den svenska arbetsmarknaden. Behovet av och efterfrågan på utbildning har som en följd av det ökat markant. </w:t>
      </w:r>
      <w:r w:rsidR="00B71669">
        <w:t>D</w:t>
      </w:r>
      <w:r w:rsidR="00D05621">
        <w:t>et kraftigt ökade intresset och behovet</w:t>
      </w:r>
      <w:r w:rsidR="00B71669">
        <w:t xml:space="preserve"> av fler utbildningsplatser föranledde</w:t>
      </w:r>
      <w:r w:rsidR="00184C84">
        <w:t xml:space="preserve"> riksdagen att på förslag av</w:t>
      </w:r>
      <w:r w:rsidR="00B71669">
        <w:t xml:space="preserve"> regeringen</w:t>
      </w:r>
      <w:r w:rsidR="00495716">
        <w:t xml:space="preserve"> redan för 2020</w:t>
      </w:r>
      <w:r w:rsidR="00B71669">
        <w:t xml:space="preserve"> utöka </w:t>
      </w:r>
      <w:r w:rsidR="00184C84">
        <w:t>medlen</w:t>
      </w:r>
      <w:r w:rsidR="00D05621">
        <w:t xml:space="preserve"> för regionalt </w:t>
      </w:r>
      <w:proofErr w:type="spellStart"/>
      <w:r w:rsidR="00D05621">
        <w:t>yrkesvux</w:t>
      </w:r>
      <w:proofErr w:type="spellEnd"/>
      <w:r w:rsidR="00D05621">
        <w:t xml:space="preserve"> </w:t>
      </w:r>
      <w:r w:rsidR="00612925">
        <w:t xml:space="preserve">med </w:t>
      </w:r>
      <w:r w:rsidR="00D05621">
        <w:t>724</w:t>
      </w:r>
      <w:r w:rsidR="00184C84">
        <w:t> miljoner kronor</w:t>
      </w:r>
      <w:r w:rsidR="00FB1FB7">
        <w:t>.</w:t>
      </w:r>
      <w:r w:rsidR="00D05621">
        <w:t xml:space="preserve"> </w:t>
      </w:r>
    </w:p>
    <w:p w14:paraId="07BA630E" w14:textId="4739369F" w:rsidR="00D05621" w:rsidRDefault="00FB1FB7" w:rsidP="00D05621">
      <w:pPr>
        <w:pStyle w:val="Brdtext"/>
      </w:pPr>
      <w:r>
        <w:t>Syftet med att utöka budgeten för 2020 var</w:t>
      </w:r>
      <w:r w:rsidR="002B4B23">
        <w:t xml:space="preserve"> att </w:t>
      </w:r>
      <w:r>
        <w:t xml:space="preserve">ge </w:t>
      </w:r>
      <w:r w:rsidR="002B4B23">
        <w:t>k</w:t>
      </w:r>
      <w:r w:rsidR="002B4B23" w:rsidRPr="002B4B23">
        <w:t>ommunerna</w:t>
      </w:r>
      <w:r w:rsidR="00485DE6">
        <w:t xml:space="preserve"> </w:t>
      </w:r>
      <w:r>
        <w:t>så</w:t>
      </w:r>
      <w:r w:rsidR="00612925">
        <w:t xml:space="preserve"> </w:t>
      </w:r>
      <w:r w:rsidR="00485DE6">
        <w:t>bra</w:t>
      </w:r>
      <w:r w:rsidR="002B4B23" w:rsidRPr="002B4B23">
        <w:t xml:space="preserve"> förutsättningar</w:t>
      </w:r>
      <w:r>
        <w:t xml:space="preserve"> som möjligt</w:t>
      </w:r>
      <w:r w:rsidR="002B4B23" w:rsidRPr="002B4B23">
        <w:t xml:space="preserve"> att </w:t>
      </w:r>
      <w:r>
        <w:t xml:space="preserve">snabbt </w:t>
      </w:r>
      <w:r w:rsidR="00DE5CAC">
        <w:t>bygga ut</w:t>
      </w:r>
      <w:r w:rsidR="00DE5CAC" w:rsidRPr="002B4B23">
        <w:t xml:space="preserve"> antalet platser</w:t>
      </w:r>
      <w:r w:rsidR="00DE5CAC">
        <w:t xml:space="preserve"> och </w:t>
      </w:r>
      <w:r w:rsidR="002B4B23" w:rsidRPr="002B4B23">
        <w:t xml:space="preserve">erbjuda gymnasial yrkesutbildning till vuxna som varslats till följd av </w:t>
      </w:r>
      <w:r w:rsidR="00027F75">
        <w:t>c</w:t>
      </w:r>
      <w:r w:rsidR="002B4B23" w:rsidRPr="002B4B23">
        <w:t>ovid-</w:t>
      </w:r>
      <w:proofErr w:type="gramStart"/>
      <w:r w:rsidR="002B4B23" w:rsidRPr="002B4B23">
        <w:t>19</w:t>
      </w:r>
      <w:r w:rsidR="004E7796">
        <w:t>-</w:t>
      </w:r>
      <w:r w:rsidR="00DE5CAC">
        <w:t xml:space="preserve"> pandemin</w:t>
      </w:r>
      <w:proofErr w:type="gramEnd"/>
      <w:r>
        <w:t>. Detta innebär att staten</w:t>
      </w:r>
      <w:r w:rsidR="00184C84">
        <w:t xml:space="preserve"> för 2020</w:t>
      </w:r>
      <w:r>
        <w:t xml:space="preserve"> </w:t>
      </w:r>
      <w:r w:rsidR="00485DE6">
        <w:t xml:space="preserve">finansierar </w:t>
      </w:r>
      <w:r w:rsidR="002B4B23" w:rsidRPr="002B4B23">
        <w:t xml:space="preserve">samtliga platser i regionalt </w:t>
      </w:r>
      <w:proofErr w:type="spellStart"/>
      <w:r w:rsidR="002B4B23" w:rsidRPr="002B4B23">
        <w:t>yrkesvux</w:t>
      </w:r>
      <w:proofErr w:type="spellEnd"/>
      <w:r w:rsidR="002B4B23" w:rsidRPr="002B4B23">
        <w:t xml:space="preserve"> </w:t>
      </w:r>
      <w:r w:rsidR="00DE5CAC">
        <w:t>och 1</w:t>
      </w:r>
      <w:r w:rsidR="00184C84">
        <w:t> </w:t>
      </w:r>
      <w:r w:rsidR="00DE5CAC">
        <w:t>500</w:t>
      </w:r>
      <w:r w:rsidR="00184C84">
        <w:t> </w:t>
      </w:r>
      <w:r w:rsidR="00DE5CAC">
        <w:t>nya platser</w:t>
      </w:r>
      <w:r w:rsidR="002B4B23" w:rsidRPr="002B4B23">
        <w:t xml:space="preserve">. </w:t>
      </w:r>
      <w:r w:rsidR="00DE5CAC">
        <w:t>R</w:t>
      </w:r>
      <w:r w:rsidR="008D0412">
        <w:t>iksdagen har på r</w:t>
      </w:r>
      <w:r w:rsidR="00485DE6">
        <w:t>egeringen</w:t>
      </w:r>
      <w:r w:rsidR="008D0412">
        <w:t>s förslag</w:t>
      </w:r>
      <w:r w:rsidR="00DE5CAC">
        <w:t xml:space="preserve"> också </w:t>
      </w:r>
      <w:r w:rsidR="00485DE6">
        <w:t xml:space="preserve">beslutat om </w:t>
      </w:r>
      <w:r w:rsidR="00D05621" w:rsidRPr="00016EA3">
        <w:t xml:space="preserve">en riktad satsning </w:t>
      </w:r>
      <w:r w:rsidR="008D0412">
        <w:t xml:space="preserve">inom regionalt </w:t>
      </w:r>
      <w:proofErr w:type="spellStart"/>
      <w:r w:rsidR="008D0412">
        <w:t>yrkesvux</w:t>
      </w:r>
      <w:proofErr w:type="spellEnd"/>
      <w:r w:rsidR="008D0412">
        <w:t xml:space="preserve"> på</w:t>
      </w:r>
      <w:r w:rsidR="00D05621" w:rsidRPr="00016EA3">
        <w:t xml:space="preserve"> vård- och omsorgsutbildningar</w:t>
      </w:r>
      <w:r w:rsidR="00485DE6">
        <w:t xml:space="preserve"> som ger närmare 10 000 individer möjlighet att studera på deltid under sista kvartalet 2020</w:t>
      </w:r>
      <w:r w:rsidR="00D05621" w:rsidRPr="00016EA3">
        <w:t>.</w:t>
      </w:r>
    </w:p>
    <w:p w14:paraId="68F84A46" w14:textId="1EA66608" w:rsidR="008D0412" w:rsidRDefault="008D0412" w:rsidP="008D0412">
      <w:pPr>
        <w:pStyle w:val="Brdtext"/>
      </w:pPr>
      <w:r>
        <w:t xml:space="preserve">Statsbidraget för regionalt </w:t>
      </w:r>
      <w:proofErr w:type="spellStart"/>
      <w:r>
        <w:t>yrkesvux</w:t>
      </w:r>
      <w:proofErr w:type="spellEnd"/>
      <w:r>
        <w:t xml:space="preserve"> har funnits sedan 2017. Fram till 2020 kunde alla kommuner i princip få allt de ansökte om. I ansökningsomgången inför 2021 översteg dock </w:t>
      </w:r>
      <w:r w:rsidR="007B5661">
        <w:t>sökta medel</w:t>
      </w:r>
      <w:r>
        <w:t xml:space="preserve"> de</w:t>
      </w:r>
      <w:r w:rsidR="007B5661">
        <w:t xml:space="preserve"> medel som f</w:t>
      </w:r>
      <w:r w:rsidR="00DD7BB1">
        <w:t>a</w:t>
      </w:r>
      <w:r w:rsidR="007B5661">
        <w:t>nns</w:t>
      </w:r>
      <w:r>
        <w:t xml:space="preserve"> tillgängliga. Statens skolverk fördelade då statsbidraget med hjälp av den fördelningsnyckel som verket har tagit fram och som tar hänsyn till situationen i de olika kommunerna. Budgeten för 2021 </w:t>
      </w:r>
      <w:r w:rsidR="00DD7BB1">
        <w:t>va</w:t>
      </w:r>
      <w:r>
        <w:t>r inte mindre än</w:t>
      </w:r>
      <w:r w:rsidR="007B5661">
        <w:t xml:space="preserve"> </w:t>
      </w:r>
      <w:r w:rsidR="007B5661">
        <w:lastRenderedPageBreak/>
        <w:t>för</w:t>
      </w:r>
      <w:r>
        <w:t xml:space="preserve"> tidigare år, däremot har kommunerna ansökt om betydligt högre belopp än tidigare. Totalt ansökte landets kommuner om ca 3,9</w:t>
      </w:r>
      <w:r w:rsidR="007B5661">
        <w:t> </w:t>
      </w:r>
      <w:r>
        <w:t xml:space="preserve">miljarder kronor </w:t>
      </w:r>
      <w:r w:rsidR="007B5661">
        <w:t xml:space="preserve">i ansökningsomgången för 2021, </w:t>
      </w:r>
      <w:r>
        <w:t>medan den tillgängliga budgeten var 2,27</w:t>
      </w:r>
      <w:r w:rsidR="007B5661">
        <w:t> </w:t>
      </w:r>
      <w:r>
        <w:t xml:space="preserve">miljarder kronor. </w:t>
      </w:r>
    </w:p>
    <w:p w14:paraId="4E57573B" w14:textId="45B308DC" w:rsidR="00D05621" w:rsidRDefault="00D05621" w:rsidP="003113C6">
      <w:pPr>
        <w:pStyle w:val="Brdtext"/>
      </w:pPr>
      <w:r>
        <w:t>I budgetpropositionen för 2021</w:t>
      </w:r>
      <w:r w:rsidR="00495716">
        <w:t xml:space="preserve"> (prop. 2020/21:1)</w:t>
      </w:r>
      <w:r>
        <w:t xml:space="preserve"> har regeringen därför föreslagit att statsbidraget för regionalt </w:t>
      </w:r>
      <w:proofErr w:type="spellStart"/>
      <w:r>
        <w:t>yrkesvux</w:t>
      </w:r>
      <w:proofErr w:type="spellEnd"/>
      <w:r>
        <w:t xml:space="preserve"> utökas med över en miljard kronor. Med den kraftiga utbyggnaden av budgeten för regionalt </w:t>
      </w:r>
      <w:proofErr w:type="spellStart"/>
      <w:r>
        <w:t>yrkesvux</w:t>
      </w:r>
      <w:proofErr w:type="spellEnd"/>
      <w:r>
        <w:t xml:space="preserve"> som regeringen föreslår kommer kommunerna ges betydligt bättre förutsättningar att erbjuda utbildningsplatser i nivå med den efterfrågan som finns. Tillsammans med tidigare </w:t>
      </w:r>
      <w:r w:rsidR="00DD7BB1">
        <w:t>aviserade</w:t>
      </w:r>
      <w:r>
        <w:t xml:space="preserve"> satsningar </w:t>
      </w:r>
      <w:r w:rsidR="00DD7BB1">
        <w:t>uppgår föreslagna medel</w:t>
      </w:r>
      <w:r>
        <w:t xml:space="preserve"> för 2021 </w:t>
      </w:r>
      <w:r w:rsidR="00DD7BB1">
        <w:t>till</w:t>
      </w:r>
      <w:r>
        <w:t xml:space="preserve"> totalt 3,539</w:t>
      </w:r>
      <w:r w:rsidR="00DD7BB1">
        <w:t> </w:t>
      </w:r>
      <w:r>
        <w:t>miljarder kronor.</w:t>
      </w:r>
    </w:p>
    <w:p w14:paraId="7B6276D0" w14:textId="0067B0D9" w:rsidR="003113C6" w:rsidRDefault="00485DE6" w:rsidP="003113C6">
      <w:pPr>
        <w:pStyle w:val="Brdtext"/>
      </w:pPr>
      <w:r>
        <w:t xml:space="preserve">Regeringen ser regionalt </w:t>
      </w:r>
      <w:proofErr w:type="spellStart"/>
      <w:r>
        <w:t>yrkesvux</w:t>
      </w:r>
      <w:proofErr w:type="spellEnd"/>
      <w:r>
        <w:t xml:space="preserve"> som ett viktigt verktyg för att möta de behov som finns i gruppen arbetslösa</w:t>
      </w:r>
      <w:r w:rsidR="00B71669">
        <w:t xml:space="preserve"> och för att förbättra kompetensförsörjningen till såväl välfärden som industrin</w:t>
      </w:r>
      <w:r w:rsidR="00B774F8">
        <w:t>.</w:t>
      </w:r>
      <w:r w:rsidR="0082290D">
        <w:t xml:space="preserve"> Att regeringen under lång tid har byggt ut kunskapslyftet, den stora statliga satsningen på utbildningsplatser där bl</w:t>
      </w:r>
      <w:r w:rsidR="00A36CA3">
        <w:t>.</w:t>
      </w:r>
      <w:r w:rsidR="0082290D">
        <w:t>a</w:t>
      </w:r>
      <w:r w:rsidR="00A36CA3">
        <w:t>.</w:t>
      </w:r>
      <w:r w:rsidR="00FB1FB7">
        <w:t xml:space="preserve"> utbildningsplatser inom</w:t>
      </w:r>
      <w:r w:rsidR="0082290D">
        <w:t xml:space="preserve"> regionalt </w:t>
      </w:r>
      <w:proofErr w:type="spellStart"/>
      <w:r w:rsidR="0082290D">
        <w:t>yrkesvux</w:t>
      </w:r>
      <w:proofErr w:type="spellEnd"/>
      <w:r w:rsidR="0082290D">
        <w:t xml:space="preserve"> in</w:t>
      </w:r>
      <w:r w:rsidR="00FB1FB7">
        <w:t xml:space="preserve">går, kommer </w:t>
      </w:r>
      <w:r w:rsidR="00DD7BB1">
        <w:t xml:space="preserve">att </w:t>
      </w:r>
      <w:r w:rsidR="00FB1FB7">
        <w:t xml:space="preserve">visa sig vara viktigt för att ta Sverige ur </w:t>
      </w:r>
      <w:r w:rsidR="00C82092">
        <w:t xml:space="preserve">den </w:t>
      </w:r>
      <w:r w:rsidR="00FB1FB7">
        <w:t>kris som co</w:t>
      </w:r>
      <w:r w:rsidR="00C82092">
        <w:t>vid</w:t>
      </w:r>
      <w:r w:rsidR="0060543C">
        <w:t>-</w:t>
      </w:r>
      <w:proofErr w:type="gramStart"/>
      <w:r w:rsidR="00C82092">
        <w:t>19</w:t>
      </w:r>
      <w:r w:rsidR="002352CE">
        <w:t>-</w:t>
      </w:r>
      <w:r w:rsidR="00C82092">
        <w:t xml:space="preserve"> </w:t>
      </w:r>
      <w:r w:rsidR="00FB1FB7">
        <w:t>pandemin</w:t>
      </w:r>
      <w:proofErr w:type="gramEnd"/>
      <w:r w:rsidR="00FB1FB7">
        <w:t xml:space="preserve"> har skapat på arbetsmarknaden.</w:t>
      </w:r>
      <w:r w:rsidR="00B774F8">
        <w:t xml:space="preserve"> </w:t>
      </w:r>
      <w:r w:rsidR="00B774F8" w:rsidRPr="00B774F8">
        <w:t xml:space="preserve">Det är glädjande att se att kommunerna nu planerar för en kraftig utökning av </w:t>
      </w:r>
      <w:r w:rsidR="00DE5CAC">
        <w:t>antalet utbildningsplatser</w:t>
      </w:r>
      <w:r w:rsidR="00B774F8" w:rsidRPr="00B774F8">
        <w:t>.</w:t>
      </w:r>
    </w:p>
    <w:bookmarkEnd w:id="0"/>
    <w:p w14:paraId="7E7ACE58" w14:textId="4BFD0A2E" w:rsidR="00DF0AE0" w:rsidRDefault="00DF0AE0" w:rsidP="003113C6">
      <w:pPr>
        <w:pStyle w:val="Brdtext"/>
      </w:pPr>
    </w:p>
    <w:p w14:paraId="457C6F3C" w14:textId="5836FABD" w:rsidR="00DF0AE0" w:rsidRDefault="00DD7BB1" w:rsidP="003113C6">
      <w:pPr>
        <w:pStyle w:val="Brdtext"/>
      </w:pPr>
      <w:r>
        <w:t>Stockholm den</w:t>
      </w:r>
      <w:r w:rsidR="00802302">
        <w:t xml:space="preserve"> </w:t>
      </w:r>
      <w:r w:rsidR="00951D9F">
        <w:t>18 november 2020</w:t>
      </w:r>
      <w:bookmarkStart w:id="1" w:name="_GoBack"/>
      <w:bookmarkEnd w:id="1"/>
    </w:p>
    <w:p w14:paraId="08FCC123" w14:textId="5E44BEB4" w:rsidR="00DF0AE0" w:rsidRDefault="00DF0AE0" w:rsidP="003113C6">
      <w:pPr>
        <w:pStyle w:val="Brdtext"/>
      </w:pPr>
    </w:p>
    <w:p w14:paraId="0E54E0E0" w14:textId="2214A77F" w:rsidR="00DF0AE0" w:rsidRDefault="00DF0AE0" w:rsidP="003113C6">
      <w:pPr>
        <w:pStyle w:val="Brdtext"/>
      </w:pPr>
      <w:r>
        <w:t xml:space="preserve">Anna Ekström </w:t>
      </w:r>
    </w:p>
    <w:p w14:paraId="7BAA190B" w14:textId="77777777" w:rsidR="003113C6" w:rsidRDefault="003113C6" w:rsidP="003113C6">
      <w:pPr>
        <w:pStyle w:val="Brdtext"/>
      </w:pPr>
    </w:p>
    <w:p w14:paraId="6EE272B9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C4B37" w14:textId="77777777" w:rsidR="00126C6F" w:rsidRDefault="00126C6F" w:rsidP="00A87A54">
      <w:pPr>
        <w:spacing w:after="0" w:line="240" w:lineRule="auto"/>
      </w:pPr>
      <w:r>
        <w:separator/>
      </w:r>
    </w:p>
  </w:endnote>
  <w:endnote w:type="continuationSeparator" w:id="0">
    <w:p w14:paraId="2CA517E3" w14:textId="77777777" w:rsidR="00126C6F" w:rsidRDefault="00126C6F" w:rsidP="00A87A54">
      <w:pPr>
        <w:spacing w:after="0" w:line="240" w:lineRule="auto"/>
      </w:pPr>
      <w:r>
        <w:continuationSeparator/>
      </w:r>
    </w:p>
  </w:endnote>
  <w:endnote w:type="continuationNotice" w:id="1">
    <w:p w14:paraId="3EBC956E" w14:textId="77777777" w:rsidR="00126C6F" w:rsidRDefault="00126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26C6F" w:rsidRPr="00347E11" w14:paraId="5140A6AE" w14:textId="77777777" w:rsidTr="0972B675">
      <w:trPr>
        <w:trHeight w:val="227"/>
        <w:jc w:val="right"/>
      </w:trPr>
      <w:tc>
        <w:tcPr>
          <w:tcW w:w="708" w:type="dxa"/>
          <w:vAlign w:val="bottom"/>
        </w:tcPr>
        <w:p w14:paraId="555FA4C3" w14:textId="77777777" w:rsidR="00126C6F" w:rsidRPr="00B62610" w:rsidRDefault="00126C6F" w:rsidP="0972B675">
          <w:pPr>
            <w:pStyle w:val="Sidfot"/>
            <w:jc w:val="right"/>
            <w:rPr>
              <w:rStyle w:val="Sidnummer"/>
            </w:rPr>
          </w:pPr>
          <w:r w:rsidRPr="0972B675">
            <w:rPr>
              <w:rStyle w:val="Sidnummer"/>
              <w:noProof/>
            </w:rPr>
            <w:fldChar w:fldCharType="begin"/>
          </w:r>
          <w:r w:rsidRPr="0972B675">
            <w:rPr>
              <w:rStyle w:val="Sidnummer"/>
              <w:noProof/>
            </w:rPr>
            <w:instrText xml:space="preserve"> PAGE  \* Arabic  \* MERGEFORMAT </w:instrText>
          </w:r>
          <w:r w:rsidRPr="0972B675">
            <w:rPr>
              <w:rStyle w:val="Sidnummer"/>
              <w:noProof/>
            </w:rPr>
            <w:fldChar w:fldCharType="separate"/>
          </w:r>
          <w:r w:rsidRPr="0972B675">
            <w:rPr>
              <w:rStyle w:val="Sidnummer"/>
              <w:noProof/>
            </w:rPr>
            <w:t>2</w:t>
          </w:r>
          <w:r w:rsidRPr="0972B675">
            <w:rPr>
              <w:rStyle w:val="Sidnummer"/>
              <w:noProof/>
            </w:rPr>
            <w:fldChar w:fldCharType="end"/>
          </w:r>
          <w:r w:rsidRPr="0972B675">
            <w:rPr>
              <w:rStyle w:val="Sidnummer"/>
            </w:rPr>
            <w:t xml:space="preserve"> (</w:t>
          </w:r>
          <w:r w:rsidRPr="0972B675">
            <w:rPr>
              <w:rStyle w:val="Sidnummer"/>
              <w:noProof/>
            </w:rPr>
            <w:fldChar w:fldCharType="begin"/>
          </w:r>
          <w:r w:rsidRPr="0972B675">
            <w:rPr>
              <w:rStyle w:val="Sidnummer"/>
              <w:noProof/>
            </w:rPr>
            <w:instrText xml:space="preserve"> NUMPAGES  \* Arabic  \* MERGEFORMAT </w:instrText>
          </w:r>
          <w:r w:rsidRPr="0972B675">
            <w:rPr>
              <w:rStyle w:val="Sidnummer"/>
              <w:noProof/>
            </w:rPr>
            <w:fldChar w:fldCharType="separate"/>
          </w:r>
          <w:r w:rsidRPr="0972B675">
            <w:rPr>
              <w:rStyle w:val="Sidnummer"/>
              <w:noProof/>
            </w:rPr>
            <w:t>2</w:t>
          </w:r>
          <w:r w:rsidRPr="0972B675">
            <w:rPr>
              <w:rStyle w:val="Sidnummer"/>
              <w:noProof/>
            </w:rPr>
            <w:fldChar w:fldCharType="end"/>
          </w:r>
          <w:r w:rsidRPr="0972B675">
            <w:rPr>
              <w:rStyle w:val="Sidnummer"/>
            </w:rPr>
            <w:t>)</w:t>
          </w:r>
        </w:p>
      </w:tc>
    </w:tr>
    <w:tr w:rsidR="00126C6F" w:rsidRPr="00347E11" w14:paraId="1E77E17E" w14:textId="77777777" w:rsidTr="0972B675">
      <w:trPr>
        <w:trHeight w:val="850"/>
        <w:jc w:val="right"/>
      </w:trPr>
      <w:tc>
        <w:tcPr>
          <w:tcW w:w="708" w:type="dxa"/>
          <w:vAlign w:val="bottom"/>
        </w:tcPr>
        <w:p w14:paraId="384732E2" w14:textId="77777777" w:rsidR="00126C6F" w:rsidRPr="00347E11" w:rsidRDefault="00126C6F" w:rsidP="005606BC">
          <w:pPr>
            <w:pStyle w:val="Sidfot"/>
            <w:spacing w:line="276" w:lineRule="auto"/>
            <w:jc w:val="right"/>
          </w:pPr>
        </w:p>
      </w:tc>
    </w:tr>
  </w:tbl>
  <w:p w14:paraId="78126CFF" w14:textId="77777777" w:rsidR="00126C6F" w:rsidRPr="005606BC" w:rsidRDefault="00126C6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26C6F" w:rsidRPr="00347E11" w14:paraId="09118FF1" w14:textId="77777777" w:rsidTr="0972B675">
      <w:trPr>
        <w:trHeight w:val="510"/>
      </w:trPr>
      <w:tc>
        <w:tcPr>
          <w:tcW w:w="8525" w:type="dxa"/>
          <w:gridSpan w:val="2"/>
          <w:vAlign w:val="bottom"/>
        </w:tcPr>
        <w:p w14:paraId="62238E28" w14:textId="77777777" w:rsidR="00126C6F" w:rsidRPr="00347E11" w:rsidRDefault="00126C6F" w:rsidP="00347E11">
          <w:pPr>
            <w:pStyle w:val="Sidfot"/>
            <w:rPr>
              <w:sz w:val="8"/>
            </w:rPr>
          </w:pPr>
        </w:p>
      </w:tc>
    </w:tr>
    <w:tr w:rsidR="00126C6F" w:rsidRPr="00EE3C0F" w14:paraId="32FE5F22" w14:textId="77777777" w:rsidTr="0972B675">
      <w:trPr>
        <w:trHeight w:val="227"/>
      </w:trPr>
      <w:tc>
        <w:tcPr>
          <w:tcW w:w="4074" w:type="dxa"/>
        </w:tcPr>
        <w:p w14:paraId="01CBCA40" w14:textId="77777777" w:rsidR="00126C6F" w:rsidRDefault="00126C6F" w:rsidP="00C26068">
          <w:pPr>
            <w:pStyle w:val="Sidfot"/>
          </w:pPr>
          <w:r>
            <w:t>Telefonväxel: 08-405 10 00</w:t>
          </w:r>
        </w:p>
        <w:p w14:paraId="021AA77C" w14:textId="77777777" w:rsidR="00126C6F" w:rsidRDefault="00126C6F" w:rsidP="00C26068">
          <w:pPr>
            <w:pStyle w:val="Sidfot"/>
          </w:pPr>
          <w:r>
            <w:t>Fax: 08-24 46 31</w:t>
          </w:r>
        </w:p>
        <w:p w14:paraId="5397F64C" w14:textId="77777777" w:rsidR="00126C6F" w:rsidRPr="00F53AEA" w:rsidRDefault="00126C6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07D09F92" w14:textId="77777777" w:rsidR="00126C6F" w:rsidRDefault="00126C6F" w:rsidP="00F53AEA">
          <w:pPr>
            <w:pStyle w:val="Sidfot"/>
          </w:pPr>
          <w:r>
            <w:t>Postadress: 103 33 Stockholm</w:t>
          </w:r>
        </w:p>
        <w:p w14:paraId="69864754" w14:textId="77777777" w:rsidR="00126C6F" w:rsidRDefault="00126C6F" w:rsidP="00F53AEA">
          <w:pPr>
            <w:pStyle w:val="Sidfot"/>
          </w:pPr>
          <w:r>
            <w:t>Besöksadress: Drottninggatan 16</w:t>
          </w:r>
        </w:p>
        <w:p w14:paraId="5F6B508F" w14:textId="77777777" w:rsidR="00126C6F" w:rsidRPr="00F53AEA" w:rsidRDefault="00126C6F" w:rsidP="00F53AEA">
          <w:pPr>
            <w:pStyle w:val="Sidfot"/>
          </w:pPr>
          <w:r>
            <w:t>E-post: u.registrator@regeringskansliet.se</w:t>
          </w:r>
        </w:p>
      </w:tc>
    </w:tr>
  </w:tbl>
  <w:p w14:paraId="63946561" w14:textId="77777777" w:rsidR="00126C6F" w:rsidRPr="003113C6" w:rsidRDefault="00126C6F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DCB1B" w14:textId="77777777" w:rsidR="00126C6F" w:rsidRDefault="00126C6F" w:rsidP="00A87A54">
      <w:pPr>
        <w:spacing w:after="0" w:line="240" w:lineRule="auto"/>
      </w:pPr>
      <w:r>
        <w:separator/>
      </w:r>
    </w:p>
  </w:footnote>
  <w:footnote w:type="continuationSeparator" w:id="0">
    <w:p w14:paraId="3EEA5247" w14:textId="77777777" w:rsidR="00126C6F" w:rsidRDefault="00126C6F" w:rsidP="00A87A54">
      <w:pPr>
        <w:spacing w:after="0" w:line="240" w:lineRule="auto"/>
      </w:pPr>
      <w:r>
        <w:continuationSeparator/>
      </w:r>
    </w:p>
  </w:footnote>
  <w:footnote w:type="continuationNotice" w:id="1">
    <w:p w14:paraId="6988D6D8" w14:textId="77777777" w:rsidR="00126C6F" w:rsidRDefault="00126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6C6F" w14:paraId="0A6721F3" w14:textId="77777777" w:rsidTr="0972B675">
      <w:trPr>
        <w:trHeight w:val="227"/>
      </w:trPr>
      <w:tc>
        <w:tcPr>
          <w:tcW w:w="5534" w:type="dxa"/>
        </w:tcPr>
        <w:p w14:paraId="08E20C2B" w14:textId="77777777" w:rsidR="00126C6F" w:rsidRPr="007D73AB" w:rsidRDefault="00126C6F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D51ABE81271744EB9EBDDE9E039B0063"/>
          </w:placeholder>
          <w:showingPlcHdr/>
          <w:text/>
        </w:sdtPr>
        <w:sdtEndPr/>
        <w:sdtContent>
          <w:tc>
            <w:tcPr>
              <w:tcW w:w="3170" w:type="dxa"/>
              <w:vAlign w:val="bottom"/>
            </w:tcPr>
            <w:p w14:paraId="62F98F2E" w14:textId="77777777" w:rsidR="00126C6F" w:rsidRPr="007D73AB" w:rsidRDefault="00126C6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AF6D571" w14:textId="77777777" w:rsidR="00126C6F" w:rsidRDefault="00126C6F" w:rsidP="00846B7A">
          <w:pPr>
            <w:pStyle w:val="Sidhuvud"/>
          </w:pPr>
        </w:p>
      </w:tc>
    </w:tr>
    <w:tr w:rsidR="00126C6F" w14:paraId="7E2664BB" w14:textId="77777777" w:rsidTr="0972B675">
      <w:trPr>
        <w:trHeight w:val="1928"/>
      </w:trPr>
      <w:tc>
        <w:tcPr>
          <w:tcW w:w="5534" w:type="dxa"/>
        </w:tcPr>
        <w:p w14:paraId="318E2F36" w14:textId="77777777" w:rsidR="00126C6F" w:rsidRPr="00340DE0" w:rsidRDefault="00126C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1EB2C5" wp14:editId="07BD2FD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5EC7B" w14:textId="77777777" w:rsidR="00126C6F" w:rsidRPr="00710A6C" w:rsidRDefault="00126C6F" w:rsidP="00EE3C0F">
          <w:pPr>
            <w:pStyle w:val="Sidhuvud"/>
            <w:rPr>
              <w:b/>
            </w:rPr>
          </w:pPr>
        </w:p>
        <w:p w14:paraId="7C3DF78F" w14:textId="77777777" w:rsidR="00126C6F" w:rsidRDefault="00126C6F" w:rsidP="00EE3C0F">
          <w:pPr>
            <w:pStyle w:val="Sidhuvud"/>
          </w:pPr>
        </w:p>
        <w:p w14:paraId="704F10B9" w14:textId="77777777" w:rsidR="00126C6F" w:rsidRDefault="00126C6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3E36077360C34525BDBAA99BBCDB46B3"/>
            </w:placeholder>
            <w:dataBinding w:prefixMappings="xmlns:ns0='http://lp/documentinfo/RK' " w:xpath="/ns0:DocumentInfo[1]/ns0:BaseInfo[1]/ns0:HeaderDate[1]" w:storeItemID="{B46B6BF1-C9E9-4E75-8960-800CC41E3EA9}"/>
            <w:date w:fullDate="2020-11-1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4417914" w14:textId="615A1E60" w:rsidR="00126C6F" w:rsidRDefault="00951D9F" w:rsidP="00EE3C0F">
              <w:pPr>
                <w:pStyle w:val="Sidhuvud"/>
              </w:pPr>
              <w:r>
                <w:t>2020-11-17</w:t>
              </w:r>
            </w:p>
          </w:sdtContent>
        </w:sdt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956755014"/>
            <w:placeholder>
              <w:docPart w:val="EF7F920124F64AF4B4A1C4741D10F950"/>
            </w:placeholder>
            <w:dataBinding w:prefixMappings="xmlns:ns0='http://lp/documentinfo/RK' " w:xpath="/ns0:DocumentInfo[1]/ns0:BaseInfo[1]/ns0:Dnr[1]" w:storeItemID="{B46B6BF1-C9E9-4E75-8960-800CC41E3EA9}"/>
            <w:text/>
          </w:sdtPr>
          <w:sdtEndPr/>
          <w:sdtContent>
            <w:p w14:paraId="7ECEAF15" w14:textId="37B569DF" w:rsidR="00126C6F" w:rsidRDefault="00126C6F" w:rsidP="00EE3C0F">
              <w:pPr>
                <w:pStyle w:val="Sidhuvud"/>
              </w:pPr>
              <w:r w:rsidRPr="00987EF1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U2020/05562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3D17C4443634B428D819F0938B5FA91"/>
            </w:placeholder>
            <w:showingPlcHdr/>
            <w:dataBinding w:prefixMappings="xmlns:ns0='http://lp/documentinfo/RK' " w:xpath="/ns0:DocumentInfo[1]/ns0:BaseInfo[1]/ns0:DocNumber[1]" w:storeItemID="{B46B6BF1-C9E9-4E75-8960-800CC41E3EA9}"/>
            <w:text/>
          </w:sdtPr>
          <w:sdtEndPr/>
          <w:sdtContent>
            <w:p w14:paraId="5A1FA905" w14:textId="77777777" w:rsidR="00126C6F" w:rsidRDefault="00126C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A41058" w14:textId="77777777" w:rsidR="00126C6F" w:rsidRDefault="00126C6F" w:rsidP="00EE3C0F">
          <w:pPr>
            <w:pStyle w:val="Sidhuvud"/>
          </w:pPr>
        </w:p>
      </w:tc>
      <w:tc>
        <w:tcPr>
          <w:tcW w:w="1134" w:type="dxa"/>
        </w:tcPr>
        <w:p w14:paraId="3013A62F" w14:textId="77777777" w:rsidR="00126C6F" w:rsidRDefault="00126C6F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0FE849A3789F4E21ADBEE4BDBF9C2DF1"/>
            </w:placeholder>
            <w:showingPlcHdr/>
            <w:dataBinding w:prefixMappings="xmlns:ns0='http://lp/documentinfo/RK' " w:xpath="/ns0:DocumentInfo[1]/ns0:BaseInfo[1]/ns0:Appendix[1]" w:storeItemID="{B46B6BF1-C9E9-4E75-8960-800CC41E3EA9}"/>
            <w:text/>
          </w:sdtPr>
          <w:sdtEndPr/>
          <w:sdtContent>
            <w:p w14:paraId="7CDB24F9" w14:textId="77777777" w:rsidR="00126C6F" w:rsidRPr="0094502D" w:rsidRDefault="00126C6F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126C6F" w14:paraId="051C862D" w14:textId="77777777" w:rsidTr="0972B675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6B27492F7A9445A91C8CA5C5ACD48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F358F0" w14:textId="70E1D53D" w:rsidR="00126C6F" w:rsidRDefault="00126C6F" w:rsidP="00340DE0">
              <w:pPr>
                <w:pStyle w:val="Sidhuvud"/>
                <w:rPr>
                  <w:b/>
                </w:rPr>
              </w:pPr>
              <w:r w:rsidRPr="003113C6">
                <w:rPr>
                  <w:b/>
                </w:rPr>
                <w:t>Utbildningsdepartementet</w:t>
              </w:r>
            </w:p>
            <w:p w14:paraId="22BE67D8" w14:textId="11CCAA18" w:rsidR="00126C6F" w:rsidRDefault="00126C6F" w:rsidP="00340DE0">
              <w:pPr>
                <w:pStyle w:val="Sidhuvud"/>
                <w:rPr>
                  <w:bCs/>
                </w:rPr>
              </w:pPr>
              <w:r w:rsidRPr="00987EF1">
                <w:rPr>
                  <w:bCs/>
                </w:rPr>
                <w:t xml:space="preserve">Utbildningsministern </w:t>
              </w:r>
            </w:p>
            <w:p w14:paraId="46B3BCEE" w14:textId="431EDDFE" w:rsidR="00126C6F" w:rsidRPr="00340DE0" w:rsidRDefault="00126C6F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6C7F88C04E1D4A2EA9B6005E87E9FAD5"/>
            </w:placeholder>
            <w:dataBinding w:prefixMappings="xmlns:ns0='http://lp/documentinfo/RK' " w:xpath="/ns0:DocumentInfo[1]/ns0:BaseInfo[1]/ns0:Recipient[1]" w:storeItemID="{B46B6BF1-C9E9-4E75-8960-800CC41E3EA9}"/>
            <w:text w:multiLine="1"/>
          </w:sdtPr>
          <w:sdtEndPr/>
          <w:sdtContent>
            <w:p w14:paraId="7863D491" w14:textId="040B1A58" w:rsidR="00126C6F" w:rsidRDefault="00184C84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8DEC446" w14:textId="77777777" w:rsidR="00126C6F" w:rsidRDefault="00126C6F" w:rsidP="003E6020">
          <w:pPr>
            <w:pStyle w:val="Sidhuvud"/>
          </w:pPr>
        </w:p>
      </w:tc>
    </w:tr>
  </w:tbl>
  <w:p w14:paraId="32543089" w14:textId="77777777" w:rsidR="00126C6F" w:rsidRDefault="00126C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C6"/>
    <w:rsid w:val="00000290"/>
    <w:rsid w:val="00001068"/>
    <w:rsid w:val="0000412C"/>
    <w:rsid w:val="00004D5C"/>
    <w:rsid w:val="00005F68"/>
    <w:rsid w:val="000062EC"/>
    <w:rsid w:val="00006CA7"/>
    <w:rsid w:val="000128EB"/>
    <w:rsid w:val="00012B00"/>
    <w:rsid w:val="00014EF6"/>
    <w:rsid w:val="00016730"/>
    <w:rsid w:val="00016EA3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F7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74A"/>
    <w:rsid w:val="000B56A9"/>
    <w:rsid w:val="000C1AC9"/>
    <w:rsid w:val="000C61D1"/>
    <w:rsid w:val="000D31A9"/>
    <w:rsid w:val="000D370F"/>
    <w:rsid w:val="000D5449"/>
    <w:rsid w:val="000D5AEF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6F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C8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DDE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178"/>
    <w:rsid w:val="0023251A"/>
    <w:rsid w:val="00232EC3"/>
    <w:rsid w:val="00233D52"/>
    <w:rsid w:val="002352CE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943"/>
    <w:rsid w:val="002B00E5"/>
    <w:rsid w:val="002B4B2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C1B"/>
    <w:rsid w:val="002F59E0"/>
    <w:rsid w:val="002F66A6"/>
    <w:rsid w:val="00300342"/>
    <w:rsid w:val="003050DB"/>
    <w:rsid w:val="00310561"/>
    <w:rsid w:val="003113C6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9C5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DE6"/>
    <w:rsid w:val="004865B8"/>
    <w:rsid w:val="00486C0D"/>
    <w:rsid w:val="004911D9"/>
    <w:rsid w:val="00491796"/>
    <w:rsid w:val="00493416"/>
    <w:rsid w:val="00495716"/>
    <w:rsid w:val="0049768A"/>
    <w:rsid w:val="004A33C6"/>
    <w:rsid w:val="004A66B1"/>
    <w:rsid w:val="004A7DC4"/>
    <w:rsid w:val="004B1E7B"/>
    <w:rsid w:val="004B2D32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796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F66"/>
    <w:rsid w:val="00526AEB"/>
    <w:rsid w:val="005302E0"/>
    <w:rsid w:val="0054024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43C"/>
    <w:rsid w:val="00605718"/>
    <w:rsid w:val="00605C66"/>
    <w:rsid w:val="00606310"/>
    <w:rsid w:val="00607814"/>
    <w:rsid w:val="00610D87"/>
    <w:rsid w:val="00610E88"/>
    <w:rsid w:val="0061292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51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66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302"/>
    <w:rsid w:val="00804C1B"/>
    <w:rsid w:val="0080595A"/>
    <w:rsid w:val="0080608A"/>
    <w:rsid w:val="008150A6"/>
    <w:rsid w:val="00815A8F"/>
    <w:rsid w:val="00817098"/>
    <w:rsid w:val="008178E6"/>
    <w:rsid w:val="0082249C"/>
    <w:rsid w:val="0082290D"/>
    <w:rsid w:val="00824CCE"/>
    <w:rsid w:val="00830B7B"/>
    <w:rsid w:val="00832661"/>
    <w:rsid w:val="00833D07"/>
    <w:rsid w:val="008349AA"/>
    <w:rsid w:val="008375D5"/>
    <w:rsid w:val="00841486"/>
    <w:rsid w:val="00842BC9"/>
    <w:rsid w:val="008431AF"/>
    <w:rsid w:val="0084476E"/>
    <w:rsid w:val="00845137"/>
    <w:rsid w:val="00846B7A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B8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412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B6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D9F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00A"/>
    <w:rsid w:val="00984EA2"/>
    <w:rsid w:val="00986CC3"/>
    <w:rsid w:val="00987EF1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CA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ED3"/>
    <w:rsid w:val="00AA6D5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669"/>
    <w:rsid w:val="00B73091"/>
    <w:rsid w:val="00B75139"/>
    <w:rsid w:val="00B774F8"/>
    <w:rsid w:val="00B80840"/>
    <w:rsid w:val="00B815FC"/>
    <w:rsid w:val="00B81623"/>
    <w:rsid w:val="00B82A05"/>
    <w:rsid w:val="00B84409"/>
    <w:rsid w:val="00B84E2D"/>
    <w:rsid w:val="00B852AA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50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C9"/>
    <w:rsid w:val="00C670F8"/>
    <w:rsid w:val="00C6780B"/>
    <w:rsid w:val="00C73A90"/>
    <w:rsid w:val="00C76D49"/>
    <w:rsid w:val="00C80AD4"/>
    <w:rsid w:val="00C80B5E"/>
    <w:rsid w:val="00C82055"/>
    <w:rsid w:val="00C82092"/>
    <w:rsid w:val="00C8630A"/>
    <w:rsid w:val="00C90332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621"/>
    <w:rsid w:val="00D061BB"/>
    <w:rsid w:val="00D07BE1"/>
    <w:rsid w:val="00D10874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6F2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885"/>
    <w:rsid w:val="00D623D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A55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BB1"/>
    <w:rsid w:val="00DE18F5"/>
    <w:rsid w:val="00DE1DEA"/>
    <w:rsid w:val="00DE5CAC"/>
    <w:rsid w:val="00DE73D2"/>
    <w:rsid w:val="00DF0AE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9F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1FB7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972B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E4E972"/>
  <w15:docId w15:val="{FD473777-D5BE-4CE4-8EE6-698D329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1ABE81271744EB9EBDDE9E039B0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2BBAF-3C81-4153-BD5C-F6382E90A93A}"/>
      </w:docPartPr>
      <w:docPartBody>
        <w:p w:rsidR="00087C1F" w:rsidRDefault="00D03830" w:rsidP="00D03830">
          <w:pPr>
            <w:pStyle w:val="D51ABE81271744EB9EBDDE9E039B0063"/>
          </w:pPr>
          <w:r>
            <w:t xml:space="preserve"> </w:t>
          </w:r>
        </w:p>
      </w:docPartBody>
    </w:docPart>
    <w:docPart>
      <w:docPartPr>
        <w:name w:val="3E36077360C34525BDBAA99BBCDB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FF156-940B-428B-A9A3-EDEDDACD6A3C}"/>
      </w:docPartPr>
      <w:docPartBody>
        <w:p w:rsidR="00087C1F" w:rsidRDefault="00D03830" w:rsidP="00D03830">
          <w:pPr>
            <w:pStyle w:val="3E36077360C34525BDBAA99BBCDB46B3"/>
          </w:pPr>
          <w:r>
            <w:t xml:space="preserve"> </w:t>
          </w:r>
        </w:p>
      </w:docPartBody>
    </w:docPart>
    <w:docPart>
      <w:docPartPr>
        <w:name w:val="EF7F920124F64AF4B4A1C4741D10F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5162B-5653-45AC-A247-F952F8DA33FD}"/>
      </w:docPartPr>
      <w:docPartBody>
        <w:p w:rsidR="00087C1F" w:rsidRDefault="00D03830" w:rsidP="00D03830">
          <w:pPr>
            <w:pStyle w:val="EF7F920124F64AF4B4A1C4741D10F9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17C4443634B428D819F0938B5F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8FBC1-2E8F-47A2-9251-B08E6FCAC211}"/>
      </w:docPartPr>
      <w:docPartBody>
        <w:p w:rsidR="00087C1F" w:rsidRDefault="00D03830" w:rsidP="00D03830">
          <w:pPr>
            <w:pStyle w:val="C3D17C4443634B428D819F0938B5FA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849A3789F4E21ADBEE4BDBF9C2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E24F3-4988-4FCC-9277-9B9281299395}"/>
      </w:docPartPr>
      <w:docPartBody>
        <w:p w:rsidR="00087C1F" w:rsidRDefault="00D03830" w:rsidP="00D03830">
          <w:pPr>
            <w:pStyle w:val="0FE849A3789F4E21ADBEE4BDBF9C2D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B27492F7A9445A91C8CA5C5ACD4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F0A85-C117-4635-BEEF-E7F93333A9EE}"/>
      </w:docPartPr>
      <w:docPartBody>
        <w:p w:rsidR="00087C1F" w:rsidRDefault="00D03830" w:rsidP="00D03830">
          <w:pPr>
            <w:pStyle w:val="06B27492F7A9445A91C8CA5C5ACD48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7F88C04E1D4A2EA9B6005E87E9F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067D2-16EE-4E8A-B629-29CE63945D64}"/>
      </w:docPartPr>
      <w:docPartBody>
        <w:p w:rsidR="00087C1F" w:rsidRDefault="00D03830" w:rsidP="00D03830">
          <w:pPr>
            <w:pStyle w:val="6C7F88C04E1D4A2EA9B6005E87E9FAD5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30"/>
    <w:rsid w:val="00087C1F"/>
    <w:rsid w:val="008E75BA"/>
    <w:rsid w:val="00D0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1ABE81271744EB9EBDDE9E039B0063">
    <w:name w:val="D51ABE81271744EB9EBDDE9E039B0063"/>
    <w:rsid w:val="00D03830"/>
  </w:style>
  <w:style w:type="character" w:styleId="Platshllartext">
    <w:name w:val="Placeholder Text"/>
    <w:basedOn w:val="Standardstycketeckensnitt"/>
    <w:uiPriority w:val="99"/>
    <w:semiHidden/>
    <w:rsid w:val="00D03830"/>
    <w:rPr>
      <w:noProof w:val="0"/>
      <w:color w:val="808080"/>
    </w:rPr>
  </w:style>
  <w:style w:type="paragraph" w:customStyle="1" w:styleId="B87B462DBFEF4E1AB0305ACFD7C28704">
    <w:name w:val="B87B462DBFEF4E1AB0305ACFD7C28704"/>
    <w:rsid w:val="00D03830"/>
  </w:style>
  <w:style w:type="paragraph" w:customStyle="1" w:styleId="286B87BCAE2D403891F06ADA83286E02">
    <w:name w:val="286B87BCAE2D403891F06ADA83286E02"/>
    <w:rsid w:val="00D03830"/>
  </w:style>
  <w:style w:type="paragraph" w:customStyle="1" w:styleId="01854D86CD194178AF07E942ED2796AC">
    <w:name w:val="01854D86CD194178AF07E942ED2796AC"/>
    <w:rsid w:val="00D03830"/>
  </w:style>
  <w:style w:type="paragraph" w:customStyle="1" w:styleId="3E36077360C34525BDBAA99BBCDB46B3">
    <w:name w:val="3E36077360C34525BDBAA99BBCDB46B3"/>
    <w:rsid w:val="00D03830"/>
  </w:style>
  <w:style w:type="paragraph" w:customStyle="1" w:styleId="EF7F920124F64AF4B4A1C4741D10F950">
    <w:name w:val="EF7F920124F64AF4B4A1C4741D10F950"/>
    <w:rsid w:val="00D03830"/>
  </w:style>
  <w:style w:type="paragraph" w:customStyle="1" w:styleId="C3D17C4443634B428D819F0938B5FA91">
    <w:name w:val="C3D17C4443634B428D819F0938B5FA91"/>
    <w:rsid w:val="00D03830"/>
  </w:style>
  <w:style w:type="paragraph" w:customStyle="1" w:styleId="AF597130E25B49679E0470D71B80A203">
    <w:name w:val="AF597130E25B49679E0470D71B80A203"/>
    <w:rsid w:val="00D03830"/>
  </w:style>
  <w:style w:type="paragraph" w:customStyle="1" w:styleId="29DE9726918F42FCBC336981F4D60E5F">
    <w:name w:val="29DE9726918F42FCBC336981F4D60E5F"/>
    <w:rsid w:val="00D03830"/>
  </w:style>
  <w:style w:type="paragraph" w:customStyle="1" w:styleId="0FE849A3789F4E21ADBEE4BDBF9C2DF1">
    <w:name w:val="0FE849A3789F4E21ADBEE4BDBF9C2DF1"/>
    <w:rsid w:val="00D03830"/>
  </w:style>
  <w:style w:type="paragraph" w:customStyle="1" w:styleId="06B27492F7A9445A91C8CA5C5ACD48C8">
    <w:name w:val="06B27492F7A9445A91C8CA5C5ACD48C8"/>
    <w:rsid w:val="00D03830"/>
  </w:style>
  <w:style w:type="paragraph" w:customStyle="1" w:styleId="6C7F88C04E1D4A2EA9B6005E87E9FAD5">
    <w:name w:val="6C7F88C04E1D4A2EA9B6005E87E9FAD5"/>
    <w:rsid w:val="00D03830"/>
  </w:style>
  <w:style w:type="paragraph" w:customStyle="1" w:styleId="C3D17C4443634B428D819F0938B5FA911">
    <w:name w:val="C3D17C4443634B428D819F0938B5FA911"/>
    <w:rsid w:val="00D03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E849A3789F4E21ADBEE4BDBF9C2DF11">
    <w:name w:val="0FE849A3789F4E21ADBEE4BDBF9C2DF11"/>
    <w:rsid w:val="00D03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B27492F7A9445A91C8CA5C5ACD48C81">
    <w:name w:val="06B27492F7A9445A91C8CA5C5ACD48C81"/>
    <w:rsid w:val="00D03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7F88C04E1D4A2EA9B6005E87E9FAD51">
    <w:name w:val="6C7F88C04E1D4A2EA9B6005E87E9FAD51"/>
    <w:rsid w:val="00D038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024B6139DD42EA8C23E0F35078C6B5">
    <w:name w:val="CB024B6139DD42EA8C23E0F35078C6B5"/>
    <w:rsid w:val="00D03830"/>
  </w:style>
  <w:style w:type="paragraph" w:customStyle="1" w:styleId="075BF28DD3F74FE2A057AFEBDC794E13">
    <w:name w:val="075BF28DD3F74FE2A057AFEBDC794E13"/>
    <w:rsid w:val="00D03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53d4adf3-66db-4120-aace-bd4eec2c1eb0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26" ma:contentTypeDescription="Skapa nytt dokument med möjlighet att välja RK-mall" ma:contentTypeScope="" ma:versionID="a50860704ae098c0718a996ea99319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1</RkTemplate>
    <DocType>Brev</DocType>
    <DocTypeShowName>Brev</DocTypeShowName>
    <Status/>
    <Sender>
      <SenderName>Anna Gudmundsson</SenderName>
      <SenderTitle/>
      <SenderMail>anna.gudmundsson@regeringskansliet.se</SenderMail>
      <SenderPhone/>
    </Sender>
    <TopId>1</TopId>
    <TopSender/>
    <OrganisationInfo>
      <Organisatoriskenhet1>Utbildningsdepartementet</Organisatoriskenhet1>
      <Organisatoriskenhet2>Gymnasie- och vuxenutbildningsenheten</Organisatoriskenhet2>
      <Organisatoriskenhet3> </Organisatoriskenhet3>
      <Organisatoriskenhet1Id>195</Organisatoriskenhet1Id>
      <Organisatoriskenhet2Id>568</Organisatoriskenhet2Id>
      <Organisatoriskenhet3Id> </Organisatoriskenhet3Id>
    </OrganisationInfo>
    <HeaderDate>2020-11-17T00:00:00</HeaderDate>
    <Office/>
    <Dnr>U2020/05562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4A02-DE1D-4584-ACC3-ADBB9EFE2BEA}"/>
</file>

<file path=customXml/itemProps2.xml><?xml version="1.0" encoding="utf-8"?>
<ds:datastoreItem xmlns:ds="http://schemas.openxmlformats.org/officeDocument/2006/customXml" ds:itemID="{FF1D719F-6335-42D2-888A-659B28C201CB}"/>
</file>

<file path=customXml/itemProps3.xml><?xml version="1.0" encoding="utf-8"?>
<ds:datastoreItem xmlns:ds="http://schemas.openxmlformats.org/officeDocument/2006/customXml" ds:itemID="{F91A4B72-7930-4531-BD78-617F8BE21D0D}"/>
</file>

<file path=customXml/itemProps4.xml><?xml version="1.0" encoding="utf-8"?>
<ds:datastoreItem xmlns:ds="http://schemas.openxmlformats.org/officeDocument/2006/customXml" ds:itemID="{9DF189A5-B6CE-42A3-BDB2-CDE39D8FF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AA82CB-E809-415B-8E79-06773CF858D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F1D719F-6335-42D2-888A-659B28C201C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46B6BF1-C9E9-4E75-8960-800CC41E3EA9}"/>
</file>

<file path=customXml/itemProps8.xml><?xml version="1.0" encoding="utf-8"?>
<ds:datastoreItem xmlns:ds="http://schemas.openxmlformats.org/officeDocument/2006/customXml" ds:itemID="{B4234677-14F2-4297-8272-BE60345C81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484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371 av Johan Hultberg (M) Ett nödrop från norra Bohuslän.docx</dc:title>
  <dc:subject/>
  <dc:creator>Anna Gudmundsson</dc:creator>
  <cp:keywords/>
  <dc:description/>
  <cp:lastModifiedBy>Anna Gudmundsson</cp:lastModifiedBy>
  <cp:revision>2</cp:revision>
  <cp:lastPrinted>2020-11-17T08:38:00Z</cp:lastPrinted>
  <dcterms:created xsi:type="dcterms:W3CDTF">2020-11-17T10:30:00Z</dcterms:created>
  <dcterms:modified xsi:type="dcterms:W3CDTF">2020-11-17T10:30:00Z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5064e76f-13b2-4671-955d-bf92c1bb17c3</vt:lpwstr>
  </property>
</Properties>
</file>