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72306" w14:textId="3BABA03B" w:rsidR="0098479D" w:rsidRDefault="0098479D" w:rsidP="00363B4A">
      <w:pPr>
        <w:pStyle w:val="Rubrik"/>
        <w:spacing w:after="360"/>
      </w:pPr>
      <w:bookmarkStart w:id="0" w:name="Start"/>
      <w:bookmarkEnd w:id="0"/>
      <w:r>
        <w:t xml:space="preserve">Svar på fråga 2020/21:1593 av </w:t>
      </w:r>
      <w:proofErr w:type="spellStart"/>
      <w:r w:rsidRPr="0098479D">
        <w:t>Marléne</w:t>
      </w:r>
      <w:proofErr w:type="spellEnd"/>
      <w:r w:rsidRPr="0098479D">
        <w:t xml:space="preserve"> Lund Kopparklint</w:t>
      </w:r>
      <w:r>
        <w:t xml:space="preserve"> (M)</w:t>
      </w:r>
      <w:r>
        <w:br/>
      </w:r>
      <w:r w:rsidRPr="0098479D">
        <w:t>Användning av snabbtester för covid-19</w:t>
      </w:r>
    </w:p>
    <w:p w14:paraId="37A31768" w14:textId="39D29D8B" w:rsidR="0098479D" w:rsidRDefault="0098479D" w:rsidP="0098479D">
      <w:pPr>
        <w:pStyle w:val="Brdtext"/>
      </w:pPr>
      <w:proofErr w:type="spellStart"/>
      <w:r>
        <w:t>Marléne</w:t>
      </w:r>
      <w:proofErr w:type="spellEnd"/>
      <w:r>
        <w:t xml:space="preserve"> Lund Kopparklint har frågat mig vilka åtgärder jag ämnar vidta så att fler snabbtester kan användas inom vård- och omsorgssektorn och inom hälso- och sjukvården.</w:t>
      </w:r>
    </w:p>
    <w:p w14:paraId="3A369A3B" w14:textId="1D4BBFC0" w:rsidR="0098479D" w:rsidRDefault="0098479D" w:rsidP="0098479D">
      <w:pPr>
        <w:pStyle w:val="Brdtext"/>
      </w:pPr>
      <w:r w:rsidRPr="0098479D">
        <w:t xml:space="preserve">Testning och smittspårning sker i stor omfattning i Sverige, och det är viktigt att samhället har tillgång till en rad olika verktyg och metoder för att bryta smittkedjor och pressa ned smittspridningen. </w:t>
      </w:r>
      <w:r w:rsidR="00B01C82">
        <w:t xml:space="preserve">Ett sådant värdefullt verktyg är snabbtester. </w:t>
      </w:r>
      <w:r w:rsidR="00EE6214" w:rsidRPr="00EE6214">
        <w:t>Snabbtester kan användas för att snabbt upptäcka och motverka utbrott på exempelvis särskilda boenden för äldre</w:t>
      </w:r>
      <w:r w:rsidR="00EE6214">
        <w:t>.</w:t>
      </w:r>
    </w:p>
    <w:p w14:paraId="13E67C7C" w14:textId="32FC50F2" w:rsidR="0098479D" w:rsidRDefault="0011589F" w:rsidP="0098479D">
      <w:pPr>
        <w:pStyle w:val="Brdtext"/>
      </w:pPr>
      <w:r w:rsidRPr="0011589F">
        <w:t xml:space="preserve">Regeringen och </w:t>
      </w:r>
      <w:r w:rsidRPr="0098479D">
        <w:t>Sveriges Kommuner och Regioner (SKR)</w:t>
      </w:r>
      <w:r w:rsidRPr="0011589F">
        <w:t xml:space="preserve"> </w:t>
      </w:r>
      <w:r>
        <w:t xml:space="preserve">tecknade den 11 juni 2020 </w:t>
      </w:r>
      <w:r w:rsidRPr="0011589F">
        <w:t>en överenskommelse om genomförande för ökad testning</w:t>
      </w:r>
      <w:r>
        <w:t>. Denna överenskommelse förnyades den 20 november 2020 och den 17 december 2020 slöt s</w:t>
      </w:r>
      <w:r w:rsidR="0098479D" w:rsidRPr="0098479D">
        <w:t>taten och</w:t>
      </w:r>
      <w:r>
        <w:t xml:space="preserve"> SKR en tilläggsöverenskommelse om s</w:t>
      </w:r>
      <w:r w:rsidR="0098479D">
        <w:t xml:space="preserve">nabbtester. </w:t>
      </w:r>
      <w:r w:rsidR="0098479D" w:rsidRPr="0098479D">
        <w:t>Överenskommelsen inne</w:t>
      </w:r>
      <w:r w:rsidR="00994A32">
        <w:softHyphen/>
      </w:r>
      <w:r w:rsidR="0098479D" w:rsidRPr="0098479D">
        <w:t xml:space="preserve">bär att staten medfinansierar de </w:t>
      </w:r>
      <w:r>
        <w:t>snabb</w:t>
      </w:r>
      <w:r w:rsidR="0098479D" w:rsidRPr="0098479D">
        <w:t>tester som regionerna utför i enlighet med Folkhälsomyndighetens rekommendationer. Regionerna utför testningen och rapporterar in utfall och statistik till Folkhälso</w:t>
      </w:r>
      <w:r>
        <w:softHyphen/>
      </w:r>
      <w:r w:rsidR="0098479D" w:rsidRPr="0098479D">
        <w:t>myndigheten.</w:t>
      </w:r>
    </w:p>
    <w:p w14:paraId="2EBFCE0D" w14:textId="4B95EC23" w:rsidR="0098479D" w:rsidRDefault="0098479D" w:rsidP="0098479D">
      <w:pPr>
        <w:pStyle w:val="Brdtext"/>
      </w:pPr>
      <w:r w:rsidRPr="0098479D">
        <w:t xml:space="preserve">Som en del i att fortsatt möta behovet av storskalig testning för covid-19 </w:t>
      </w:r>
      <w:r>
        <w:t xml:space="preserve">har regeringen avsatt </w:t>
      </w:r>
      <w:r w:rsidRPr="0098479D">
        <w:t>1,4 miljarder kronor under 2021 för användande av snabb</w:t>
      </w:r>
      <w:r w:rsidR="00994A32">
        <w:softHyphen/>
      </w:r>
      <w:r w:rsidRPr="0098479D">
        <w:t>tester. Regeringen har tidigare avsatt 7,5 miljarder kronor för storskalig test</w:t>
      </w:r>
      <w:r w:rsidR="00994A32">
        <w:softHyphen/>
      </w:r>
      <w:r w:rsidRPr="0098479D">
        <w:t>ning och smittspårning under 2021.</w:t>
      </w:r>
    </w:p>
    <w:p w14:paraId="6CA1EB71" w14:textId="0A9B2C5D" w:rsidR="0098479D" w:rsidRDefault="0098479D" w:rsidP="00363B4A">
      <w:pPr>
        <w:pStyle w:val="Brdtext"/>
      </w:pPr>
      <w:r>
        <w:t xml:space="preserve">Stockholm den </w:t>
      </w:r>
      <w:sdt>
        <w:sdtPr>
          <w:id w:val="-1225218591"/>
          <w:placeholder>
            <w:docPart w:val="E6B895FCF3AE4F9AA359137FCBF81C09"/>
          </w:placeholder>
          <w:dataBinding w:prefixMappings="xmlns:ns0='http://lp/documentinfo/RK' " w:xpath="/ns0:DocumentInfo[1]/ns0:BaseInfo[1]/ns0:HeaderDate[1]" w:storeItemID="{89282965-38DF-4D31-BE88-0C036CEF5E88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februari 2021</w:t>
          </w:r>
        </w:sdtContent>
      </w:sdt>
    </w:p>
    <w:p w14:paraId="1AD2341B" w14:textId="77777777" w:rsidR="0098479D" w:rsidRDefault="0098479D" w:rsidP="004E7A8F">
      <w:pPr>
        <w:pStyle w:val="Brdtextutanavstnd"/>
      </w:pPr>
    </w:p>
    <w:p w14:paraId="0D25B293" w14:textId="77777777" w:rsidR="0098479D" w:rsidRDefault="0098479D" w:rsidP="004E7A8F">
      <w:pPr>
        <w:pStyle w:val="Brdtextutanavstnd"/>
      </w:pPr>
    </w:p>
    <w:p w14:paraId="7A405ECE" w14:textId="73AFCFC3" w:rsidR="0098479D" w:rsidRDefault="0098479D" w:rsidP="00422A41">
      <w:pPr>
        <w:pStyle w:val="Brdtext"/>
      </w:pPr>
      <w:r>
        <w:t>Lena Hallengren</w:t>
      </w:r>
    </w:p>
    <w:sectPr w:rsidR="0098479D" w:rsidSect="00363B4A">
      <w:footerReference w:type="default" r:id="rId9"/>
      <w:headerReference w:type="first" r:id="rId10"/>
      <w:footerReference w:type="first" r:id="rId11"/>
      <w:pgSz w:w="11906" w:h="16838" w:code="9"/>
      <w:pgMar w:top="2041" w:right="1985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86E51" w14:textId="77777777" w:rsidR="00385A55" w:rsidRDefault="00385A55" w:rsidP="00A87A54">
      <w:pPr>
        <w:spacing w:after="0" w:line="240" w:lineRule="auto"/>
      </w:pPr>
      <w:r>
        <w:separator/>
      </w:r>
    </w:p>
  </w:endnote>
  <w:endnote w:type="continuationSeparator" w:id="0">
    <w:p w14:paraId="3B5F2A56" w14:textId="77777777" w:rsidR="00385A55" w:rsidRDefault="00385A5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BE3069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86D159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CE774D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80D7E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67B01C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494251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D1BF50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3D7799" w14:textId="77777777" w:rsidTr="00C26068">
      <w:trPr>
        <w:trHeight w:val="227"/>
      </w:trPr>
      <w:tc>
        <w:tcPr>
          <w:tcW w:w="4074" w:type="dxa"/>
        </w:tcPr>
        <w:p w14:paraId="026101B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E8B68B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21F2C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8BEAD" w14:textId="77777777" w:rsidR="00385A55" w:rsidRDefault="00385A55" w:rsidP="00A87A54">
      <w:pPr>
        <w:spacing w:after="0" w:line="240" w:lineRule="auto"/>
      </w:pPr>
      <w:r>
        <w:separator/>
      </w:r>
    </w:p>
  </w:footnote>
  <w:footnote w:type="continuationSeparator" w:id="0">
    <w:p w14:paraId="288EFFD9" w14:textId="77777777" w:rsidR="00385A55" w:rsidRDefault="00385A5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8479D" w14:paraId="0DC156EF" w14:textId="77777777" w:rsidTr="00C93EBA">
      <w:trPr>
        <w:trHeight w:val="227"/>
      </w:trPr>
      <w:tc>
        <w:tcPr>
          <w:tcW w:w="5534" w:type="dxa"/>
        </w:tcPr>
        <w:p w14:paraId="1B52885C" w14:textId="77777777" w:rsidR="0098479D" w:rsidRPr="007D73AB" w:rsidRDefault="0098479D">
          <w:pPr>
            <w:pStyle w:val="Sidhuvud"/>
          </w:pPr>
        </w:p>
      </w:tc>
      <w:tc>
        <w:tcPr>
          <w:tcW w:w="3170" w:type="dxa"/>
          <w:vAlign w:val="bottom"/>
        </w:tcPr>
        <w:p w14:paraId="4845EABE" w14:textId="77777777" w:rsidR="0098479D" w:rsidRPr="007D73AB" w:rsidRDefault="0098479D" w:rsidP="00340DE0">
          <w:pPr>
            <w:pStyle w:val="Sidhuvud"/>
          </w:pPr>
        </w:p>
      </w:tc>
      <w:tc>
        <w:tcPr>
          <w:tcW w:w="1134" w:type="dxa"/>
        </w:tcPr>
        <w:p w14:paraId="3D4B5324" w14:textId="77777777" w:rsidR="0098479D" w:rsidRDefault="0098479D" w:rsidP="005A703A">
          <w:pPr>
            <w:pStyle w:val="Sidhuvud"/>
          </w:pPr>
        </w:p>
      </w:tc>
    </w:tr>
    <w:tr w:rsidR="0098479D" w14:paraId="2B88B6E3" w14:textId="77777777" w:rsidTr="00C93EBA">
      <w:trPr>
        <w:trHeight w:val="1928"/>
      </w:trPr>
      <w:tc>
        <w:tcPr>
          <w:tcW w:w="5534" w:type="dxa"/>
        </w:tcPr>
        <w:p w14:paraId="4D30D3E8" w14:textId="77777777" w:rsidR="0098479D" w:rsidRPr="00340DE0" w:rsidRDefault="0098479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0722D56" wp14:editId="0741E8C1">
                <wp:extent cx="1748028" cy="505968"/>
                <wp:effectExtent l="0" t="0" r="5080" b="8890"/>
                <wp:docPr id="3" name="Bildobjekt 3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53E5740" w14:textId="77777777" w:rsidR="0098479D" w:rsidRPr="00710A6C" w:rsidRDefault="0098479D" w:rsidP="00EE3C0F">
          <w:pPr>
            <w:pStyle w:val="Sidhuvud"/>
            <w:rPr>
              <w:b/>
            </w:rPr>
          </w:pPr>
        </w:p>
        <w:p w14:paraId="23A628A4" w14:textId="77777777" w:rsidR="0098479D" w:rsidRDefault="0098479D" w:rsidP="00EE3C0F">
          <w:pPr>
            <w:pStyle w:val="Sidhuvud"/>
          </w:pPr>
        </w:p>
        <w:p w14:paraId="3871CEC1" w14:textId="77777777" w:rsidR="0098479D" w:rsidRDefault="0098479D" w:rsidP="00EE3C0F">
          <w:pPr>
            <w:pStyle w:val="Sidhuvud"/>
          </w:pPr>
        </w:p>
        <w:p w14:paraId="01159E47" w14:textId="77777777" w:rsidR="0098479D" w:rsidRDefault="0098479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A08A7E22CF64C4190BB59D461C13175"/>
            </w:placeholder>
            <w:dataBinding w:prefixMappings="xmlns:ns0='http://lp/documentinfo/RK' " w:xpath="/ns0:DocumentInfo[1]/ns0:BaseInfo[1]/ns0:Dnr[1]" w:storeItemID="{89282965-38DF-4D31-BE88-0C036CEF5E88}"/>
            <w:text/>
          </w:sdtPr>
          <w:sdtEndPr/>
          <w:sdtContent>
            <w:p w14:paraId="3565CD4E" w14:textId="14092F07" w:rsidR="0098479D" w:rsidRDefault="0098479D" w:rsidP="00EE3C0F">
              <w:pPr>
                <w:pStyle w:val="Sidhuvud"/>
              </w:pPr>
              <w:r>
                <w:t>S2021/01030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4D0F932B7D2402C803A98F8E4C9B159"/>
            </w:placeholder>
            <w:showingPlcHdr/>
            <w:dataBinding w:prefixMappings="xmlns:ns0='http://lp/documentinfo/RK' " w:xpath="/ns0:DocumentInfo[1]/ns0:BaseInfo[1]/ns0:DocNumber[1]" w:storeItemID="{89282965-38DF-4D31-BE88-0C036CEF5E88}"/>
            <w:text/>
          </w:sdtPr>
          <w:sdtEndPr/>
          <w:sdtContent>
            <w:p w14:paraId="1D81F611" w14:textId="77777777" w:rsidR="0098479D" w:rsidRDefault="0098479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C9A91E" w14:textId="77777777" w:rsidR="0098479D" w:rsidRDefault="0098479D" w:rsidP="00EE3C0F">
          <w:pPr>
            <w:pStyle w:val="Sidhuvud"/>
          </w:pPr>
        </w:p>
      </w:tc>
      <w:tc>
        <w:tcPr>
          <w:tcW w:w="1134" w:type="dxa"/>
        </w:tcPr>
        <w:p w14:paraId="5C69AD8D" w14:textId="77777777" w:rsidR="0098479D" w:rsidRDefault="0098479D" w:rsidP="0094502D">
          <w:pPr>
            <w:pStyle w:val="Sidhuvud"/>
          </w:pPr>
        </w:p>
        <w:p w14:paraId="5D33E944" w14:textId="77777777" w:rsidR="0098479D" w:rsidRPr="0094502D" w:rsidRDefault="0098479D" w:rsidP="00EC71A6">
          <w:pPr>
            <w:pStyle w:val="Sidhuvud"/>
          </w:pPr>
        </w:p>
      </w:tc>
    </w:tr>
    <w:tr w:rsidR="0098479D" w14:paraId="71FEFE5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A7F74232E94B0DA0E4C8A7465DAF5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A682E26" w14:textId="77777777" w:rsidR="0098479D" w:rsidRPr="0098479D" w:rsidRDefault="0098479D" w:rsidP="00340DE0">
              <w:pPr>
                <w:pStyle w:val="Sidhuvud"/>
                <w:rPr>
                  <w:b/>
                </w:rPr>
              </w:pPr>
              <w:r w:rsidRPr="0098479D">
                <w:rPr>
                  <w:b/>
                </w:rPr>
                <w:t>Socialdepartementet</w:t>
              </w:r>
            </w:p>
            <w:p w14:paraId="36DCEC7F" w14:textId="7CBC049A" w:rsidR="0098479D" w:rsidRPr="00340DE0" w:rsidRDefault="0098479D" w:rsidP="00994A32">
              <w:pPr>
                <w:pStyle w:val="Sidhuvud"/>
              </w:pPr>
              <w:r w:rsidRPr="0098479D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2AC904F392841E8B0E697630E8CF512"/>
          </w:placeholder>
          <w:dataBinding w:prefixMappings="xmlns:ns0='http://lp/documentinfo/RK' " w:xpath="/ns0:DocumentInfo[1]/ns0:BaseInfo[1]/ns0:Recipient[1]" w:storeItemID="{89282965-38DF-4D31-BE88-0C036CEF5E88}"/>
          <w:text w:multiLine="1"/>
        </w:sdtPr>
        <w:sdtEndPr/>
        <w:sdtContent>
          <w:tc>
            <w:tcPr>
              <w:tcW w:w="3170" w:type="dxa"/>
            </w:tcPr>
            <w:p w14:paraId="5469894B" w14:textId="77777777" w:rsidR="0098479D" w:rsidRDefault="0098479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FC4F52F" w14:textId="77777777" w:rsidR="0098479D" w:rsidRDefault="0098479D" w:rsidP="003E6020">
          <w:pPr>
            <w:pStyle w:val="Sidhuvud"/>
          </w:pPr>
        </w:p>
      </w:tc>
    </w:tr>
  </w:tbl>
  <w:p w14:paraId="5E702998" w14:textId="6F9AE0AE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79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7274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89F"/>
    <w:rsid w:val="00116BC4"/>
    <w:rsid w:val="0012033A"/>
    <w:rsid w:val="00121002"/>
    <w:rsid w:val="00121EA2"/>
    <w:rsid w:val="00121FFC"/>
    <w:rsid w:val="00122D16"/>
    <w:rsid w:val="001235D9"/>
    <w:rsid w:val="001249EB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5A2A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3B4A"/>
    <w:rsid w:val="00365461"/>
    <w:rsid w:val="00367EDA"/>
    <w:rsid w:val="00370311"/>
    <w:rsid w:val="00372B0E"/>
    <w:rsid w:val="00380663"/>
    <w:rsid w:val="003853E3"/>
    <w:rsid w:val="0038587E"/>
    <w:rsid w:val="00385A55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79D"/>
    <w:rsid w:val="00984EA2"/>
    <w:rsid w:val="00986CC3"/>
    <w:rsid w:val="0099068E"/>
    <w:rsid w:val="009920AA"/>
    <w:rsid w:val="00992943"/>
    <w:rsid w:val="009931B3"/>
    <w:rsid w:val="00994A32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7C9E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1C82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1C2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214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82483"/>
  <w15:docId w15:val="{079DE102-26E6-45E8-B960-18573493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5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A08A7E22CF64C4190BB59D461C13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9727D8-9664-4AAD-8980-D88B20DF11E4}"/>
      </w:docPartPr>
      <w:docPartBody>
        <w:p w:rsidR="00EF5A75" w:rsidRDefault="00F27E88" w:rsidP="00F27E88">
          <w:pPr>
            <w:pStyle w:val="3A08A7E22CF64C4190BB59D461C131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D0F932B7D2402C803A98F8E4C9B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2B0C1F-06E7-4937-A7AD-570A731BE309}"/>
      </w:docPartPr>
      <w:docPartBody>
        <w:p w:rsidR="00EF5A75" w:rsidRDefault="00F27E88" w:rsidP="00F27E88">
          <w:pPr>
            <w:pStyle w:val="E4D0F932B7D2402C803A98F8E4C9B1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AA7F74232E94B0DA0E4C8A7465DAF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C5FF30-D111-4BD2-91E7-4861ECBC3B26}"/>
      </w:docPartPr>
      <w:docPartBody>
        <w:p w:rsidR="00EF5A75" w:rsidRDefault="00F27E88" w:rsidP="00F27E88">
          <w:pPr>
            <w:pStyle w:val="AAA7F74232E94B0DA0E4C8A7465DAF5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AC904F392841E8B0E697630E8CF5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40CF29-4A24-435B-B5D3-6BE53391552B}"/>
      </w:docPartPr>
      <w:docPartBody>
        <w:p w:rsidR="00EF5A75" w:rsidRDefault="00F27E88" w:rsidP="00F27E88">
          <w:pPr>
            <w:pStyle w:val="82AC904F392841E8B0E697630E8CF5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B895FCF3AE4F9AA359137FCBF81C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42C733-E2A8-42C2-8C2C-DE1D115CDE42}"/>
      </w:docPartPr>
      <w:docPartBody>
        <w:p w:rsidR="00EF5A75" w:rsidRDefault="00F27E88" w:rsidP="00F27E88">
          <w:pPr>
            <w:pStyle w:val="E6B895FCF3AE4F9AA359137FCBF81C0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88"/>
    <w:rsid w:val="00E77C67"/>
    <w:rsid w:val="00EF5A75"/>
    <w:rsid w:val="00F2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9BF3BE08D2B4F4493629455BF846E4B">
    <w:name w:val="69BF3BE08D2B4F4493629455BF846E4B"/>
    <w:rsid w:val="00F27E88"/>
  </w:style>
  <w:style w:type="character" w:styleId="Platshllartext">
    <w:name w:val="Placeholder Text"/>
    <w:basedOn w:val="Standardstycketeckensnitt"/>
    <w:uiPriority w:val="99"/>
    <w:semiHidden/>
    <w:rsid w:val="00F27E88"/>
    <w:rPr>
      <w:noProof w:val="0"/>
      <w:color w:val="808080"/>
    </w:rPr>
  </w:style>
  <w:style w:type="paragraph" w:customStyle="1" w:styleId="440C41FFA0A547D79EEE5BA55C1547EE">
    <w:name w:val="440C41FFA0A547D79EEE5BA55C1547EE"/>
    <w:rsid w:val="00F27E88"/>
  </w:style>
  <w:style w:type="paragraph" w:customStyle="1" w:styleId="66E6229E03154526BFE0D50F6D0D95D9">
    <w:name w:val="66E6229E03154526BFE0D50F6D0D95D9"/>
    <w:rsid w:val="00F27E88"/>
  </w:style>
  <w:style w:type="paragraph" w:customStyle="1" w:styleId="8344BC9EACC74992BC3B790B121F1F24">
    <w:name w:val="8344BC9EACC74992BC3B790B121F1F24"/>
    <w:rsid w:val="00F27E88"/>
  </w:style>
  <w:style w:type="paragraph" w:customStyle="1" w:styleId="3A08A7E22CF64C4190BB59D461C13175">
    <w:name w:val="3A08A7E22CF64C4190BB59D461C13175"/>
    <w:rsid w:val="00F27E88"/>
  </w:style>
  <w:style w:type="paragraph" w:customStyle="1" w:styleId="E4D0F932B7D2402C803A98F8E4C9B159">
    <w:name w:val="E4D0F932B7D2402C803A98F8E4C9B159"/>
    <w:rsid w:val="00F27E88"/>
  </w:style>
  <w:style w:type="paragraph" w:customStyle="1" w:styleId="6CB1B4D3A13F480AAD0A25CFAED59185">
    <w:name w:val="6CB1B4D3A13F480AAD0A25CFAED59185"/>
    <w:rsid w:val="00F27E88"/>
  </w:style>
  <w:style w:type="paragraph" w:customStyle="1" w:styleId="0D16B6F1F67C4481BDF6E56A62AFEC43">
    <w:name w:val="0D16B6F1F67C4481BDF6E56A62AFEC43"/>
    <w:rsid w:val="00F27E88"/>
  </w:style>
  <w:style w:type="paragraph" w:customStyle="1" w:styleId="15FC84316B874F60A50B35D10117483D">
    <w:name w:val="15FC84316B874F60A50B35D10117483D"/>
    <w:rsid w:val="00F27E88"/>
  </w:style>
  <w:style w:type="paragraph" w:customStyle="1" w:styleId="AAA7F74232E94B0DA0E4C8A7465DAF55">
    <w:name w:val="AAA7F74232E94B0DA0E4C8A7465DAF55"/>
    <w:rsid w:val="00F27E88"/>
  </w:style>
  <w:style w:type="paragraph" w:customStyle="1" w:styleId="82AC904F392841E8B0E697630E8CF512">
    <w:name w:val="82AC904F392841E8B0E697630E8CF512"/>
    <w:rsid w:val="00F27E88"/>
  </w:style>
  <w:style w:type="paragraph" w:customStyle="1" w:styleId="E4D0F932B7D2402C803A98F8E4C9B1591">
    <w:name w:val="E4D0F932B7D2402C803A98F8E4C9B1591"/>
    <w:rsid w:val="00F27E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A7F74232E94B0DA0E4C8A7465DAF551">
    <w:name w:val="AAA7F74232E94B0DA0E4C8A7465DAF551"/>
    <w:rsid w:val="00F27E8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C40C04C8C541E3823525977D268851">
    <w:name w:val="13C40C04C8C541E3823525977D268851"/>
    <w:rsid w:val="00F27E88"/>
  </w:style>
  <w:style w:type="paragraph" w:customStyle="1" w:styleId="091BA3E5582A49EA81370B3D9719453D">
    <w:name w:val="091BA3E5582A49EA81370B3D9719453D"/>
    <w:rsid w:val="00F27E88"/>
  </w:style>
  <w:style w:type="paragraph" w:customStyle="1" w:styleId="4DDDFEDAA7CB40819F260CEE044ED560">
    <w:name w:val="4DDDFEDAA7CB40819F260CEE044ED560"/>
    <w:rsid w:val="00F27E88"/>
  </w:style>
  <w:style w:type="paragraph" w:customStyle="1" w:styleId="8A84296B4DEB4ADDA97978BA5302C72B">
    <w:name w:val="8A84296B4DEB4ADDA97978BA5302C72B"/>
    <w:rsid w:val="00F27E88"/>
  </w:style>
  <w:style w:type="paragraph" w:customStyle="1" w:styleId="F6C894C674AF4C98BD2EEC25582DA649">
    <w:name w:val="F6C894C674AF4C98BD2EEC25582DA649"/>
    <w:rsid w:val="00F27E88"/>
  </w:style>
  <w:style w:type="paragraph" w:customStyle="1" w:styleId="E6B895FCF3AE4F9AA359137FCBF81C09">
    <w:name w:val="E6B895FCF3AE4F9AA359137FCBF81C09"/>
    <w:rsid w:val="00F27E88"/>
  </w:style>
  <w:style w:type="paragraph" w:customStyle="1" w:styleId="849EC7A703354E34B41A87EB369BB636">
    <w:name w:val="849EC7A703354E34B41A87EB369BB636"/>
    <w:rsid w:val="00F27E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2021-02-10T00:00:00</HeaderDate>
    <Office/>
    <Dnr>S2021/01030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7d84472e-cfd8-4436-b6aa-f802235ac031</RD_Svarsid>
  </documentManagement>
</p:properties>
</file>

<file path=customXml/itemProps1.xml><?xml version="1.0" encoding="utf-8"?>
<ds:datastoreItem xmlns:ds="http://schemas.openxmlformats.org/officeDocument/2006/customXml" ds:itemID="{9DDEB244-1D5B-4DAC-A7ED-A018859C48E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94CF677A-FA65-4FB5-94D3-A4EBF0F38820}"/>
</file>

<file path=customXml/itemProps4.xml><?xml version="1.0" encoding="utf-8"?>
<ds:datastoreItem xmlns:ds="http://schemas.openxmlformats.org/officeDocument/2006/customXml" ds:itemID="{89282965-38DF-4D31-BE88-0C036CEF5E88}"/>
</file>

<file path=customXml/itemProps5.xml><?xml version="1.0" encoding="utf-8"?>
<ds:datastoreItem xmlns:ds="http://schemas.openxmlformats.org/officeDocument/2006/customXml" ds:itemID="{CD3CDB9F-8435-4D5B-A036-0C24C340EB5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1593.docx</dc:title>
  <dc:subject/>
  <dc:creator>Martin Holmer</dc:creator>
  <cp:keywords/>
  <dc:description/>
  <cp:lastModifiedBy>Maria Zetterström</cp:lastModifiedBy>
  <cp:revision>4</cp:revision>
  <dcterms:created xsi:type="dcterms:W3CDTF">2021-02-09T12:48:00Z</dcterms:created>
  <dcterms:modified xsi:type="dcterms:W3CDTF">2021-02-09T16:21:00Z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