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F0E35" w:rsidRPr="000F0E35" w:rsidP="000F0E35">
      <w:pPr>
        <w:pStyle w:val="Title"/>
      </w:pPr>
      <w:bookmarkStart w:id="0" w:name="Start"/>
      <w:bookmarkEnd w:id="0"/>
      <w:r>
        <w:t>Svar på fråga 2021/22:81 av Camilla Walterson Grönvall  (M)</w:t>
      </w:r>
      <w:r>
        <w:br/>
      </w:r>
      <w:r>
        <w:t>Studien om antikroppar mot covid-19</w:t>
      </w:r>
    </w:p>
    <w:p w:rsidR="000E2D71" w:rsidP="00D308A0">
      <w:pPr>
        <w:pStyle w:val="BodyText"/>
      </w:pPr>
      <w:r w:rsidRPr="000F0E35">
        <w:t>Camilla Walterson Grönvall har frågat mig</w:t>
      </w:r>
      <w:r>
        <w:t xml:space="preserve"> om jag avser</w:t>
      </w:r>
      <w:r w:rsidRPr="000F0E35" w:rsidR="000F0E35">
        <w:t xml:space="preserve"> att vidta några åtgärder eller initiativ med anledning av uppgifter</w:t>
      </w:r>
      <w:r w:rsidR="00E23117">
        <w:t xml:space="preserve"> </w:t>
      </w:r>
      <w:r w:rsidR="003F706E">
        <w:t xml:space="preserve">om antikroppsnivåer hos dubbelvaccinerade. </w:t>
      </w:r>
    </w:p>
    <w:p w:rsidR="00D308A0" w:rsidP="00D308A0">
      <w:pPr>
        <w:pStyle w:val="BodyText"/>
      </w:pPr>
      <w:bookmarkStart w:id="1" w:name="_Hlk85010595"/>
      <w:r>
        <w:t xml:space="preserve">Jag som socialminister varken kan eller ska </w:t>
      </w:r>
      <w:r w:rsidR="00EA4801">
        <w:t>göra</w:t>
      </w:r>
      <w:r w:rsidR="00F80670">
        <w:t xml:space="preserve"> </w:t>
      </w:r>
      <w:r w:rsidR="00EA4801">
        <w:t xml:space="preserve">bedömningar </w:t>
      </w:r>
      <w:r w:rsidR="00F80670">
        <w:t>om vilka medicinska konsekvenser</w:t>
      </w:r>
      <w:r w:rsidR="00EA4801">
        <w:t xml:space="preserve"> studien i fråga har </w:t>
      </w:r>
      <w:r w:rsidR="00F80670">
        <w:t>för vaccinering i Sverige</w:t>
      </w:r>
      <w:r w:rsidR="00EA4801">
        <w:t>.</w:t>
      </w:r>
      <w:r w:rsidR="00FB798E">
        <w:t xml:space="preserve"> Däremot ska det sägas att frågan</w:t>
      </w:r>
      <w:r w:rsidR="000E2D71">
        <w:t xml:space="preserve"> om effektivitet och vilken immunitet vaccin mot covid-19 ger är mer komplex än att enbart titta på antikroppsnivåer. </w:t>
      </w:r>
      <w:r w:rsidR="00EA4801">
        <w:t>Folkhälsomyndigheten är expertmyndighet och har i uppdrag att inkomma med rekommendationer om vaccination mot covid-19.</w:t>
      </w:r>
      <w:r w:rsidR="000E2D71">
        <w:t xml:space="preserve"> </w:t>
      </w:r>
    </w:p>
    <w:p w:rsidR="00EA4801" w:rsidP="006A12F1">
      <w:pPr>
        <w:pStyle w:val="BodyText"/>
      </w:pPr>
      <w:bookmarkEnd w:id="1"/>
      <w:r w:rsidRPr="00D308A0">
        <w:t xml:space="preserve">Regeringens </w:t>
      </w:r>
      <w:r>
        <w:t>strategi gällande inköp</w:t>
      </w:r>
      <w:r w:rsidRPr="00D308A0">
        <w:t xml:space="preserve"> av vaccin mot covid-19</w:t>
      </w:r>
      <w:r>
        <w:t xml:space="preserve"> är </w:t>
      </w:r>
      <w:r w:rsidRPr="00D308A0">
        <w:t>att ha en bred portfölj av</w:t>
      </w:r>
      <w:r>
        <w:t xml:space="preserve"> olika</w:t>
      </w:r>
      <w:r w:rsidRPr="00D308A0">
        <w:t xml:space="preserve"> vacciner </w:t>
      </w:r>
      <w:r>
        <w:t>samt</w:t>
      </w:r>
      <w:r w:rsidRPr="00D308A0">
        <w:t xml:space="preserve"> avtal som innebär att Sverige får uppdaterade vaccin. Syftet är att sprida riskerna samt ta höjd för olika scenarier vad gäller pandemins utveckling</w:t>
      </w:r>
      <w:r w:rsidR="00F80670">
        <w:t xml:space="preserve">. </w:t>
      </w:r>
    </w:p>
    <w:p w:rsidR="00D5426B" w:rsidP="000F0E35">
      <w:pPr>
        <w:pStyle w:val="BodyText"/>
      </w:pPr>
      <w:r>
        <w:t xml:space="preserve">Stockholm den </w:t>
      </w:r>
      <w:sdt>
        <w:sdtPr>
          <w:id w:val="-1225218591"/>
          <w:placeholder>
            <w:docPart w:val="8B9289C398174FAF87D43CB82E090350"/>
          </w:placeholder>
          <w:dataBinding w:xpath="/ns0:DocumentInfo[1]/ns0:BaseInfo[1]/ns0:HeaderDate[1]" w:storeItemID="{063A6A8B-8B97-4257-84E9-665BFE8F463A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D5426B" w:rsidP="004E7A8F">
      <w:pPr>
        <w:pStyle w:val="Brdtextutanavstnd"/>
      </w:pPr>
    </w:p>
    <w:p w:rsidR="00B66D76" w:rsidP="004E7A8F">
      <w:pPr>
        <w:pStyle w:val="Brdtextutanavstnd"/>
      </w:pPr>
    </w:p>
    <w:p w:rsidR="000F0E35" w:rsidP="004E7A8F">
      <w:pPr>
        <w:pStyle w:val="Brdtextutanavstnd"/>
      </w:pPr>
    </w:p>
    <w:p w:rsidR="00D5426B" w:rsidP="00422A41">
      <w:pPr>
        <w:pStyle w:val="BodyText"/>
      </w:pPr>
      <w:r>
        <w:t>Lena Hallengren</w:t>
      </w:r>
    </w:p>
    <w:p w:rsidR="00D5426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D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D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D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42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426B" w:rsidRPr="007D73AB" w:rsidP="00340DE0">
          <w:pPr>
            <w:pStyle w:val="Header"/>
          </w:pPr>
        </w:p>
      </w:tc>
      <w:tc>
        <w:tcPr>
          <w:tcW w:w="1134" w:type="dxa"/>
        </w:tcPr>
        <w:p w:rsidR="00D542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42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426B" w:rsidRPr="00710A6C" w:rsidP="00EE3C0F">
          <w:pPr>
            <w:pStyle w:val="Header"/>
            <w:rPr>
              <w:b/>
            </w:rPr>
          </w:pPr>
        </w:p>
        <w:p w:rsidR="00D5426B" w:rsidP="00EE3C0F">
          <w:pPr>
            <w:pStyle w:val="Header"/>
          </w:pPr>
        </w:p>
        <w:p w:rsidR="00D5426B" w:rsidP="00EE3C0F">
          <w:pPr>
            <w:pStyle w:val="Header"/>
          </w:pPr>
        </w:p>
        <w:p w:rsidR="00D542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F60F0857CE4F58BBDA00E0BA13474D"/>
            </w:placeholder>
            <w:dataBinding w:xpath="/ns0:DocumentInfo[1]/ns0:BaseInfo[1]/ns0:Dnr[1]" w:storeItemID="{063A6A8B-8B97-4257-84E9-665BFE8F463A}" w:prefixMappings="xmlns:ns0='http://lp/documentinfo/RK' "/>
            <w:text/>
          </w:sdtPr>
          <w:sdtContent>
            <w:p w:rsidR="00D5426B" w:rsidP="00EE3C0F">
              <w:pPr>
                <w:pStyle w:val="Header"/>
              </w:pPr>
              <w:r>
                <w:t>S2021/06777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E347FF0BB14F44868C4768422A5851"/>
            </w:placeholder>
            <w:showingPlcHdr/>
            <w:dataBinding w:xpath="/ns0:DocumentInfo[1]/ns0:BaseInfo[1]/ns0:DocNumber[1]" w:storeItemID="{063A6A8B-8B97-4257-84E9-665BFE8F463A}" w:prefixMappings="xmlns:ns0='http://lp/documentinfo/RK' "/>
            <w:text/>
          </w:sdtPr>
          <w:sdtContent>
            <w:p w:rsidR="00D542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426B" w:rsidP="00EE3C0F">
          <w:pPr>
            <w:pStyle w:val="Header"/>
          </w:pPr>
        </w:p>
      </w:tc>
      <w:tc>
        <w:tcPr>
          <w:tcW w:w="1134" w:type="dxa"/>
        </w:tcPr>
        <w:p w:rsidR="00D5426B" w:rsidP="0094502D">
          <w:pPr>
            <w:pStyle w:val="Header"/>
          </w:pPr>
        </w:p>
        <w:p w:rsidR="00D542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6E1D344D64A71A152A9380A786C8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66D76" w:rsidRPr="00B66D76" w:rsidP="00340DE0">
              <w:pPr>
                <w:pStyle w:val="Header"/>
                <w:rPr>
                  <w:b/>
                </w:rPr>
              </w:pPr>
              <w:r w:rsidRPr="00B66D76">
                <w:rPr>
                  <w:b/>
                </w:rPr>
                <w:t>Socialdepartementet</w:t>
              </w:r>
            </w:p>
            <w:p w:rsidR="00D5426B" w:rsidRPr="00340DE0" w:rsidP="00340DE0">
              <w:pPr>
                <w:pStyle w:val="Header"/>
              </w:pPr>
              <w:r w:rsidRPr="00B66D7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918EE6F7D042D585F372B5F0EF6DEB"/>
          </w:placeholder>
          <w:dataBinding w:xpath="/ns0:DocumentInfo[1]/ns0:BaseInfo[1]/ns0:Recipient[1]" w:storeItemID="{063A6A8B-8B97-4257-84E9-665BFE8F463A}" w:prefixMappings="xmlns:ns0='http://lp/documentinfo/RK' "/>
          <w:text w:multiLine="1"/>
        </w:sdtPr>
        <w:sdtContent>
          <w:tc>
            <w:tcPr>
              <w:tcW w:w="3170" w:type="dxa"/>
            </w:tcPr>
            <w:p w:rsidR="00D542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42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F60F0857CE4F58BBDA00E0BA134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2840C-F9C2-46DD-8442-CCB2500AF3B6}"/>
      </w:docPartPr>
      <w:docPartBody>
        <w:p w:rsidR="00E26C12" w:rsidP="0006566C">
          <w:pPr>
            <w:pStyle w:val="5CF60F0857CE4F58BBDA00E0BA134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347FF0BB14F44868C4768422A5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B5137-D6C0-4952-B0A4-7FD65E807486}"/>
      </w:docPartPr>
      <w:docPartBody>
        <w:p w:rsidR="00E26C12" w:rsidP="0006566C">
          <w:pPr>
            <w:pStyle w:val="CBE347FF0BB14F44868C4768422A58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6E1D344D64A71A152A9380A786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2D2AF-B158-4F98-8219-D88FD47EDF12}"/>
      </w:docPartPr>
      <w:docPartBody>
        <w:p w:rsidR="00E26C12" w:rsidP="0006566C">
          <w:pPr>
            <w:pStyle w:val="6246E1D344D64A71A152A9380A786C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18EE6F7D042D585F372B5F0EF6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D2BAC-5E22-432F-97B0-D5EC6320838F}"/>
      </w:docPartPr>
      <w:docPartBody>
        <w:p w:rsidR="00E26C12" w:rsidP="0006566C">
          <w:pPr>
            <w:pStyle w:val="08918EE6F7D042D585F372B5F0EF6D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9289C398174FAF87D43CB82E090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6C69D-2498-45F3-8767-BF13D24DCE4E}"/>
      </w:docPartPr>
      <w:docPartBody>
        <w:p w:rsidR="00E26C12" w:rsidP="0006566C">
          <w:pPr>
            <w:pStyle w:val="8B9289C398174FAF87D43CB82E09035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93BC98A2044467B7BF29C2E62C9592">
    <w:name w:val="DB93BC98A2044467B7BF29C2E62C9592"/>
    <w:rsid w:val="0006566C"/>
  </w:style>
  <w:style w:type="character" w:styleId="PlaceholderText">
    <w:name w:val="Placeholder Text"/>
    <w:basedOn w:val="DefaultParagraphFont"/>
    <w:uiPriority w:val="99"/>
    <w:semiHidden/>
    <w:rsid w:val="0006566C"/>
    <w:rPr>
      <w:noProof w:val="0"/>
      <w:color w:val="808080"/>
    </w:rPr>
  </w:style>
  <w:style w:type="paragraph" w:customStyle="1" w:styleId="9A724B5C28DC45BFA2FE3B2B6FDD149D">
    <w:name w:val="9A724B5C28DC45BFA2FE3B2B6FDD149D"/>
    <w:rsid w:val="0006566C"/>
  </w:style>
  <w:style w:type="paragraph" w:customStyle="1" w:styleId="7BD630642F754EC78E21114B95E55A2E">
    <w:name w:val="7BD630642F754EC78E21114B95E55A2E"/>
    <w:rsid w:val="0006566C"/>
  </w:style>
  <w:style w:type="paragraph" w:customStyle="1" w:styleId="5F27B449EF1B4E3E9AD92348D3FEE963">
    <w:name w:val="5F27B449EF1B4E3E9AD92348D3FEE963"/>
    <w:rsid w:val="0006566C"/>
  </w:style>
  <w:style w:type="paragraph" w:customStyle="1" w:styleId="5CF60F0857CE4F58BBDA00E0BA13474D">
    <w:name w:val="5CF60F0857CE4F58BBDA00E0BA13474D"/>
    <w:rsid w:val="0006566C"/>
  </w:style>
  <w:style w:type="paragraph" w:customStyle="1" w:styleId="CBE347FF0BB14F44868C4768422A5851">
    <w:name w:val="CBE347FF0BB14F44868C4768422A5851"/>
    <w:rsid w:val="0006566C"/>
  </w:style>
  <w:style w:type="paragraph" w:customStyle="1" w:styleId="5A2070D6874C4DA18627C6D9285F7F34">
    <w:name w:val="5A2070D6874C4DA18627C6D9285F7F34"/>
    <w:rsid w:val="0006566C"/>
  </w:style>
  <w:style w:type="paragraph" w:customStyle="1" w:styleId="D900A06EF5374E7CBB084991789B1DFF">
    <w:name w:val="D900A06EF5374E7CBB084991789B1DFF"/>
    <w:rsid w:val="0006566C"/>
  </w:style>
  <w:style w:type="paragraph" w:customStyle="1" w:styleId="6F99262ED02C4B76B502BD958F32100F">
    <w:name w:val="6F99262ED02C4B76B502BD958F32100F"/>
    <w:rsid w:val="0006566C"/>
  </w:style>
  <w:style w:type="paragraph" w:customStyle="1" w:styleId="6246E1D344D64A71A152A9380A786C8C">
    <w:name w:val="6246E1D344D64A71A152A9380A786C8C"/>
    <w:rsid w:val="0006566C"/>
  </w:style>
  <w:style w:type="paragraph" w:customStyle="1" w:styleId="08918EE6F7D042D585F372B5F0EF6DEB">
    <w:name w:val="08918EE6F7D042D585F372B5F0EF6DEB"/>
    <w:rsid w:val="0006566C"/>
  </w:style>
  <w:style w:type="paragraph" w:customStyle="1" w:styleId="CBE347FF0BB14F44868C4768422A58511">
    <w:name w:val="CBE347FF0BB14F44868C4768422A58511"/>
    <w:rsid w:val="00065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6E1D344D64A71A152A9380A786C8C1">
    <w:name w:val="6246E1D344D64A71A152A9380A786C8C1"/>
    <w:rsid w:val="000656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69BA51A06D42C3A8DA537F660B0FA4">
    <w:name w:val="5669BA51A06D42C3A8DA537F660B0FA4"/>
    <w:rsid w:val="0006566C"/>
  </w:style>
  <w:style w:type="paragraph" w:customStyle="1" w:styleId="FE55D32D97A548209B420FE8B29FFC1C">
    <w:name w:val="FE55D32D97A548209B420FE8B29FFC1C"/>
    <w:rsid w:val="0006566C"/>
  </w:style>
  <w:style w:type="paragraph" w:customStyle="1" w:styleId="402CDF5C06364198BF7A788888A4B04D">
    <w:name w:val="402CDF5C06364198BF7A788888A4B04D"/>
    <w:rsid w:val="0006566C"/>
  </w:style>
  <w:style w:type="paragraph" w:customStyle="1" w:styleId="7C876F70D16046E68482FBE634CD6A2A">
    <w:name w:val="7C876F70D16046E68482FBE634CD6A2A"/>
    <w:rsid w:val="0006566C"/>
  </w:style>
  <w:style w:type="paragraph" w:customStyle="1" w:styleId="8E0E2ABBC97341D2BEDF8FDA48205DF5">
    <w:name w:val="8E0E2ABBC97341D2BEDF8FDA48205DF5"/>
    <w:rsid w:val="0006566C"/>
  </w:style>
  <w:style w:type="paragraph" w:customStyle="1" w:styleId="8B9289C398174FAF87D43CB82E090350">
    <w:name w:val="8B9289C398174FAF87D43CB82E090350"/>
    <w:rsid w:val="0006566C"/>
  </w:style>
  <w:style w:type="paragraph" w:customStyle="1" w:styleId="C3E58409EEB345D786503B83C799A9A4">
    <w:name w:val="C3E58409EEB345D786503B83C799A9A4"/>
    <w:rsid w:val="000656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2021-10-13T00:00:00</HeaderDate>
    <Office/>
    <Dnr>S2021/06777</Dnr>
    <ParagrafNr/>
    <DocumentTitle/>
    <VisitingAddress/>
    <Extra1/>
    <Extra2/>
    <Extra3>Camilla Walterson Grönvall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34317267-1c6b-4a9c-8e69-4ee7e4233987</RD_Svarsid>
  </documentManagement>
</p:properties>
</file>

<file path=customXml/itemProps1.xml><?xml version="1.0" encoding="utf-8"?>
<ds:datastoreItem xmlns:ds="http://schemas.openxmlformats.org/officeDocument/2006/customXml" ds:itemID="{635BDD8B-2CEC-4575-926B-ADA2A5D7970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1C33EEF-08BE-4597-B280-F0B9E13B7C0E}"/>
</file>

<file path=customXml/itemProps4.xml><?xml version="1.0" encoding="utf-8"?>
<ds:datastoreItem xmlns:ds="http://schemas.openxmlformats.org/officeDocument/2006/customXml" ds:itemID="{063A6A8B-8B97-4257-84E9-665BFE8F463A}"/>
</file>

<file path=customXml/itemProps5.xml><?xml version="1.0" encoding="utf-8"?>
<ds:datastoreItem xmlns:ds="http://schemas.openxmlformats.org/officeDocument/2006/customXml" ds:itemID="{4134085D-409B-4408-B49A-B8BA20E12F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2021.22.81 inskick.docx</dc:title>
  <cp:revision>4</cp:revision>
  <dcterms:created xsi:type="dcterms:W3CDTF">2021-10-13T09:20:00Z</dcterms:created>
  <dcterms:modified xsi:type="dcterms:W3CDTF">2021-10-13T09:31:00Z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