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A09A77" w14:textId="7BFB0BD7" w:rsidR="00087DEF" w:rsidRDefault="00087DEF" w:rsidP="00DA0661">
      <w:pPr>
        <w:pStyle w:val="Rubrik"/>
      </w:pPr>
      <w:bookmarkStart w:id="0" w:name="Start"/>
      <w:bookmarkEnd w:id="0"/>
      <w:r>
        <w:t>Svar på fråga 20</w:t>
      </w:r>
      <w:r w:rsidR="00AF3474">
        <w:t>20</w:t>
      </w:r>
      <w:r>
        <w:t>/</w:t>
      </w:r>
      <w:r w:rsidR="002B4FDC">
        <w:t>2</w:t>
      </w:r>
      <w:r w:rsidR="00AF3474">
        <w:t>1</w:t>
      </w:r>
      <w:r>
        <w:t>:</w:t>
      </w:r>
      <w:r w:rsidR="002B4FDC">
        <w:t>1</w:t>
      </w:r>
      <w:r w:rsidR="00AF3474">
        <w:t>5</w:t>
      </w:r>
      <w:r w:rsidR="005136D1">
        <w:t>47</w:t>
      </w:r>
      <w:r>
        <w:t xml:space="preserve"> av</w:t>
      </w:r>
      <w:r w:rsidR="005136D1">
        <w:t xml:space="preserve"> Björn Söder (SD) Antisemitismen i Sverige </w:t>
      </w:r>
    </w:p>
    <w:p w14:paraId="5895128C" w14:textId="11A44405" w:rsidR="001300AD" w:rsidRDefault="001300AD" w:rsidP="00016938">
      <w:pPr>
        <w:pStyle w:val="Brdtext"/>
      </w:pPr>
      <w:r>
        <w:t>Björn Söder</w:t>
      </w:r>
      <w:r w:rsidR="002B4FDC">
        <w:t xml:space="preserve"> har frågat mig</w:t>
      </w:r>
      <w:r w:rsidR="009F6894">
        <w:t xml:space="preserve"> </w:t>
      </w:r>
      <w:r>
        <w:t>vilka åtgärder jag vidtar för att komma till rätta med den ökand</w:t>
      </w:r>
      <w:r w:rsidR="009F6EEC">
        <w:t>e</w:t>
      </w:r>
      <w:r>
        <w:t xml:space="preserve"> antisemitismen i Sverige.</w:t>
      </w:r>
    </w:p>
    <w:p w14:paraId="2ED52485" w14:textId="26DFC4CA" w:rsidR="00B37FCB" w:rsidRPr="00B37FCB" w:rsidRDefault="00303A44" w:rsidP="00B37FCB">
      <w:pPr>
        <w:pStyle w:val="Brdtext"/>
      </w:pPr>
      <w:r>
        <w:t xml:space="preserve">Regeringen tar kraftfullt avstånd från alla former av antisemitism, rasism och diskriminering </w:t>
      </w:r>
      <w:r w:rsidR="00A00B85">
        <w:t xml:space="preserve">och har under de senaste åren </w:t>
      </w:r>
      <w:r w:rsidR="00B37FCB" w:rsidRPr="00B37FCB">
        <w:t>fattat beslut om ett antal insatser mot antisemitism och för ökad säkerhet som genomförts och pågår.</w:t>
      </w:r>
      <w:r w:rsidR="00254939">
        <w:t xml:space="preserve"> En viktig del i arbetet är att involvera den</w:t>
      </w:r>
      <w:r w:rsidR="00B37FCB" w:rsidRPr="00B37FCB">
        <w:rPr>
          <w:lang w:eastAsia="sv-SE"/>
        </w:rPr>
        <w:t xml:space="preserve"> judiska nationella minoriteten i de frågor som berör den, exempelvis genom regelbundna samråd inom ramen för minoritetspolitiken och </w:t>
      </w:r>
      <w:r w:rsidR="00254939">
        <w:rPr>
          <w:lang w:eastAsia="sv-SE"/>
        </w:rPr>
        <w:t>i d</w:t>
      </w:r>
      <w:r w:rsidR="00B37FCB" w:rsidRPr="00B37FCB">
        <w:rPr>
          <w:lang w:eastAsia="sv-SE"/>
        </w:rPr>
        <w:t xml:space="preserve">ialog med judiska organisationer i specifika frågor såsom </w:t>
      </w:r>
      <w:r w:rsidR="00254939">
        <w:rPr>
          <w:lang w:eastAsia="sv-SE"/>
        </w:rPr>
        <w:t xml:space="preserve">bl.a. </w:t>
      </w:r>
      <w:r w:rsidR="00B37FCB" w:rsidRPr="00B37FCB">
        <w:rPr>
          <w:lang w:eastAsia="sv-SE"/>
        </w:rPr>
        <w:t>säkerhetshöjande åtgärder</w:t>
      </w:r>
      <w:r w:rsidR="00254939">
        <w:rPr>
          <w:lang w:eastAsia="sv-SE"/>
        </w:rPr>
        <w:t xml:space="preserve"> och</w:t>
      </w:r>
      <w:r w:rsidR="00B37FCB" w:rsidRPr="00B37FCB">
        <w:rPr>
          <w:lang w:eastAsia="sv-SE"/>
        </w:rPr>
        <w:t xml:space="preserve"> interreligiöst samarbete</w:t>
      </w:r>
      <w:r w:rsidR="00254939">
        <w:rPr>
          <w:lang w:eastAsia="sv-SE"/>
        </w:rPr>
        <w:t xml:space="preserve">. </w:t>
      </w:r>
    </w:p>
    <w:p w14:paraId="41E6DE54" w14:textId="3E4D883D" w:rsidR="00B37FCB" w:rsidRDefault="00B37FCB" w:rsidP="00B37FCB">
      <w:pPr>
        <w:pStyle w:val="Brdtext"/>
        <w:rPr>
          <w:lang w:eastAsia="sv-SE"/>
        </w:rPr>
      </w:pPr>
      <w:r w:rsidRPr="00B37FCB">
        <w:rPr>
          <w:lang w:eastAsia="sv-SE"/>
        </w:rPr>
        <w:t>Flera av insatserna genomförs inom ramen för den nationella plan</w:t>
      </w:r>
      <w:r w:rsidR="005F5A55">
        <w:rPr>
          <w:lang w:eastAsia="sv-SE"/>
        </w:rPr>
        <w:t>en</w:t>
      </w:r>
      <w:r w:rsidRPr="00B37FCB">
        <w:rPr>
          <w:lang w:eastAsia="sv-SE"/>
        </w:rPr>
        <w:t xml:space="preserve"> mot rasism, liknande former av fientlighet och hatbrott som regeringen </w:t>
      </w:r>
      <w:r w:rsidR="00E94DAD">
        <w:rPr>
          <w:lang w:eastAsia="sv-SE"/>
        </w:rPr>
        <w:t>beslutade den 24 november</w:t>
      </w:r>
      <w:r w:rsidRPr="00B37FCB">
        <w:rPr>
          <w:lang w:eastAsia="sv-SE"/>
        </w:rPr>
        <w:t xml:space="preserve"> 2016</w:t>
      </w:r>
      <w:r w:rsidR="00E94DAD">
        <w:rPr>
          <w:lang w:eastAsia="sv-SE"/>
        </w:rPr>
        <w:t xml:space="preserve"> (Ku2016/02629)</w:t>
      </w:r>
      <w:r w:rsidRPr="00B37FCB">
        <w:rPr>
          <w:lang w:eastAsia="sv-SE"/>
        </w:rPr>
        <w:t xml:space="preserve">. </w:t>
      </w:r>
      <w:r w:rsidR="00876507">
        <w:rPr>
          <w:lang w:eastAsia="sv-SE"/>
        </w:rPr>
        <w:t>I planen anges</w:t>
      </w:r>
      <w:r w:rsidRPr="00B37FCB">
        <w:rPr>
          <w:lang w:eastAsia="sv-SE"/>
        </w:rPr>
        <w:t xml:space="preserve"> strategier och insatser för att förebygga och motverka antisemitism och andra former av rasism genom förbättrad samordning och uppföljning, mer utbildning och forskning, ökat stöd till och fördjupad dialog med </w:t>
      </w:r>
      <w:r w:rsidR="005F5A55">
        <w:rPr>
          <w:lang w:eastAsia="sv-SE"/>
        </w:rPr>
        <w:t xml:space="preserve">det </w:t>
      </w:r>
      <w:r w:rsidRPr="00B37FCB">
        <w:rPr>
          <w:lang w:eastAsia="sv-SE"/>
        </w:rPr>
        <w:t>civila samhället, ett förstärkt förebyggande arbete på nätet och ett mer aktivt rättsväsende.</w:t>
      </w:r>
    </w:p>
    <w:p w14:paraId="5896C53E" w14:textId="77777777" w:rsidR="00876507" w:rsidRDefault="00876507" w:rsidP="00876507">
      <w:pPr>
        <w:pStyle w:val="Brdtext"/>
      </w:pPr>
      <w:r w:rsidRPr="00BB3461">
        <w:t>I oktober 2021 står regeringen värd för </w:t>
      </w:r>
      <w:hyperlink r:id="rId15" w:history="1">
        <w:r w:rsidRPr="00BB3461">
          <w:t>Malmö internationella forum för hågkomst av Förintelsen</w:t>
        </w:r>
      </w:hyperlink>
      <w:r w:rsidRPr="00BB3461">
        <w:t> och bekämpande av antisemitism. Med anledning av forumet pågår en nationell satsning för att öka kunskapen om Förintelsen och antisemitism och att stärka undervisningen i skola och vuxenutbildning.</w:t>
      </w:r>
      <w:r>
        <w:t xml:space="preserve"> Forum för levande historia fick i februari 2020 (U2020/00292) i uppdrag att genomföra en nationell satsning i form av förstärkta utbildningsinsatser om Förintelsen, antisemitism och andra former av rasism. Uppdraget riktas särskilt mot målgrupper som idag i mindre utsträckning nås av myndighetens verksamhet. Satsningen syftar till att främja arbetet med demokrati, tolerans och mänskliga rättigheter. Olika delar av skolväsendet och folkbildningen ska vara i fokus för insatserna, liksom samhällsorienteringen för nyanlända. </w:t>
      </w:r>
    </w:p>
    <w:p w14:paraId="10811B87" w14:textId="7AF511DA" w:rsidR="00876507" w:rsidRPr="00B37FCB" w:rsidRDefault="00876507" w:rsidP="00B37FCB">
      <w:pPr>
        <w:pStyle w:val="Brdtext"/>
      </w:pPr>
      <w:r>
        <w:t xml:space="preserve">Forum för levande historia ansvarar även för utgivningen av boken Om detta må ni berätta, som handlar om Förintelsen 1933–1945. Boken finns i dagsläget tillgänglig för nedladdning på sju talade språk (svenska, engelska, arabiska, finska, persiska, spanska och turkiska). Forum för levande historia har även tagit fram relaterat material i form av fördjupningsmaterial för lärare som undervisar om Förintelsen och andra folkmord. </w:t>
      </w:r>
    </w:p>
    <w:p w14:paraId="497CFE14" w14:textId="49D910BE" w:rsidR="00AC6B88" w:rsidRDefault="005E744C" w:rsidP="00DD4139">
      <w:pPr>
        <w:pStyle w:val="Brdtext"/>
      </w:pPr>
      <w:r>
        <w:t>D</w:t>
      </w:r>
      <w:r w:rsidR="00F96272">
        <w:t xml:space="preserve">en 27 januari 2021 aviserade regeringen att ett museum om Förintelsen ska inrättas i Stockholm </w:t>
      </w:r>
      <w:r>
        <w:t xml:space="preserve">för att bevara och föra vidare minnet av Förintelsen. </w:t>
      </w:r>
      <w:r w:rsidR="00C805FE">
        <w:t xml:space="preserve">Betydelsen av att överlevandes vittnesmål och berättelser lever vidare går inte att överskatta. </w:t>
      </w:r>
      <w:r w:rsidR="00817BA2" w:rsidRPr="00817BA2">
        <w:t>Vi som samhälle har ett åtagande att främja utbildning, hågkomst och forskning om nazisternas och deras allierades folkmord för att nya generationer ska kunna lära av historien.</w:t>
      </w:r>
    </w:p>
    <w:p w14:paraId="0F83D10E" w14:textId="77777777" w:rsidR="00C805FE" w:rsidRDefault="00C805FE" w:rsidP="00DD4139">
      <w:pPr>
        <w:pStyle w:val="Brdtext"/>
      </w:pPr>
    </w:p>
    <w:p w14:paraId="7BD41499" w14:textId="570114F8" w:rsidR="002B4FDC" w:rsidRDefault="002B4FDC" w:rsidP="004A28A5">
      <w:pPr>
        <w:pStyle w:val="Brdtext"/>
      </w:pPr>
      <w:r>
        <w:t xml:space="preserve">Stockholm den </w:t>
      </w:r>
      <w:sdt>
        <w:sdtPr>
          <w:id w:val="-1225218591"/>
          <w:placeholder>
            <w:docPart w:val="F6D3ECD9642043B5BF95C969C8943959"/>
          </w:placeholder>
          <w:dataBinding w:prefixMappings="xmlns:ns0='http://lp/documentinfo/RK' " w:xpath="/ns0:DocumentInfo[1]/ns0:BaseInfo[1]/ns0:HeaderDate[1]" w:storeItemID="{EB0215B6-AF54-46E0-A2F5-4591287773A6}"/>
          <w:date w:fullDate="2021-02-10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1300AD">
            <w:t>10 februari 2021</w:t>
          </w:r>
        </w:sdtContent>
      </w:sdt>
    </w:p>
    <w:p w14:paraId="2BD62D60" w14:textId="77777777" w:rsidR="00B97750" w:rsidRDefault="00B97750" w:rsidP="00DB48AB">
      <w:pPr>
        <w:pStyle w:val="Brdtext"/>
      </w:pPr>
    </w:p>
    <w:p w14:paraId="1227310A" w14:textId="3A2B57DB" w:rsidR="00087DEF" w:rsidRDefault="002B4FDC" w:rsidP="00DB48AB">
      <w:pPr>
        <w:pStyle w:val="Brdtext"/>
      </w:pPr>
      <w:r>
        <w:t>Amanda Lind</w:t>
      </w:r>
    </w:p>
    <w:p w14:paraId="0490FF10" w14:textId="77777777" w:rsidR="00A0261C" w:rsidRDefault="00A0261C" w:rsidP="00DB48AB">
      <w:pPr>
        <w:pStyle w:val="Brdtext"/>
      </w:pPr>
    </w:p>
    <w:sectPr w:rsidR="00A0261C" w:rsidSect="00571A0B">
      <w:footerReference w:type="default" r:id="rId16"/>
      <w:headerReference w:type="first" r:id="rId17"/>
      <w:footerReference w:type="first" r:id="rId18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8CE47D" w14:textId="77777777" w:rsidR="00DC6595" w:rsidRDefault="00DC6595" w:rsidP="00A87A54">
      <w:pPr>
        <w:spacing w:after="0" w:line="240" w:lineRule="auto"/>
      </w:pPr>
      <w:r>
        <w:separator/>
      </w:r>
    </w:p>
  </w:endnote>
  <w:endnote w:type="continuationSeparator" w:id="0">
    <w:p w14:paraId="07FEE721" w14:textId="77777777" w:rsidR="00DC6595" w:rsidRDefault="00DC6595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63CBAB0F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41473511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7DDEF91B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176E4F25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6E0789A0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03F862F4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294DD3D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34AF7A62" w14:textId="77777777" w:rsidTr="00C26068">
      <w:trPr>
        <w:trHeight w:val="227"/>
      </w:trPr>
      <w:tc>
        <w:tcPr>
          <w:tcW w:w="4074" w:type="dxa"/>
        </w:tcPr>
        <w:p w14:paraId="6AF8CC6E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5C79517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4AF6D213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8CB86A" w14:textId="77777777" w:rsidR="00DC6595" w:rsidRDefault="00DC6595" w:rsidP="00A87A54">
      <w:pPr>
        <w:spacing w:after="0" w:line="240" w:lineRule="auto"/>
      </w:pPr>
      <w:r>
        <w:separator/>
      </w:r>
    </w:p>
  </w:footnote>
  <w:footnote w:type="continuationSeparator" w:id="0">
    <w:p w14:paraId="236504E5" w14:textId="77777777" w:rsidR="00DC6595" w:rsidRDefault="00DC6595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087DEF" w14:paraId="4694A5F7" w14:textId="77777777" w:rsidTr="00C93EBA">
      <w:trPr>
        <w:trHeight w:val="227"/>
      </w:trPr>
      <w:tc>
        <w:tcPr>
          <w:tcW w:w="5534" w:type="dxa"/>
        </w:tcPr>
        <w:p w14:paraId="1DDC6079" w14:textId="77777777" w:rsidR="00087DEF" w:rsidRPr="007D73AB" w:rsidRDefault="00087DEF">
          <w:pPr>
            <w:pStyle w:val="Sidhuvud"/>
          </w:pPr>
        </w:p>
      </w:tc>
      <w:tc>
        <w:tcPr>
          <w:tcW w:w="3170" w:type="dxa"/>
          <w:vAlign w:val="bottom"/>
        </w:tcPr>
        <w:p w14:paraId="2A6DD3A1" w14:textId="77777777" w:rsidR="00087DEF" w:rsidRPr="007D73AB" w:rsidRDefault="00087DEF" w:rsidP="00340DE0">
          <w:pPr>
            <w:pStyle w:val="Sidhuvud"/>
          </w:pPr>
        </w:p>
      </w:tc>
      <w:tc>
        <w:tcPr>
          <w:tcW w:w="1134" w:type="dxa"/>
        </w:tcPr>
        <w:p w14:paraId="525CA0E0" w14:textId="77777777" w:rsidR="00087DEF" w:rsidRDefault="00087DEF" w:rsidP="005A703A">
          <w:pPr>
            <w:pStyle w:val="Sidhuvud"/>
          </w:pPr>
        </w:p>
      </w:tc>
    </w:tr>
    <w:tr w:rsidR="00087DEF" w14:paraId="7034808B" w14:textId="77777777" w:rsidTr="00C93EBA">
      <w:trPr>
        <w:trHeight w:val="1928"/>
      </w:trPr>
      <w:tc>
        <w:tcPr>
          <w:tcW w:w="5534" w:type="dxa"/>
        </w:tcPr>
        <w:p w14:paraId="4FAFC07B" w14:textId="77777777" w:rsidR="00087DEF" w:rsidRPr="00340DE0" w:rsidRDefault="00087DEF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7D868CD8" wp14:editId="2DD6398C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24782107" w14:textId="77777777" w:rsidR="00087DEF" w:rsidRPr="00710A6C" w:rsidRDefault="00087DEF" w:rsidP="00EE3C0F">
          <w:pPr>
            <w:pStyle w:val="Sidhuvud"/>
            <w:rPr>
              <w:b/>
            </w:rPr>
          </w:pPr>
        </w:p>
        <w:p w14:paraId="2F97C410" w14:textId="77777777" w:rsidR="00087DEF" w:rsidRDefault="00087DEF" w:rsidP="00EE3C0F">
          <w:pPr>
            <w:pStyle w:val="Sidhuvud"/>
          </w:pPr>
        </w:p>
        <w:p w14:paraId="6C496E54" w14:textId="77777777" w:rsidR="00087DEF" w:rsidRDefault="00087DEF" w:rsidP="00EE3C0F">
          <w:pPr>
            <w:pStyle w:val="Sidhuvud"/>
          </w:pPr>
        </w:p>
        <w:p w14:paraId="581A8885" w14:textId="77777777" w:rsidR="00087DEF" w:rsidRDefault="00087DEF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228F5E061F2F4553A56B788329FE2DE5"/>
            </w:placeholder>
            <w:dataBinding w:prefixMappings="xmlns:ns0='http://lp/documentinfo/RK' " w:xpath="/ns0:DocumentInfo[1]/ns0:BaseInfo[1]/ns0:Dnr[1]" w:storeItemID="{EB0215B6-AF54-46E0-A2F5-4591287773A6}"/>
            <w:text/>
          </w:sdtPr>
          <w:sdtEndPr/>
          <w:sdtContent>
            <w:p w14:paraId="0CF447D6" w14:textId="2A54085F" w:rsidR="00087DEF" w:rsidRDefault="00087DEF" w:rsidP="00EE3C0F">
              <w:pPr>
                <w:pStyle w:val="Sidhuvud"/>
              </w:pPr>
              <w:r>
                <w:t>Ku202</w:t>
              </w:r>
              <w:r w:rsidR="003909D8">
                <w:t>1</w:t>
              </w:r>
              <w:r>
                <w:t>/</w:t>
              </w:r>
              <w:r w:rsidR="00CD58BF">
                <w:t>0</w:t>
              </w:r>
              <w:r w:rsidR="003909D8">
                <w:t>02</w:t>
              </w:r>
              <w:r w:rsidR="005136D1">
                <w:t>83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285B03A5E9654900B135023BF9F7568B"/>
            </w:placeholder>
            <w:showingPlcHdr/>
            <w:dataBinding w:prefixMappings="xmlns:ns0='http://lp/documentinfo/RK' " w:xpath="/ns0:DocumentInfo[1]/ns0:BaseInfo[1]/ns0:DocNumber[1]" w:storeItemID="{EB0215B6-AF54-46E0-A2F5-4591287773A6}"/>
            <w:text/>
          </w:sdtPr>
          <w:sdtEndPr/>
          <w:sdtContent>
            <w:p w14:paraId="12749757" w14:textId="77777777" w:rsidR="00087DEF" w:rsidRDefault="00087DEF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1DDE99BB" w14:textId="77777777" w:rsidR="00087DEF" w:rsidRDefault="00087DEF" w:rsidP="00EE3C0F">
          <w:pPr>
            <w:pStyle w:val="Sidhuvud"/>
          </w:pPr>
        </w:p>
      </w:tc>
      <w:tc>
        <w:tcPr>
          <w:tcW w:w="1134" w:type="dxa"/>
        </w:tcPr>
        <w:p w14:paraId="7FBC6C74" w14:textId="77777777" w:rsidR="00087DEF" w:rsidRDefault="00087DEF" w:rsidP="0094502D">
          <w:pPr>
            <w:pStyle w:val="Sidhuvud"/>
          </w:pPr>
        </w:p>
        <w:p w14:paraId="7A998FF4" w14:textId="77777777" w:rsidR="00087DEF" w:rsidRPr="0094502D" w:rsidRDefault="00087DEF" w:rsidP="00EC71A6">
          <w:pPr>
            <w:pStyle w:val="Sidhuvud"/>
          </w:pPr>
        </w:p>
      </w:tc>
    </w:tr>
    <w:tr w:rsidR="00087DEF" w14:paraId="5BF64BA9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24E57AFCF10F44988AAEBD6721F9518A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29344CE8" w14:textId="77777777" w:rsidR="002B4FDC" w:rsidRPr="002B4FDC" w:rsidRDefault="002B4FDC" w:rsidP="00340DE0">
              <w:pPr>
                <w:pStyle w:val="Sidhuvud"/>
                <w:rPr>
                  <w:b/>
                </w:rPr>
              </w:pPr>
              <w:r w:rsidRPr="002B4FDC">
                <w:rPr>
                  <w:b/>
                </w:rPr>
                <w:t>Kulturdepartementet</w:t>
              </w:r>
            </w:p>
            <w:p w14:paraId="56773639" w14:textId="16F2016D" w:rsidR="00087DEF" w:rsidRPr="00411628" w:rsidRDefault="00D70DB3" w:rsidP="00340DE0">
              <w:pPr>
                <w:pStyle w:val="Sidhuvud"/>
                <w:rPr>
                  <w:rFonts w:asciiTheme="minorHAnsi" w:hAnsiTheme="minorHAnsi"/>
                  <w:sz w:val="25"/>
                </w:rPr>
              </w:pPr>
              <w:r>
                <w:t>Kultur- och demokratiministern samt ministern med ansvar för idrottsfrågorna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2E17B70DCEDA4200B41C2A03B48A58A9"/>
          </w:placeholder>
          <w:dataBinding w:prefixMappings="xmlns:ns0='http://lp/documentinfo/RK' " w:xpath="/ns0:DocumentInfo[1]/ns0:BaseInfo[1]/ns0:Recipient[1]" w:storeItemID="{EB0215B6-AF54-46E0-A2F5-4591287773A6}"/>
          <w:text w:multiLine="1"/>
        </w:sdtPr>
        <w:sdtEndPr/>
        <w:sdtContent>
          <w:tc>
            <w:tcPr>
              <w:tcW w:w="3170" w:type="dxa"/>
            </w:tcPr>
            <w:p w14:paraId="36680FA9" w14:textId="77777777" w:rsidR="00087DEF" w:rsidRDefault="00087DEF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512D8FE6" w14:textId="77777777" w:rsidR="00087DEF" w:rsidRDefault="00087DEF" w:rsidP="003E6020">
          <w:pPr>
            <w:pStyle w:val="Sidhuvud"/>
          </w:pPr>
        </w:p>
      </w:tc>
    </w:tr>
  </w:tbl>
  <w:p w14:paraId="12C17BD2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DEF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6938"/>
    <w:rsid w:val="00017197"/>
    <w:rsid w:val="0001725B"/>
    <w:rsid w:val="000176EC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237"/>
    <w:rsid w:val="00042CE5"/>
    <w:rsid w:val="0004352E"/>
    <w:rsid w:val="00050764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1CBA"/>
    <w:rsid w:val="00072C86"/>
    <w:rsid w:val="00072FFC"/>
    <w:rsid w:val="00073B75"/>
    <w:rsid w:val="00075330"/>
    <w:rsid w:val="000757FC"/>
    <w:rsid w:val="00076667"/>
    <w:rsid w:val="00080631"/>
    <w:rsid w:val="00082374"/>
    <w:rsid w:val="000862E0"/>
    <w:rsid w:val="000873C3"/>
    <w:rsid w:val="00087DEF"/>
    <w:rsid w:val="00093408"/>
    <w:rsid w:val="00093BBF"/>
    <w:rsid w:val="0009435C"/>
    <w:rsid w:val="000A13CA"/>
    <w:rsid w:val="000A456A"/>
    <w:rsid w:val="000A4BBA"/>
    <w:rsid w:val="000A5E43"/>
    <w:rsid w:val="000B0DCE"/>
    <w:rsid w:val="000B56A9"/>
    <w:rsid w:val="000C61D1"/>
    <w:rsid w:val="000D31A9"/>
    <w:rsid w:val="000D370F"/>
    <w:rsid w:val="000D5449"/>
    <w:rsid w:val="000D7110"/>
    <w:rsid w:val="000E12D9"/>
    <w:rsid w:val="000E431B"/>
    <w:rsid w:val="000E522B"/>
    <w:rsid w:val="000E59A9"/>
    <w:rsid w:val="000E638A"/>
    <w:rsid w:val="000E6472"/>
    <w:rsid w:val="000E67A0"/>
    <w:rsid w:val="000F00B8"/>
    <w:rsid w:val="000F1EA7"/>
    <w:rsid w:val="000F2084"/>
    <w:rsid w:val="000F265C"/>
    <w:rsid w:val="000F2A8A"/>
    <w:rsid w:val="000F3A92"/>
    <w:rsid w:val="000F6462"/>
    <w:rsid w:val="000F7E61"/>
    <w:rsid w:val="00101DE6"/>
    <w:rsid w:val="001055DA"/>
    <w:rsid w:val="00106F29"/>
    <w:rsid w:val="00113168"/>
    <w:rsid w:val="00113EFA"/>
    <w:rsid w:val="0011413E"/>
    <w:rsid w:val="00116BC4"/>
    <w:rsid w:val="0012033A"/>
    <w:rsid w:val="00120AA9"/>
    <w:rsid w:val="00121002"/>
    <w:rsid w:val="00121EA2"/>
    <w:rsid w:val="00121FFC"/>
    <w:rsid w:val="00122D16"/>
    <w:rsid w:val="001235D9"/>
    <w:rsid w:val="0012582E"/>
    <w:rsid w:val="00125B5E"/>
    <w:rsid w:val="00126E6B"/>
    <w:rsid w:val="001300AD"/>
    <w:rsid w:val="00130EC3"/>
    <w:rsid w:val="001318F5"/>
    <w:rsid w:val="001331B1"/>
    <w:rsid w:val="00134837"/>
    <w:rsid w:val="00135111"/>
    <w:rsid w:val="001428E2"/>
    <w:rsid w:val="00146690"/>
    <w:rsid w:val="0016294F"/>
    <w:rsid w:val="00167FA8"/>
    <w:rsid w:val="0017099B"/>
    <w:rsid w:val="00170CE4"/>
    <w:rsid w:val="00170E3E"/>
    <w:rsid w:val="001721AD"/>
    <w:rsid w:val="0017300E"/>
    <w:rsid w:val="00173126"/>
    <w:rsid w:val="00176A26"/>
    <w:rsid w:val="001774F8"/>
    <w:rsid w:val="00180BE1"/>
    <w:rsid w:val="001813DF"/>
    <w:rsid w:val="001857B5"/>
    <w:rsid w:val="00185F17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4AC"/>
    <w:rsid w:val="001E1A13"/>
    <w:rsid w:val="001E20CC"/>
    <w:rsid w:val="001E2643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1EDB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4930"/>
    <w:rsid w:val="00237147"/>
    <w:rsid w:val="00242AD1"/>
    <w:rsid w:val="0024412C"/>
    <w:rsid w:val="0024537C"/>
    <w:rsid w:val="00254939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167D"/>
    <w:rsid w:val="002B1767"/>
    <w:rsid w:val="002B4FDC"/>
    <w:rsid w:val="002B6849"/>
    <w:rsid w:val="002C1D37"/>
    <w:rsid w:val="002C2A30"/>
    <w:rsid w:val="002C4348"/>
    <w:rsid w:val="002C476F"/>
    <w:rsid w:val="002C5B48"/>
    <w:rsid w:val="002D014F"/>
    <w:rsid w:val="002D2647"/>
    <w:rsid w:val="002D2EBE"/>
    <w:rsid w:val="002D3871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21D4"/>
    <w:rsid w:val="002F3675"/>
    <w:rsid w:val="002F59E0"/>
    <w:rsid w:val="002F66A6"/>
    <w:rsid w:val="00300342"/>
    <w:rsid w:val="00303A44"/>
    <w:rsid w:val="003050DB"/>
    <w:rsid w:val="00310561"/>
    <w:rsid w:val="00311D8C"/>
    <w:rsid w:val="0031273D"/>
    <w:rsid w:val="003128E2"/>
    <w:rsid w:val="003153D9"/>
    <w:rsid w:val="00320FE5"/>
    <w:rsid w:val="00321621"/>
    <w:rsid w:val="00323718"/>
    <w:rsid w:val="00323EF7"/>
    <w:rsid w:val="003240E1"/>
    <w:rsid w:val="00326C03"/>
    <w:rsid w:val="00327474"/>
    <w:rsid w:val="003277B5"/>
    <w:rsid w:val="003342B4"/>
    <w:rsid w:val="00336CD1"/>
    <w:rsid w:val="0033733A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54E6B"/>
    <w:rsid w:val="00356EBE"/>
    <w:rsid w:val="00360397"/>
    <w:rsid w:val="003642B6"/>
    <w:rsid w:val="00364B4D"/>
    <w:rsid w:val="00365461"/>
    <w:rsid w:val="00370311"/>
    <w:rsid w:val="00376751"/>
    <w:rsid w:val="0037774E"/>
    <w:rsid w:val="00377C88"/>
    <w:rsid w:val="00380663"/>
    <w:rsid w:val="003853E3"/>
    <w:rsid w:val="0038587E"/>
    <w:rsid w:val="003909D8"/>
    <w:rsid w:val="00392ED4"/>
    <w:rsid w:val="00393680"/>
    <w:rsid w:val="00394D4C"/>
    <w:rsid w:val="00395D9F"/>
    <w:rsid w:val="00396FB9"/>
    <w:rsid w:val="00397242"/>
    <w:rsid w:val="003A1315"/>
    <w:rsid w:val="003A2E73"/>
    <w:rsid w:val="003A3071"/>
    <w:rsid w:val="003A3A54"/>
    <w:rsid w:val="003A5422"/>
    <w:rsid w:val="003A5969"/>
    <w:rsid w:val="003A5C58"/>
    <w:rsid w:val="003B0C81"/>
    <w:rsid w:val="003B201F"/>
    <w:rsid w:val="003C0119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1118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06834"/>
    <w:rsid w:val="00406B19"/>
    <w:rsid w:val="0041093C"/>
    <w:rsid w:val="00411628"/>
    <w:rsid w:val="0041223B"/>
    <w:rsid w:val="004137EE"/>
    <w:rsid w:val="00413A4E"/>
    <w:rsid w:val="00413AD0"/>
    <w:rsid w:val="00415163"/>
    <w:rsid w:val="00415273"/>
    <w:rsid w:val="004157BE"/>
    <w:rsid w:val="0042068E"/>
    <w:rsid w:val="00422030"/>
    <w:rsid w:val="00422A7F"/>
    <w:rsid w:val="004235B9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140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28A5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4380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3026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6D1"/>
    <w:rsid w:val="00513E7D"/>
    <w:rsid w:val="00514A67"/>
    <w:rsid w:val="00520A46"/>
    <w:rsid w:val="00521192"/>
    <w:rsid w:val="0052127C"/>
    <w:rsid w:val="00526AEB"/>
    <w:rsid w:val="005302E0"/>
    <w:rsid w:val="00536E45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2C61"/>
    <w:rsid w:val="00573DFD"/>
    <w:rsid w:val="005747D0"/>
    <w:rsid w:val="00577917"/>
    <w:rsid w:val="00580C34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D2209"/>
    <w:rsid w:val="005D4FDC"/>
    <w:rsid w:val="005E2F29"/>
    <w:rsid w:val="005E400D"/>
    <w:rsid w:val="005E49D4"/>
    <w:rsid w:val="005E4E79"/>
    <w:rsid w:val="005E5CE7"/>
    <w:rsid w:val="005E744C"/>
    <w:rsid w:val="005E790C"/>
    <w:rsid w:val="005F08C5"/>
    <w:rsid w:val="005F5A55"/>
    <w:rsid w:val="005F6D66"/>
    <w:rsid w:val="00604782"/>
    <w:rsid w:val="00605718"/>
    <w:rsid w:val="00605C66"/>
    <w:rsid w:val="00606310"/>
    <w:rsid w:val="00607814"/>
    <w:rsid w:val="00610D87"/>
    <w:rsid w:val="00610E88"/>
    <w:rsid w:val="00613827"/>
    <w:rsid w:val="00615DED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7759A"/>
    <w:rsid w:val="00685C94"/>
    <w:rsid w:val="00691AEE"/>
    <w:rsid w:val="0069523C"/>
    <w:rsid w:val="006962CA"/>
    <w:rsid w:val="00696A95"/>
    <w:rsid w:val="0069790C"/>
    <w:rsid w:val="006A09DA"/>
    <w:rsid w:val="006A1835"/>
    <w:rsid w:val="006A2625"/>
    <w:rsid w:val="006B4A30"/>
    <w:rsid w:val="006B7569"/>
    <w:rsid w:val="006C28EE"/>
    <w:rsid w:val="006C4FF1"/>
    <w:rsid w:val="006C5B44"/>
    <w:rsid w:val="006D2998"/>
    <w:rsid w:val="006D3188"/>
    <w:rsid w:val="006D5159"/>
    <w:rsid w:val="006D6779"/>
    <w:rsid w:val="006E08FC"/>
    <w:rsid w:val="006F2588"/>
    <w:rsid w:val="00707440"/>
    <w:rsid w:val="00710A6C"/>
    <w:rsid w:val="00710D98"/>
    <w:rsid w:val="00710F33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2BE5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1749"/>
    <w:rsid w:val="007D2FF5"/>
    <w:rsid w:val="007D4BCF"/>
    <w:rsid w:val="007D73AB"/>
    <w:rsid w:val="007D790E"/>
    <w:rsid w:val="007E2712"/>
    <w:rsid w:val="007E4A9C"/>
    <w:rsid w:val="007E5516"/>
    <w:rsid w:val="007E74D4"/>
    <w:rsid w:val="007E7EE2"/>
    <w:rsid w:val="007F06CA"/>
    <w:rsid w:val="007F0DD0"/>
    <w:rsid w:val="007F5E0D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17BA2"/>
    <w:rsid w:val="0082249C"/>
    <w:rsid w:val="00824CCE"/>
    <w:rsid w:val="00830B7B"/>
    <w:rsid w:val="00832661"/>
    <w:rsid w:val="008349AA"/>
    <w:rsid w:val="00836B76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76507"/>
    <w:rsid w:val="00881BC6"/>
    <w:rsid w:val="00883AA2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8E7FBD"/>
    <w:rsid w:val="008F18FA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111E"/>
    <w:rsid w:val="0094502D"/>
    <w:rsid w:val="00946561"/>
    <w:rsid w:val="00946B39"/>
    <w:rsid w:val="00947013"/>
    <w:rsid w:val="0095062C"/>
    <w:rsid w:val="00956EA9"/>
    <w:rsid w:val="00966AB2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0FF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9F6894"/>
    <w:rsid w:val="009F6EEC"/>
    <w:rsid w:val="00A00AE4"/>
    <w:rsid w:val="00A00B85"/>
    <w:rsid w:val="00A00D24"/>
    <w:rsid w:val="00A0129C"/>
    <w:rsid w:val="00A01F5C"/>
    <w:rsid w:val="00A02304"/>
    <w:rsid w:val="00A0261C"/>
    <w:rsid w:val="00A12A69"/>
    <w:rsid w:val="00A2019A"/>
    <w:rsid w:val="00A23493"/>
    <w:rsid w:val="00A23C23"/>
    <w:rsid w:val="00A2416A"/>
    <w:rsid w:val="00A30E06"/>
    <w:rsid w:val="00A3270B"/>
    <w:rsid w:val="00A32AF9"/>
    <w:rsid w:val="00A333A9"/>
    <w:rsid w:val="00A340AF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16F"/>
    <w:rsid w:val="00AC15C5"/>
    <w:rsid w:val="00AC5457"/>
    <w:rsid w:val="00AC6892"/>
    <w:rsid w:val="00AC6B88"/>
    <w:rsid w:val="00AD0E75"/>
    <w:rsid w:val="00AE77EB"/>
    <w:rsid w:val="00AE7BD8"/>
    <w:rsid w:val="00AE7D02"/>
    <w:rsid w:val="00AF0BB7"/>
    <w:rsid w:val="00AF0BDE"/>
    <w:rsid w:val="00AF0EDE"/>
    <w:rsid w:val="00AF3474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2CD4"/>
    <w:rsid w:val="00B2606D"/>
    <w:rsid w:val="00B263C0"/>
    <w:rsid w:val="00B316CA"/>
    <w:rsid w:val="00B31BFB"/>
    <w:rsid w:val="00B3528F"/>
    <w:rsid w:val="00B357AB"/>
    <w:rsid w:val="00B37FCB"/>
    <w:rsid w:val="00B41704"/>
    <w:rsid w:val="00B41F72"/>
    <w:rsid w:val="00B421ED"/>
    <w:rsid w:val="00B44E90"/>
    <w:rsid w:val="00B45324"/>
    <w:rsid w:val="00B47018"/>
    <w:rsid w:val="00B47956"/>
    <w:rsid w:val="00B517E1"/>
    <w:rsid w:val="00B556E8"/>
    <w:rsid w:val="00B55E70"/>
    <w:rsid w:val="00B60238"/>
    <w:rsid w:val="00B60814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333F"/>
    <w:rsid w:val="00B84409"/>
    <w:rsid w:val="00B84E2D"/>
    <w:rsid w:val="00B8746A"/>
    <w:rsid w:val="00B9277F"/>
    <w:rsid w:val="00B927C9"/>
    <w:rsid w:val="00B96EFA"/>
    <w:rsid w:val="00B97750"/>
    <w:rsid w:val="00B97CCF"/>
    <w:rsid w:val="00BA61AC"/>
    <w:rsid w:val="00BB17B0"/>
    <w:rsid w:val="00BB28BF"/>
    <w:rsid w:val="00BB2F42"/>
    <w:rsid w:val="00BB3461"/>
    <w:rsid w:val="00BB4AC0"/>
    <w:rsid w:val="00BB5683"/>
    <w:rsid w:val="00BB752D"/>
    <w:rsid w:val="00BC0CCF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2F04"/>
    <w:rsid w:val="00BF355A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3287"/>
    <w:rsid w:val="00C36E3A"/>
    <w:rsid w:val="00C37A77"/>
    <w:rsid w:val="00C41141"/>
    <w:rsid w:val="00C425C8"/>
    <w:rsid w:val="00C449AD"/>
    <w:rsid w:val="00C44E30"/>
    <w:rsid w:val="00C461E6"/>
    <w:rsid w:val="00C50045"/>
    <w:rsid w:val="00C50771"/>
    <w:rsid w:val="00C508BE"/>
    <w:rsid w:val="00C55FE8"/>
    <w:rsid w:val="00C6336F"/>
    <w:rsid w:val="00C63EC4"/>
    <w:rsid w:val="00C64CD9"/>
    <w:rsid w:val="00C670F8"/>
    <w:rsid w:val="00C6780B"/>
    <w:rsid w:val="00C73A90"/>
    <w:rsid w:val="00C76D49"/>
    <w:rsid w:val="00C805FE"/>
    <w:rsid w:val="00C80AD4"/>
    <w:rsid w:val="00C80B5E"/>
    <w:rsid w:val="00C81090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826"/>
    <w:rsid w:val="00CB6A8A"/>
    <w:rsid w:val="00CB6EDE"/>
    <w:rsid w:val="00CC0420"/>
    <w:rsid w:val="00CC0F30"/>
    <w:rsid w:val="00CC41BA"/>
    <w:rsid w:val="00CD09EF"/>
    <w:rsid w:val="00CD1550"/>
    <w:rsid w:val="00CD17C1"/>
    <w:rsid w:val="00CD1C6C"/>
    <w:rsid w:val="00CD37F1"/>
    <w:rsid w:val="00CD58BF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6A92"/>
    <w:rsid w:val="00D2793F"/>
    <w:rsid w:val="00D279D8"/>
    <w:rsid w:val="00D27C8E"/>
    <w:rsid w:val="00D3026A"/>
    <w:rsid w:val="00D31BDC"/>
    <w:rsid w:val="00D32D62"/>
    <w:rsid w:val="00D36231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4E0"/>
    <w:rsid w:val="00D56A9F"/>
    <w:rsid w:val="00D57BA2"/>
    <w:rsid w:val="00D60F51"/>
    <w:rsid w:val="00D624C8"/>
    <w:rsid w:val="00D65E43"/>
    <w:rsid w:val="00D6730A"/>
    <w:rsid w:val="00D674A6"/>
    <w:rsid w:val="00D70DB3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5D48"/>
    <w:rsid w:val="00D96717"/>
    <w:rsid w:val="00DA252D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C6595"/>
    <w:rsid w:val="00DD0722"/>
    <w:rsid w:val="00DD0B3D"/>
    <w:rsid w:val="00DD16BC"/>
    <w:rsid w:val="00DD212F"/>
    <w:rsid w:val="00DD4139"/>
    <w:rsid w:val="00DE18F5"/>
    <w:rsid w:val="00DE73D2"/>
    <w:rsid w:val="00DF5BFB"/>
    <w:rsid w:val="00DF5CD6"/>
    <w:rsid w:val="00E022DA"/>
    <w:rsid w:val="00E03BCB"/>
    <w:rsid w:val="00E124DC"/>
    <w:rsid w:val="00E15A41"/>
    <w:rsid w:val="00E20BD4"/>
    <w:rsid w:val="00E22D68"/>
    <w:rsid w:val="00E22F67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196"/>
    <w:rsid w:val="00E415D3"/>
    <w:rsid w:val="00E469E4"/>
    <w:rsid w:val="00E475C3"/>
    <w:rsid w:val="00E509B0"/>
    <w:rsid w:val="00E50B11"/>
    <w:rsid w:val="00E54246"/>
    <w:rsid w:val="00E5533C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4DAD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05AB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4B1F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272"/>
    <w:rsid w:val="00F96B28"/>
    <w:rsid w:val="00FA1564"/>
    <w:rsid w:val="00FA41B4"/>
    <w:rsid w:val="00FA5DDD"/>
    <w:rsid w:val="00FA6255"/>
    <w:rsid w:val="00FA7644"/>
    <w:rsid w:val="00FA7E1F"/>
    <w:rsid w:val="00FB0647"/>
    <w:rsid w:val="00FB13F9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25C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60D6E5"/>
  <w15:docId w15:val="{D4126B55-8239-436B-90FB-6D8D35C03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590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hyperlink" Target="https://www.regeringen.se/regeringens-politik/internationellt-forum-for-hagkomst-av-forintelsen-och-mot-antisemitism/" TargetMode="External"/><Relationship Id="rId10" Type="http://schemas.openxmlformats.org/officeDocument/2006/relationships/styles" Target="styles.xml"/><Relationship Id="rId19" Type="http://schemas.openxmlformats.org/officeDocument/2006/relationships/fontTable" Target="fontTable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228F5E061F2F4553A56B788329FE2DE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7C4BFAC-5644-4E33-A8F6-36708A161220}"/>
      </w:docPartPr>
      <w:docPartBody>
        <w:p w:rsidR="0047449F" w:rsidRDefault="009E3829" w:rsidP="009E3829">
          <w:pPr>
            <w:pStyle w:val="228F5E061F2F4553A56B788329FE2DE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85B03A5E9654900B135023BF9F7568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C1D18F7-BD3A-41D4-A7D6-AD3D7D77D6DE}"/>
      </w:docPartPr>
      <w:docPartBody>
        <w:p w:rsidR="0047449F" w:rsidRDefault="009E3829" w:rsidP="009E3829">
          <w:pPr>
            <w:pStyle w:val="285B03A5E9654900B135023BF9F7568B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4E57AFCF10F44988AAEBD6721F9518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3C064D2-0E2F-4454-B148-3C27A3B48CE7}"/>
      </w:docPartPr>
      <w:docPartBody>
        <w:p w:rsidR="0047449F" w:rsidRDefault="009E3829" w:rsidP="009E3829">
          <w:pPr>
            <w:pStyle w:val="24E57AFCF10F44988AAEBD6721F9518A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E17B70DCEDA4200B41C2A03B48A58A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7E1FEE5-31B3-4859-ADE0-2AB3C7A204C5}"/>
      </w:docPartPr>
      <w:docPartBody>
        <w:p w:rsidR="0047449F" w:rsidRDefault="009E3829" w:rsidP="009E3829">
          <w:pPr>
            <w:pStyle w:val="2E17B70DCEDA4200B41C2A03B48A58A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6D3ECD9642043B5BF95C969C894395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87A4C97-1FCD-4DC9-A93D-642BC19F3842}"/>
      </w:docPartPr>
      <w:docPartBody>
        <w:p w:rsidR="0047449F" w:rsidRDefault="009E3829" w:rsidP="009E3829">
          <w:pPr>
            <w:pStyle w:val="F6D3ECD9642043B5BF95C969C8943959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829"/>
    <w:rsid w:val="000D0F31"/>
    <w:rsid w:val="0047449F"/>
    <w:rsid w:val="009E3829"/>
    <w:rsid w:val="00DC2BC5"/>
    <w:rsid w:val="00F45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5B6CF79FA9BE410180C9899E3B13FF26">
    <w:name w:val="5B6CF79FA9BE410180C9899E3B13FF26"/>
    <w:rsid w:val="009E3829"/>
  </w:style>
  <w:style w:type="character" w:styleId="Platshllartext">
    <w:name w:val="Placeholder Text"/>
    <w:basedOn w:val="Standardstycketeckensnitt"/>
    <w:uiPriority w:val="99"/>
    <w:semiHidden/>
    <w:rsid w:val="009E3829"/>
    <w:rPr>
      <w:noProof w:val="0"/>
      <w:color w:val="808080"/>
    </w:rPr>
  </w:style>
  <w:style w:type="paragraph" w:customStyle="1" w:styleId="97E757D0FE7542A5A5BDD0CF8F43248A">
    <w:name w:val="97E757D0FE7542A5A5BDD0CF8F43248A"/>
    <w:rsid w:val="009E3829"/>
  </w:style>
  <w:style w:type="paragraph" w:customStyle="1" w:styleId="2241FC78C2704EBB9B7775D9D02F5F9D">
    <w:name w:val="2241FC78C2704EBB9B7775D9D02F5F9D"/>
    <w:rsid w:val="009E3829"/>
  </w:style>
  <w:style w:type="paragraph" w:customStyle="1" w:styleId="A23BA70F23C9469DBD7EBCA9782F34FC">
    <w:name w:val="A23BA70F23C9469DBD7EBCA9782F34FC"/>
    <w:rsid w:val="009E3829"/>
  </w:style>
  <w:style w:type="paragraph" w:customStyle="1" w:styleId="228F5E061F2F4553A56B788329FE2DE5">
    <w:name w:val="228F5E061F2F4553A56B788329FE2DE5"/>
    <w:rsid w:val="009E3829"/>
  </w:style>
  <w:style w:type="paragraph" w:customStyle="1" w:styleId="285B03A5E9654900B135023BF9F7568B">
    <w:name w:val="285B03A5E9654900B135023BF9F7568B"/>
    <w:rsid w:val="009E3829"/>
  </w:style>
  <w:style w:type="paragraph" w:customStyle="1" w:styleId="AA74585D561E4BE49F16B4463C1CCBEA">
    <w:name w:val="AA74585D561E4BE49F16B4463C1CCBEA"/>
    <w:rsid w:val="009E3829"/>
  </w:style>
  <w:style w:type="paragraph" w:customStyle="1" w:styleId="1B6F3E1A32C7417B945659D29F70D7A5">
    <w:name w:val="1B6F3E1A32C7417B945659D29F70D7A5"/>
    <w:rsid w:val="009E3829"/>
  </w:style>
  <w:style w:type="paragraph" w:customStyle="1" w:styleId="73C80ABFAB5D4825A82AC5E4841FBBAA">
    <w:name w:val="73C80ABFAB5D4825A82AC5E4841FBBAA"/>
    <w:rsid w:val="009E3829"/>
  </w:style>
  <w:style w:type="paragraph" w:customStyle="1" w:styleId="24E57AFCF10F44988AAEBD6721F9518A">
    <w:name w:val="24E57AFCF10F44988AAEBD6721F9518A"/>
    <w:rsid w:val="009E3829"/>
  </w:style>
  <w:style w:type="paragraph" w:customStyle="1" w:styleId="2E17B70DCEDA4200B41C2A03B48A58A9">
    <w:name w:val="2E17B70DCEDA4200B41C2A03B48A58A9"/>
    <w:rsid w:val="009E3829"/>
  </w:style>
  <w:style w:type="paragraph" w:customStyle="1" w:styleId="285B03A5E9654900B135023BF9F7568B1">
    <w:name w:val="285B03A5E9654900B135023BF9F7568B1"/>
    <w:rsid w:val="009E382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4E57AFCF10F44988AAEBD6721F9518A1">
    <w:name w:val="24E57AFCF10F44988AAEBD6721F9518A1"/>
    <w:rsid w:val="009E382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C140DF4C8CD40E2B8C62F716F7DF631">
    <w:name w:val="9C140DF4C8CD40E2B8C62F716F7DF631"/>
    <w:rsid w:val="009E3829"/>
  </w:style>
  <w:style w:type="paragraph" w:customStyle="1" w:styleId="0222A3E3BC144AA2A920E6C5B3B34045">
    <w:name w:val="0222A3E3BC144AA2A920E6C5B3B34045"/>
    <w:rsid w:val="009E3829"/>
  </w:style>
  <w:style w:type="paragraph" w:customStyle="1" w:styleId="45A376A4D5CB4A81A5C33F7193C812EA">
    <w:name w:val="45A376A4D5CB4A81A5C33F7193C812EA"/>
    <w:rsid w:val="009E3829"/>
  </w:style>
  <w:style w:type="paragraph" w:customStyle="1" w:styleId="92BF1811321E4312A3E8182A6BAAC865">
    <w:name w:val="92BF1811321E4312A3E8182A6BAAC865"/>
    <w:rsid w:val="009E3829"/>
  </w:style>
  <w:style w:type="paragraph" w:customStyle="1" w:styleId="70DF9E4CBB3940E8B2E466BCDF4EF812">
    <w:name w:val="70DF9E4CBB3940E8B2E466BCDF4EF812"/>
    <w:rsid w:val="009E3829"/>
  </w:style>
  <w:style w:type="paragraph" w:customStyle="1" w:styleId="F6D3ECD9642043B5BF95C969C8943959">
    <w:name w:val="F6D3ECD9642043B5BF95C969C8943959"/>
    <w:rsid w:val="009E3829"/>
  </w:style>
  <w:style w:type="paragraph" w:customStyle="1" w:styleId="BA55442DBB054E3B9F977F04833DA8E9">
    <w:name w:val="BA55442DBB054E3B9F977F04833DA8E9"/>
    <w:rsid w:val="009E382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ed7c7aa0-3615-4531-9b97-f5b3b60a40cf</RD_Svarsi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4DDFF7AC55E46E4793D51C9A16351430" ma:contentTypeVersion="26" ma:contentTypeDescription="Skapa nytt dokument med möjlighet att välja RK-mall" ma:contentTypeScope="" ma:versionID="a76740b284dbf7b23e692bb1080e9b89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18f3d968-6251-40b0-9f11-012b293496c2" xmlns:ns5="dc0cb0d3-b4db-401c-9419-d870d21d16fe" targetNamespace="http://schemas.microsoft.com/office/2006/metadata/properties" ma:root="true" ma:fieldsID="219d65f30debdf4b743d3896247c7a64" ns2:_="" ns3:_="" ns4:_="" ns5:_="">
    <xsd:import namespace="4e9c2f0c-7bf8-49af-8356-cbf363fc78a7"/>
    <xsd:import namespace="cc625d36-bb37-4650-91b9-0c96159295ba"/>
    <xsd:import namespace="18f3d968-6251-40b0-9f11-012b293496c2"/>
    <xsd:import namespace="dc0cb0d3-b4db-401c-9419-d870d21d16fe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3:edbe0b5c82304c8e847ab7b8c02a77c3" minOccurs="0"/>
                <xsd:element ref="ns4:RKNyckelord" minOccurs="0"/>
                <xsd:element ref="ns5:_dlc_DocId" minOccurs="0"/>
                <xsd:element ref="ns5:_dlc_DocIdUrl" minOccurs="0"/>
                <xsd:element ref="ns5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Taxonomy Catch All Column1" ma:description="" ma:hidden="true" ma:list="{f4488f69-d954-4904-95f9-beffada27839}" ma:internalName="TaxCatchAllLabel" ma:readOnly="true" ma:showField="CatchAllDataLabel" ma:web="9ef1f7d3-97dd-4513-97d8-afbbdf75bf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f4488f69-d954-4904-95f9-beffada27839}" ma:internalName="TaxCatchAll" ma:showField="CatchAllData" ma:web="9ef1f7d3-97dd-4513-97d8-afbbdf75bf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0cb0d3-b4db-401c-9419-d870d21d16fe" elementFormDefault="qualified">
    <xsd:import namespace="http://schemas.microsoft.com/office/2006/documentManagement/types"/>
    <xsd:import namespace="http://schemas.microsoft.com/office/infopath/2007/PartnerControls"/>
    <xsd:element name="_dlc_DocId" ma:index="17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8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Kultur- och demokratiministern samt ministern med ansvar för idrottsfrågorna</TopSender>
    <OrganisationInfo>
      <Organisatoriskenhet1>Kulturdepartementet</Organisatoriskenhet1>
      <Organisatoriskenhet2> </Organisatoriskenhet2>
      <Organisatoriskenhet3> </Organisatoriskenhet3>
      <Organisatoriskenhet1Id>197</Organisatoriskenhet1Id>
      <Organisatoriskenhet2Id> </Organisatoriskenhet2Id>
      <Organisatoriskenhet3Id> </Organisatoriskenhet3Id>
    </OrganisationInfo>
    <HeaderDate>2021-02-10T00:00:00</HeaderDate>
    <Office/>
    <Dnr>Ku2021/00283</Dnr>
    <ParagrafNr/>
    <DocumentTitle/>
    <VisitingAddress/>
    <Extra1/>
    <Extra2/>
    <Extra3>Björn Söder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18A2A759-566F-4B7B-A1A7-99CABE2DFA72}"/>
</file>

<file path=customXml/itemProps2.xml><?xml version="1.0" encoding="utf-8"?>
<ds:datastoreItem xmlns:ds="http://schemas.openxmlformats.org/officeDocument/2006/customXml" ds:itemID="{64D995F2-C135-4517-80C6-C7E37EE9AA8D}"/>
</file>

<file path=customXml/itemProps3.xml><?xml version="1.0" encoding="utf-8"?>
<ds:datastoreItem xmlns:ds="http://schemas.openxmlformats.org/officeDocument/2006/customXml" ds:itemID="{B7942A36-781A-48FF-9680-71C59B7A14FA}"/>
</file>

<file path=customXml/itemProps4.xml><?xml version="1.0" encoding="utf-8"?>
<ds:datastoreItem xmlns:ds="http://schemas.openxmlformats.org/officeDocument/2006/customXml" ds:itemID="{89CB9A40-556D-4E50-A1F5-08216D5D01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dc0cb0d3-b4db-401c-9419-d870d21d16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4D995F2-C135-4517-80C6-C7E37EE9AA8D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D76D9C09-429B-4649-A847-D41EEFE69AAB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D76D9C09-429B-4649-A847-D41EEFE69AAB}"/>
</file>

<file path=customXml/itemProps8.xml><?xml version="1.0" encoding="utf-8"?>
<ds:datastoreItem xmlns:ds="http://schemas.openxmlformats.org/officeDocument/2006/customXml" ds:itemID="{EB0215B6-AF54-46E0-A2F5-4591287773A6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1</Pages>
  <Words>489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1547 Antisemitismen i Sverige.docx</dc:title>
  <dc:subject/>
  <dc:creator>Emil Plisch</dc:creator>
  <cp:keywords/>
  <dc:description/>
  <cp:lastModifiedBy>Susanne Levin</cp:lastModifiedBy>
  <cp:revision>3</cp:revision>
  <cp:lastPrinted>2021-02-10T08:33:00Z</cp:lastPrinted>
  <dcterms:created xsi:type="dcterms:W3CDTF">2021-02-05T12:51:00Z</dcterms:created>
  <dcterms:modified xsi:type="dcterms:W3CDTF">2021-02-10T08:33:00Z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_dlc_DocIdItemGuid">
    <vt:lpwstr>46c984bd-3930-4d47-b218-20b9d3135904</vt:lpwstr>
  </property>
  <property fmtid="{D5CDD505-2E9C-101B-9397-08002B2CF9AE}" pid="5" name="TaxKeyword">
    <vt:lpwstr/>
  </property>
  <property fmtid="{D5CDD505-2E9C-101B-9397-08002B2CF9AE}" pid="6" name="Organisation">
    <vt:lpwstr/>
  </property>
  <property fmtid="{D5CDD505-2E9C-101B-9397-08002B2CF9AE}" pid="7" name="ActivityCategory">
    <vt:lpwstr/>
  </property>
  <property fmtid="{D5CDD505-2E9C-101B-9397-08002B2CF9AE}" pid="8" name="TaxKeywordTaxHTField">
    <vt:lpwstr/>
  </property>
</Properties>
</file>