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7E51D" w14:textId="756BA18F" w:rsidR="00787A3D" w:rsidRPr="00787A3D" w:rsidRDefault="0099589C" w:rsidP="00787A3D">
      <w:pPr>
        <w:pStyle w:val="Rubrik"/>
      </w:pPr>
      <w:bookmarkStart w:id="0" w:name="Start"/>
      <w:bookmarkStart w:id="1" w:name="_Hlk56693627"/>
      <w:bookmarkStart w:id="2" w:name="_GoBack"/>
      <w:bookmarkEnd w:id="0"/>
      <w:bookmarkEnd w:id="2"/>
      <w:r>
        <w:t>Svar på fråg</w:t>
      </w:r>
      <w:r w:rsidR="00787A3D">
        <w:t>a</w:t>
      </w:r>
      <w:r>
        <w:t xml:space="preserve"> 20</w:t>
      </w:r>
      <w:r w:rsidR="00D76328">
        <w:t>20</w:t>
      </w:r>
      <w:r>
        <w:t>/</w:t>
      </w:r>
      <w:r w:rsidR="00D76328">
        <w:t>21</w:t>
      </w:r>
      <w:r>
        <w:t>:</w:t>
      </w:r>
      <w:r w:rsidR="00D76328">
        <w:t>500</w:t>
      </w:r>
      <w:r>
        <w:t xml:space="preserve"> </w:t>
      </w:r>
      <w:r w:rsidR="00787A3D">
        <w:t xml:space="preserve">och 2020/21:502 </w:t>
      </w:r>
      <w:r>
        <w:t>av Björn Söder (SD)</w:t>
      </w:r>
      <w:r w:rsidR="00787A3D">
        <w:t xml:space="preserve"> </w:t>
      </w:r>
      <w:r w:rsidR="004D73CB">
        <w:t xml:space="preserve">Den grova kriminaliteten i Sverige och </w:t>
      </w:r>
      <w:r w:rsidR="004D73CB" w:rsidRPr="00787A3D">
        <w:t>Granatattack mot polis</w:t>
      </w:r>
      <w:r w:rsidR="004D73CB">
        <w:t xml:space="preserve"> </w:t>
      </w:r>
      <w:r w:rsidR="00787A3D">
        <w:t xml:space="preserve">samt </w:t>
      </w:r>
      <w:r w:rsidR="00787A3D" w:rsidRPr="00787A3D">
        <w:t>2020/21:522</w:t>
      </w:r>
      <w:r w:rsidR="00787A3D">
        <w:t xml:space="preserve"> av </w:t>
      </w:r>
      <w:r w:rsidR="00787A3D" w:rsidRPr="00787A3D">
        <w:t>Thomas Morell (SD)</w:t>
      </w:r>
      <w:r w:rsidR="004D73CB">
        <w:t xml:space="preserve"> </w:t>
      </w:r>
      <w:r w:rsidR="00787A3D" w:rsidRPr="00787A3D">
        <w:t>Beskjutning av bussar</w:t>
      </w:r>
    </w:p>
    <w:p w14:paraId="7D17A9C3" w14:textId="425AD1B4" w:rsidR="00787A3D" w:rsidRDefault="0099589C" w:rsidP="00787A3D">
      <w:pPr>
        <w:pStyle w:val="Brdtext"/>
      </w:pPr>
      <w:r>
        <w:t>Björn Söder har frågat mig</w:t>
      </w:r>
      <w:r w:rsidRPr="0099589C">
        <w:t xml:space="preserve"> </w:t>
      </w:r>
      <w:r>
        <w:t>vilka åtgärder jag tänker vidta för att komma till rätta med den mycket negativa utvecklingen i landet</w:t>
      </w:r>
      <w:r w:rsidR="00787A3D">
        <w:t xml:space="preserve"> och varför jag tillåter att denna utveckling sker och om inte, vilka åtgärder jag tänker vidta. </w:t>
      </w:r>
      <w:r w:rsidR="00787A3D" w:rsidRPr="00787A3D">
        <w:t xml:space="preserve">Thomas Morell </w:t>
      </w:r>
      <w:r w:rsidR="00787A3D">
        <w:t>har också frågat mig v</w:t>
      </w:r>
      <w:r w:rsidR="00787A3D" w:rsidRPr="00787A3D">
        <w:t xml:space="preserve">ilka åtgärder </w:t>
      </w:r>
      <w:r w:rsidR="00787A3D">
        <w:t xml:space="preserve">jag </w:t>
      </w:r>
      <w:r w:rsidR="00787A3D" w:rsidRPr="00787A3D">
        <w:t>tänker</w:t>
      </w:r>
      <w:r w:rsidR="00787A3D">
        <w:t xml:space="preserve"> </w:t>
      </w:r>
      <w:r w:rsidR="00787A3D" w:rsidRPr="00787A3D">
        <w:t>vidta för att stoppa den här utvecklingen</w:t>
      </w:r>
      <w:r w:rsidR="00787A3D">
        <w:t>.</w:t>
      </w:r>
    </w:p>
    <w:p w14:paraId="37156D24" w14:textId="3739FDE6" w:rsidR="00E83C82" w:rsidRDefault="00E83C82" w:rsidP="00E83C82">
      <w:pPr>
        <w:pStyle w:val="Brdtext"/>
        <w:suppressAutoHyphens/>
      </w:pPr>
      <w:r>
        <w:t>Regeringen ser mycket allvarligt på de</w:t>
      </w:r>
      <w:r w:rsidR="00B0177F">
        <w:t xml:space="preserve">n grova kriminaliteten </w:t>
      </w:r>
      <w:r>
        <w:t xml:space="preserve">och har under de senaste åren vidtagit en lång rad åtgärder för att </w:t>
      </w:r>
      <w:r w:rsidR="0014401E">
        <w:t xml:space="preserve">minska brottsligheten och öka tryggheten. </w:t>
      </w:r>
      <w:r>
        <w:t xml:space="preserve">Vi har genomfört en rad straffskärpningar, </w:t>
      </w:r>
      <w:r w:rsidR="00683653">
        <w:t>till exempel när det gäller vapenbrott och allvarliga våldsbrott,</w:t>
      </w:r>
      <w:r>
        <w:t xml:space="preserve"> och vi har haft framgångsrika amnestier för vapen och explosiva varor</w:t>
      </w:r>
      <w:r w:rsidR="0014401E">
        <w:t>.</w:t>
      </w:r>
    </w:p>
    <w:p w14:paraId="2768072F" w14:textId="2598F578" w:rsidR="00E83C82" w:rsidRDefault="006375B8" w:rsidP="006375B8">
      <w:r>
        <w:t>Regeringen har presenterat 34-punktsprogrammet mot gängkriminalitet – det mest omfattande i Sveriges historia – med förslag vad gäller nya verktyg för myndigheterna, skärpta straff, bättre brottsförebyggande arbete och utökat stöd för avhoppare.</w:t>
      </w:r>
      <w:r w:rsidRPr="006375B8">
        <w:t xml:space="preserve"> </w:t>
      </w:r>
      <w:r w:rsidR="00494374" w:rsidRPr="00494374">
        <w:t>Programmet genomförs punkt för punkt.</w:t>
      </w:r>
    </w:p>
    <w:p w14:paraId="0934AF61" w14:textId="1244B63B" w:rsidR="00B0177F" w:rsidRDefault="00A6082D" w:rsidP="006375B8">
      <w:r>
        <w:t xml:space="preserve">Samtidigt gör vi </w:t>
      </w:r>
      <w:r w:rsidR="00B0177F">
        <w:t>den största satsningen någonsin på Polismyndigheten</w:t>
      </w:r>
      <w:r w:rsidR="00FF7DD0">
        <w:t xml:space="preserve">, som </w:t>
      </w:r>
      <w:r w:rsidR="00E83C82">
        <w:t xml:space="preserve">till 2024 </w:t>
      </w:r>
      <w:r w:rsidR="00FF7DD0">
        <w:t xml:space="preserve">ska </w:t>
      </w:r>
      <w:r w:rsidR="00E83C82">
        <w:t>ha ökat antalet anställda med sammantaget 10</w:t>
      </w:r>
      <w:r w:rsidR="00B0177F">
        <w:t> </w:t>
      </w:r>
      <w:r w:rsidR="00E83C82">
        <w:t xml:space="preserve">000 personer jämfört med </w:t>
      </w:r>
      <w:r w:rsidR="00CB7916">
        <w:t>antalet</w:t>
      </w:r>
      <w:r w:rsidR="00E83C82">
        <w:t xml:space="preserve"> vid ingången av 2016. Vid halvårsskiftet 2020 hade antalet anställda ökat med mer än 5 000 sedan satsningen inleddes och det har aldrig funnits så många poliser som i år</w:t>
      </w:r>
      <w:r w:rsidR="00B0177F">
        <w:t>.</w:t>
      </w:r>
      <w:bookmarkStart w:id="3" w:name="_Hlk52952967"/>
    </w:p>
    <w:p w14:paraId="057F5980" w14:textId="710F9FC4" w:rsidR="00B0177F" w:rsidRDefault="0014401E" w:rsidP="006375B8">
      <w:r>
        <w:lastRenderedPageBreak/>
        <w:t>Rättsväsendets myndigheter</w:t>
      </w:r>
      <w:r w:rsidR="00B0177F">
        <w:t xml:space="preserve"> behöver</w:t>
      </w:r>
      <w:r w:rsidR="00FF7DD0">
        <w:t xml:space="preserve"> </w:t>
      </w:r>
      <w:r>
        <w:t xml:space="preserve">också </w:t>
      </w:r>
      <w:r w:rsidR="00B0177F">
        <w:t>effektiva verktyg</w:t>
      </w:r>
      <w:bookmarkEnd w:id="3"/>
      <w:r w:rsidR="00B0177F">
        <w:t>. Möjligheten att läsa krypterad kommunikation, s.k. dataavläsning, är redan på plats</w:t>
      </w:r>
      <w:r w:rsidR="002D5885">
        <w:t>. E</w:t>
      </w:r>
      <w:r w:rsidR="00B0177F">
        <w:t xml:space="preserve">n utredare har överlämnat förslag som ska förbättra förutsättningarna för polisen att göra husrannsakan för att leta efter vapen och andra farliga föremål. Regeringen har förenklat användningen av hemliga tvångsmedel och förslag om att utöka möjligheterna att använda sådana tvångsmedel ska utredas. </w:t>
      </w:r>
    </w:p>
    <w:p w14:paraId="4A320D55" w14:textId="6B60AB98" w:rsidR="00E83C82" w:rsidRDefault="00E83C82" w:rsidP="00B0177F">
      <w:pPr>
        <w:pStyle w:val="Brdtext"/>
      </w:pPr>
      <w:r>
        <w:t xml:space="preserve">Regeringen har </w:t>
      </w:r>
      <w:r w:rsidR="00EF453C">
        <w:t xml:space="preserve">också </w:t>
      </w:r>
      <w:r>
        <w:t>förbättrat förutsättningarna för kamerabevakning</w:t>
      </w:r>
      <w:r w:rsidR="0014401E">
        <w:t>,</w:t>
      </w:r>
      <w:r>
        <w:t xml:space="preserve"> vilket stärker möjligheterna att bekämpa brott</w:t>
      </w:r>
      <w:r w:rsidR="0014401E">
        <w:t xml:space="preserve"> och </w:t>
      </w:r>
      <w:r>
        <w:t>kan bidra till öka</w:t>
      </w:r>
      <w:r w:rsidR="0014401E">
        <w:t>d</w:t>
      </w:r>
      <w:r>
        <w:t xml:space="preserve"> trygghet i samhället. Regeländringarna, som har skett i flera steg, har lett till att ett antal brottsbekämpande myndigheter, bland annat Polismyndigheten, samt butiker, köpcentrum, apotek och aktörer i kollektivtrafiken i dag kan bedriva kamerabevakning utan tillstånd från Datainspektionen. </w:t>
      </w:r>
    </w:p>
    <w:p w14:paraId="724AF242" w14:textId="79A5E82D" w:rsidR="00A65B97" w:rsidRDefault="00A65B97" w:rsidP="00FE4DAA">
      <w:bookmarkStart w:id="4" w:name="_Hlk56606966"/>
      <w:r>
        <w:t>För att förhindra att barn och unga dras in i kriminalitet krävs</w:t>
      </w:r>
      <w:r w:rsidR="00EB0E3F">
        <w:t>,</w:t>
      </w:r>
      <w:r>
        <w:t xml:space="preserve"> </w:t>
      </w:r>
      <w:r w:rsidR="00EB0E3F">
        <w:t xml:space="preserve">förutom ett brett arbete mot segregation och ojämlika uppväxtvillkor, </w:t>
      </w:r>
      <w:r>
        <w:t>tidiga och samordnade insatser från många aktörer, inte minst socialtjänst och skola. Regeringen har gett Statens skolverk och Socialstyrelsen i uppdrag att genomföra ett utvecklingsarbete som ska syfta till att förbättra samverkan mellan elevhälsan, hälso- och sjukvården och socialtjänsten så att barn och unga får tidiga och samordnade insatser.</w:t>
      </w:r>
      <w:r w:rsidR="00B3476A" w:rsidRPr="00B3476A">
        <w:t xml:space="preserve"> </w:t>
      </w:r>
    </w:p>
    <w:bookmarkEnd w:id="4"/>
    <w:p w14:paraId="03D89874" w14:textId="77777777" w:rsidR="002D5885" w:rsidRDefault="00A6082D" w:rsidP="00B0177F">
      <w:pPr>
        <w:pStyle w:val="Brdtext"/>
      </w:pPr>
      <w:r>
        <w:t xml:space="preserve">I vissa fall krävs </w:t>
      </w:r>
      <w:r w:rsidR="00EF453C">
        <w:t xml:space="preserve">mer </w:t>
      </w:r>
      <w:r>
        <w:t xml:space="preserve">ingripande åtgärder för att kunna bryta en påbörjad kriminell bana och förhindra fortsatt brottslighet. Regeringen har beslutat om </w:t>
      </w:r>
      <w:r w:rsidRPr="00683653">
        <w:t>stöd till kommunerna för familjehemsplaceringar</w:t>
      </w:r>
      <w:r>
        <w:t xml:space="preserve"> och</w:t>
      </w:r>
      <w:r w:rsidR="0014401E">
        <w:t xml:space="preserve"> tillskjuter medel för att bland annat</w:t>
      </w:r>
      <w:r>
        <w:t xml:space="preserve"> </w:t>
      </w:r>
      <w:r w:rsidRPr="00B26F9A">
        <w:t>öka</w:t>
      </w:r>
      <w:r>
        <w:t xml:space="preserve"> platskapaciteten vid Statens institutionsstyrelse.</w:t>
      </w:r>
      <w:r w:rsidR="00A65B97">
        <w:t xml:space="preserve"> </w:t>
      </w:r>
    </w:p>
    <w:p w14:paraId="2CB3DC75" w14:textId="3E59532C" w:rsidR="00A6082D" w:rsidRDefault="00A6082D" w:rsidP="00B0177F">
      <w:pPr>
        <w:pStyle w:val="Brdtext"/>
      </w:pPr>
      <w:r>
        <w:t xml:space="preserve">Arbete pågår med att avskaffa </w:t>
      </w:r>
      <w:proofErr w:type="spellStart"/>
      <w:r w:rsidRPr="00B26F9A">
        <w:t>ungdomsreduktionen</w:t>
      </w:r>
      <w:proofErr w:type="spellEnd"/>
      <w:r w:rsidRPr="00B26F9A">
        <w:t xml:space="preserve"> för unga myndiga vid allvarlig brottslighet</w:t>
      </w:r>
      <w:r>
        <w:t xml:space="preserve"> och vid årsskiftet införs en ny påföljd, ungdomsövervakning, med </w:t>
      </w:r>
      <w:proofErr w:type="spellStart"/>
      <w:r>
        <w:t>helghemarrest</w:t>
      </w:r>
      <w:proofErr w:type="spellEnd"/>
      <w:r>
        <w:t xml:space="preserve"> som utgångspunkt. Regeringen låter också utreda </w:t>
      </w:r>
      <w:r w:rsidRPr="001F3F5A">
        <w:t xml:space="preserve">en skärpt straffrättslig reaktion </w:t>
      </w:r>
      <w:r>
        <w:t>mot</w:t>
      </w:r>
      <w:r w:rsidR="00EB53D9">
        <w:t xml:space="preserve"> brott med kopplingar till kriminella uppgörelser, mot</w:t>
      </w:r>
      <w:r>
        <w:t xml:space="preserve"> narkotikaförsäljning och </w:t>
      </w:r>
      <w:r w:rsidRPr="001F3F5A">
        <w:t>mot dem som involverar unga i kriminalitet</w:t>
      </w:r>
      <w:r>
        <w:t>.</w:t>
      </w:r>
    </w:p>
    <w:p w14:paraId="6E0F2275" w14:textId="68EBD21B" w:rsidR="00D76328" w:rsidRDefault="00FF7DD0" w:rsidP="00683653">
      <w:r>
        <w:t>Vi ska bekämpa kriminaliteten på</w:t>
      </w:r>
      <w:r w:rsidR="007D0BA2">
        <w:t xml:space="preserve"> bred front genom att både bekämpa brotten och brottens orsaker.</w:t>
      </w:r>
      <w:r w:rsidR="007D42A2">
        <w:t xml:space="preserve"> För att åstadkomma detta behövs ett långsiktigt och strukturerat brottsförebyggande arbete som involverar hela samhället. Därför har regeringen tagit fram </w:t>
      </w:r>
      <w:r>
        <w:t>det första</w:t>
      </w:r>
      <w:r w:rsidR="007D42A2">
        <w:t xml:space="preserve"> nationell</w:t>
      </w:r>
      <w:r>
        <w:t>a</w:t>
      </w:r>
      <w:r w:rsidR="007D42A2">
        <w:t xml:space="preserve"> brottsförebyggande </w:t>
      </w:r>
      <w:r w:rsidR="007D42A2" w:rsidRPr="005C568C">
        <w:t>program</w:t>
      </w:r>
      <w:r w:rsidRPr="005C568C">
        <w:t xml:space="preserve">met på 20 år – </w:t>
      </w:r>
      <w:r w:rsidR="007D42A2" w:rsidRPr="005C568C">
        <w:t xml:space="preserve">Tillsammans mot brott. </w:t>
      </w:r>
      <w:r w:rsidR="00EF453C" w:rsidRPr="005C568C">
        <w:lastRenderedPageBreak/>
        <w:t>Regeringen</w:t>
      </w:r>
      <w:r w:rsidR="00EF453C">
        <w:t xml:space="preserve"> avser att inom kort återkomma med en r</w:t>
      </w:r>
      <w:r w:rsidR="00EF453C" w:rsidRPr="00EF453C">
        <w:t xml:space="preserve">edovisning av åtgärder i enlighet med målsättningarna i </w:t>
      </w:r>
      <w:r w:rsidR="00EF453C">
        <w:t xml:space="preserve">programmet. </w:t>
      </w:r>
      <w:r w:rsidR="007D42A2">
        <w:t xml:space="preserve">Kommunerna fyller en viktig roll i det brottsförebyggande arbetet och en utredning har därför fått i uppdrag att lämna förslag på hur ett lagstadgat kommunalt ansvar för hur det brottsförebyggande arbetet kan utformas. </w:t>
      </w:r>
    </w:p>
    <w:p w14:paraId="1531CB56" w14:textId="160047CB" w:rsidR="00787A3D" w:rsidRDefault="00787A3D" w:rsidP="0099589C">
      <w:pPr>
        <w:pStyle w:val="Brdtext"/>
      </w:pPr>
      <w:r>
        <w:t>Regeringen</w:t>
      </w:r>
      <w:r w:rsidR="007D42A2">
        <w:t xml:space="preserve">s arbete för att </w:t>
      </w:r>
      <w:r>
        <w:t>motverka de</w:t>
      </w:r>
      <w:r w:rsidR="00E83C82">
        <w:t>n grova kriminaliteten</w:t>
      </w:r>
      <w:r>
        <w:t xml:space="preserve"> fortsätter med oförminskad kraft.</w:t>
      </w:r>
    </w:p>
    <w:p w14:paraId="6D8FA005" w14:textId="591E577D" w:rsidR="0099589C" w:rsidRDefault="0099589C" w:rsidP="006A12F1">
      <w:pPr>
        <w:pStyle w:val="Brdtext"/>
      </w:pPr>
      <w:r>
        <w:t xml:space="preserve">Stockholm den </w:t>
      </w:r>
      <w:sdt>
        <w:sdtPr>
          <w:id w:val="-1225218591"/>
          <w:placeholder>
            <w:docPart w:val="64361C405BDA4CBCBE87499A3DC38756"/>
          </w:placeholder>
          <w:dataBinding w:prefixMappings="xmlns:ns0='http://lp/documentinfo/RK' " w:xpath="/ns0:DocumentInfo[1]/ns0:BaseInfo[1]/ns0:HeaderDate[1]" w:storeItemID="{766F5687-E7D5-4480-8F3A-08924656F92E}"/>
          <w:date w:fullDate="2020-11-25T00:00:00Z">
            <w:dateFormat w:val="d MMMM yyyy"/>
            <w:lid w:val="sv-SE"/>
            <w:storeMappedDataAs w:val="dateTime"/>
            <w:calendar w:val="gregorian"/>
          </w:date>
        </w:sdtPr>
        <w:sdtEndPr/>
        <w:sdtContent>
          <w:r w:rsidR="00626CB5">
            <w:t>25 november 2020</w:t>
          </w:r>
        </w:sdtContent>
      </w:sdt>
    </w:p>
    <w:p w14:paraId="39FACCEA" w14:textId="77777777" w:rsidR="0099589C" w:rsidRDefault="0099589C" w:rsidP="004E7A8F">
      <w:pPr>
        <w:pStyle w:val="Brdtextutanavstnd"/>
      </w:pPr>
    </w:p>
    <w:p w14:paraId="6593F277" w14:textId="77777777" w:rsidR="0099589C" w:rsidRDefault="0099589C" w:rsidP="004E7A8F">
      <w:pPr>
        <w:pStyle w:val="Brdtextutanavstnd"/>
      </w:pPr>
    </w:p>
    <w:p w14:paraId="77C9A7AD" w14:textId="77777777" w:rsidR="0099589C" w:rsidRDefault="0099589C" w:rsidP="004E7A8F">
      <w:pPr>
        <w:pStyle w:val="Brdtextutanavstnd"/>
      </w:pPr>
    </w:p>
    <w:p w14:paraId="4730AEC3" w14:textId="066CB32F" w:rsidR="0099589C" w:rsidRPr="00DB48AB" w:rsidRDefault="0099589C" w:rsidP="00DB48AB">
      <w:pPr>
        <w:pStyle w:val="Brdtext"/>
      </w:pPr>
      <w:r>
        <w:t>Morgan Johansson</w:t>
      </w:r>
      <w:bookmarkEnd w:id="1"/>
    </w:p>
    <w:sectPr w:rsidR="0099589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0334A" w14:textId="77777777" w:rsidR="00626CB5" w:rsidRDefault="00626CB5" w:rsidP="00A87A54">
      <w:pPr>
        <w:spacing w:after="0" w:line="240" w:lineRule="auto"/>
      </w:pPr>
      <w:r>
        <w:separator/>
      </w:r>
    </w:p>
  </w:endnote>
  <w:endnote w:type="continuationSeparator" w:id="0">
    <w:p w14:paraId="04A13293" w14:textId="77777777" w:rsidR="00626CB5" w:rsidRDefault="00626CB5" w:rsidP="00A87A54">
      <w:pPr>
        <w:spacing w:after="0" w:line="240" w:lineRule="auto"/>
      </w:pPr>
      <w:r>
        <w:continuationSeparator/>
      </w:r>
    </w:p>
  </w:endnote>
  <w:endnote w:type="continuationNotice" w:id="1">
    <w:p w14:paraId="33295062" w14:textId="77777777" w:rsidR="00626CB5" w:rsidRDefault="00626C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DE7BBBA" w14:textId="77777777" w:rsidTr="006A26EC">
      <w:trPr>
        <w:trHeight w:val="227"/>
        <w:jc w:val="right"/>
      </w:trPr>
      <w:tc>
        <w:tcPr>
          <w:tcW w:w="708" w:type="dxa"/>
          <w:vAlign w:val="bottom"/>
        </w:tcPr>
        <w:p w14:paraId="356D51C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910F94F" w14:textId="77777777" w:rsidTr="006A26EC">
      <w:trPr>
        <w:trHeight w:val="850"/>
        <w:jc w:val="right"/>
      </w:trPr>
      <w:tc>
        <w:tcPr>
          <w:tcW w:w="708" w:type="dxa"/>
          <w:vAlign w:val="bottom"/>
        </w:tcPr>
        <w:p w14:paraId="7E19A662" w14:textId="77777777" w:rsidR="005606BC" w:rsidRPr="00347E11" w:rsidRDefault="005606BC" w:rsidP="005606BC">
          <w:pPr>
            <w:pStyle w:val="Sidfot"/>
            <w:spacing w:line="276" w:lineRule="auto"/>
            <w:jc w:val="right"/>
          </w:pPr>
        </w:p>
      </w:tc>
    </w:tr>
  </w:tbl>
  <w:p w14:paraId="5B39215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732E6B8" w14:textId="77777777" w:rsidTr="001F4302">
      <w:trPr>
        <w:trHeight w:val="510"/>
      </w:trPr>
      <w:tc>
        <w:tcPr>
          <w:tcW w:w="8525" w:type="dxa"/>
          <w:gridSpan w:val="2"/>
          <w:vAlign w:val="bottom"/>
        </w:tcPr>
        <w:p w14:paraId="67DDE8A5" w14:textId="77777777" w:rsidR="00347E11" w:rsidRPr="00347E11" w:rsidRDefault="00347E11" w:rsidP="00347E11">
          <w:pPr>
            <w:pStyle w:val="Sidfot"/>
            <w:rPr>
              <w:sz w:val="8"/>
            </w:rPr>
          </w:pPr>
        </w:p>
      </w:tc>
    </w:tr>
    <w:tr w:rsidR="00093408" w:rsidRPr="00EE3C0F" w14:paraId="5D3D841C" w14:textId="77777777" w:rsidTr="00C26068">
      <w:trPr>
        <w:trHeight w:val="227"/>
      </w:trPr>
      <w:tc>
        <w:tcPr>
          <w:tcW w:w="4074" w:type="dxa"/>
        </w:tcPr>
        <w:p w14:paraId="06CA0673" w14:textId="77777777" w:rsidR="00347E11" w:rsidRPr="00F53AEA" w:rsidRDefault="00347E11" w:rsidP="00C26068">
          <w:pPr>
            <w:pStyle w:val="Sidfot"/>
            <w:spacing w:line="276" w:lineRule="auto"/>
          </w:pPr>
        </w:p>
      </w:tc>
      <w:tc>
        <w:tcPr>
          <w:tcW w:w="4451" w:type="dxa"/>
        </w:tcPr>
        <w:p w14:paraId="0F6628F2" w14:textId="77777777" w:rsidR="00093408" w:rsidRPr="00F53AEA" w:rsidRDefault="00093408" w:rsidP="00F53AEA">
          <w:pPr>
            <w:pStyle w:val="Sidfot"/>
            <w:spacing w:line="276" w:lineRule="auto"/>
          </w:pPr>
        </w:p>
      </w:tc>
    </w:tr>
  </w:tbl>
  <w:p w14:paraId="1C0208D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2C252" w14:textId="77777777" w:rsidR="00626CB5" w:rsidRDefault="00626CB5" w:rsidP="00A87A54">
      <w:pPr>
        <w:spacing w:after="0" w:line="240" w:lineRule="auto"/>
      </w:pPr>
      <w:r>
        <w:separator/>
      </w:r>
    </w:p>
  </w:footnote>
  <w:footnote w:type="continuationSeparator" w:id="0">
    <w:p w14:paraId="735166DF" w14:textId="77777777" w:rsidR="00626CB5" w:rsidRDefault="00626CB5" w:rsidP="00A87A54">
      <w:pPr>
        <w:spacing w:after="0" w:line="240" w:lineRule="auto"/>
      </w:pPr>
      <w:r>
        <w:continuationSeparator/>
      </w:r>
    </w:p>
  </w:footnote>
  <w:footnote w:type="continuationNotice" w:id="1">
    <w:p w14:paraId="6C2C474A" w14:textId="77777777" w:rsidR="00626CB5" w:rsidRDefault="00626C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9589C" w14:paraId="00426B15" w14:textId="77777777" w:rsidTr="00C93EBA">
      <w:trPr>
        <w:trHeight w:val="227"/>
      </w:trPr>
      <w:tc>
        <w:tcPr>
          <w:tcW w:w="5534" w:type="dxa"/>
        </w:tcPr>
        <w:p w14:paraId="3AF8BE59" w14:textId="77777777" w:rsidR="0099589C" w:rsidRPr="007D73AB" w:rsidRDefault="0099589C">
          <w:pPr>
            <w:pStyle w:val="Sidhuvud"/>
          </w:pPr>
        </w:p>
      </w:tc>
      <w:tc>
        <w:tcPr>
          <w:tcW w:w="3170" w:type="dxa"/>
          <w:vAlign w:val="bottom"/>
        </w:tcPr>
        <w:p w14:paraId="73AB3BF0" w14:textId="77777777" w:rsidR="0099589C" w:rsidRPr="007D73AB" w:rsidRDefault="0099589C" w:rsidP="00340DE0">
          <w:pPr>
            <w:pStyle w:val="Sidhuvud"/>
          </w:pPr>
        </w:p>
      </w:tc>
      <w:tc>
        <w:tcPr>
          <w:tcW w:w="1134" w:type="dxa"/>
        </w:tcPr>
        <w:p w14:paraId="0B275DB4" w14:textId="77777777" w:rsidR="0099589C" w:rsidRDefault="0099589C" w:rsidP="005A703A">
          <w:pPr>
            <w:pStyle w:val="Sidhuvud"/>
          </w:pPr>
        </w:p>
      </w:tc>
    </w:tr>
    <w:tr w:rsidR="0099589C" w14:paraId="6E8AC3B7" w14:textId="77777777" w:rsidTr="00C93EBA">
      <w:trPr>
        <w:trHeight w:val="1928"/>
      </w:trPr>
      <w:tc>
        <w:tcPr>
          <w:tcW w:w="5534" w:type="dxa"/>
        </w:tcPr>
        <w:p w14:paraId="0F12A9F2" w14:textId="77777777" w:rsidR="0099589C" w:rsidRPr="00340DE0" w:rsidRDefault="0099589C" w:rsidP="00340DE0">
          <w:pPr>
            <w:pStyle w:val="Sidhuvud"/>
          </w:pPr>
          <w:r>
            <w:rPr>
              <w:noProof/>
            </w:rPr>
            <w:drawing>
              <wp:inline distT="0" distB="0" distL="0" distR="0" wp14:anchorId="70C8CEC0" wp14:editId="62B07DE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A0E6DEC" w14:textId="77777777" w:rsidR="0099589C" w:rsidRPr="00710A6C" w:rsidRDefault="0099589C" w:rsidP="00EE3C0F">
          <w:pPr>
            <w:pStyle w:val="Sidhuvud"/>
            <w:rPr>
              <w:b/>
            </w:rPr>
          </w:pPr>
        </w:p>
        <w:p w14:paraId="769BEA1A" w14:textId="77777777" w:rsidR="0099589C" w:rsidRDefault="0099589C" w:rsidP="00EE3C0F">
          <w:pPr>
            <w:pStyle w:val="Sidhuvud"/>
          </w:pPr>
        </w:p>
        <w:p w14:paraId="5670E506" w14:textId="77777777" w:rsidR="0099589C" w:rsidRDefault="0099589C" w:rsidP="00EE3C0F">
          <w:pPr>
            <w:pStyle w:val="Sidhuvud"/>
          </w:pPr>
        </w:p>
        <w:p w14:paraId="440F0181" w14:textId="77777777" w:rsidR="0099589C" w:rsidRDefault="0099589C" w:rsidP="00EE3C0F">
          <w:pPr>
            <w:pStyle w:val="Sidhuvud"/>
          </w:pPr>
        </w:p>
        <w:sdt>
          <w:sdtPr>
            <w:alias w:val="Dnr"/>
            <w:tag w:val="ccRKShow_Dnr"/>
            <w:id w:val="-829283628"/>
            <w:placeholder>
              <w:docPart w:val="6A8F26661711473DB32FA32DB155EDB7"/>
            </w:placeholder>
            <w:dataBinding w:prefixMappings="xmlns:ns0='http://lp/documentinfo/RK' " w:xpath="/ns0:DocumentInfo[1]/ns0:BaseInfo[1]/ns0:Dnr[1]" w:storeItemID="{766F5687-E7D5-4480-8F3A-08924656F92E}"/>
            <w:text/>
          </w:sdtPr>
          <w:sdtEndPr/>
          <w:sdtContent>
            <w:p w14:paraId="0EB9820A" w14:textId="77777777" w:rsidR="0099589C" w:rsidRDefault="004D73CB" w:rsidP="00EE3C0F">
              <w:pPr>
                <w:pStyle w:val="Sidhuvud"/>
              </w:pPr>
              <w:r>
                <w:t>Ju2020/04135, Ju2020/04137, Ju2020/04142</w:t>
              </w:r>
            </w:p>
          </w:sdtContent>
        </w:sdt>
        <w:sdt>
          <w:sdtPr>
            <w:alias w:val="DocNumber"/>
            <w:tag w:val="DocNumber"/>
            <w:id w:val="1726028884"/>
            <w:placeholder>
              <w:docPart w:val="7FBCBD162AE84819906B0F9B5E3B6C27"/>
            </w:placeholder>
            <w:showingPlcHdr/>
            <w:dataBinding w:prefixMappings="xmlns:ns0='http://lp/documentinfo/RK' " w:xpath="/ns0:DocumentInfo[1]/ns0:BaseInfo[1]/ns0:DocNumber[1]" w:storeItemID="{766F5687-E7D5-4480-8F3A-08924656F92E}"/>
            <w:text/>
          </w:sdtPr>
          <w:sdtEndPr/>
          <w:sdtContent>
            <w:p w14:paraId="7DBE7ABE" w14:textId="77777777" w:rsidR="0099589C" w:rsidRDefault="0099589C" w:rsidP="00EE3C0F">
              <w:pPr>
                <w:pStyle w:val="Sidhuvud"/>
              </w:pPr>
              <w:r>
                <w:rPr>
                  <w:rStyle w:val="Platshllartext"/>
                </w:rPr>
                <w:t xml:space="preserve"> </w:t>
              </w:r>
            </w:p>
          </w:sdtContent>
        </w:sdt>
        <w:p w14:paraId="0F77C54F" w14:textId="77777777" w:rsidR="0099589C" w:rsidRDefault="0099589C" w:rsidP="00EE3C0F">
          <w:pPr>
            <w:pStyle w:val="Sidhuvud"/>
          </w:pPr>
        </w:p>
      </w:tc>
      <w:tc>
        <w:tcPr>
          <w:tcW w:w="1134" w:type="dxa"/>
        </w:tcPr>
        <w:p w14:paraId="00D92BF7" w14:textId="77777777" w:rsidR="0099589C" w:rsidRDefault="0099589C" w:rsidP="0094502D">
          <w:pPr>
            <w:pStyle w:val="Sidhuvud"/>
          </w:pPr>
        </w:p>
        <w:p w14:paraId="2678420D" w14:textId="77777777" w:rsidR="0099589C" w:rsidRPr="0094502D" w:rsidRDefault="0099589C" w:rsidP="00EC71A6">
          <w:pPr>
            <w:pStyle w:val="Sidhuvud"/>
          </w:pPr>
        </w:p>
      </w:tc>
    </w:tr>
    <w:tr w:rsidR="0099589C" w14:paraId="1F70E531" w14:textId="77777777" w:rsidTr="00C93EBA">
      <w:trPr>
        <w:trHeight w:val="2268"/>
      </w:trPr>
      <w:sdt>
        <w:sdtPr>
          <w:rPr>
            <w:b/>
          </w:rPr>
          <w:alias w:val="SenderText"/>
          <w:tag w:val="ccRKShow_SenderText"/>
          <w:id w:val="1374046025"/>
          <w:placeholder>
            <w:docPart w:val="1F405FBE0B704B4AB9D7F9D00BA75C4B"/>
          </w:placeholder>
        </w:sdtPr>
        <w:sdtEndPr>
          <w:rPr>
            <w:b w:val="0"/>
          </w:rPr>
        </w:sdtEndPr>
        <w:sdtContent>
          <w:tc>
            <w:tcPr>
              <w:tcW w:w="5534" w:type="dxa"/>
              <w:tcMar>
                <w:right w:w="1134" w:type="dxa"/>
              </w:tcMar>
            </w:tcPr>
            <w:p w14:paraId="5C832466" w14:textId="77777777" w:rsidR="0099589C" w:rsidRPr="0099589C" w:rsidRDefault="0099589C" w:rsidP="00340DE0">
              <w:pPr>
                <w:pStyle w:val="Sidhuvud"/>
                <w:rPr>
                  <w:b/>
                </w:rPr>
              </w:pPr>
              <w:r w:rsidRPr="0099589C">
                <w:rPr>
                  <w:b/>
                </w:rPr>
                <w:t>Justitiedepartementet</w:t>
              </w:r>
            </w:p>
            <w:p w14:paraId="77584D35" w14:textId="77777777" w:rsidR="00492DC3" w:rsidRDefault="0099589C" w:rsidP="00340DE0">
              <w:pPr>
                <w:pStyle w:val="Sidhuvud"/>
              </w:pPr>
              <w:r w:rsidRPr="0099589C">
                <w:t>Justitie- och migrationsministern</w:t>
              </w:r>
            </w:p>
            <w:p w14:paraId="6271817F" w14:textId="77777777" w:rsidR="00492DC3" w:rsidRDefault="00492DC3" w:rsidP="00340DE0">
              <w:pPr>
                <w:pStyle w:val="Sidhuvud"/>
              </w:pPr>
            </w:p>
            <w:p w14:paraId="185F82F9" w14:textId="77777777" w:rsidR="006248FB" w:rsidRDefault="006248FB" w:rsidP="00492DC3">
              <w:pPr>
                <w:pStyle w:val="Sidhuvud"/>
              </w:pPr>
            </w:p>
            <w:p w14:paraId="2E184847" w14:textId="2053F2E5" w:rsidR="0099589C" w:rsidRPr="00340DE0" w:rsidRDefault="0099589C" w:rsidP="00340DE0">
              <w:pPr>
                <w:pStyle w:val="Sidhuvud"/>
              </w:pPr>
            </w:p>
          </w:tc>
        </w:sdtContent>
      </w:sdt>
      <w:sdt>
        <w:sdtPr>
          <w:alias w:val="Recipient"/>
          <w:tag w:val="ccRKShow_Recipient"/>
          <w:id w:val="-28344517"/>
          <w:placeholder>
            <w:docPart w:val="8D45968CD9D44E5A803C331EB8E2AB94"/>
          </w:placeholder>
          <w:dataBinding w:prefixMappings="xmlns:ns0='http://lp/documentinfo/RK' " w:xpath="/ns0:DocumentInfo[1]/ns0:BaseInfo[1]/ns0:Recipient[1]" w:storeItemID="{766F5687-E7D5-4480-8F3A-08924656F92E}"/>
          <w:text w:multiLine="1"/>
        </w:sdtPr>
        <w:sdtEndPr/>
        <w:sdtContent>
          <w:tc>
            <w:tcPr>
              <w:tcW w:w="3170" w:type="dxa"/>
            </w:tcPr>
            <w:p w14:paraId="7499A2DB" w14:textId="77777777" w:rsidR="0099589C" w:rsidRDefault="0099589C" w:rsidP="00547B89">
              <w:pPr>
                <w:pStyle w:val="Sidhuvud"/>
              </w:pPr>
              <w:r>
                <w:t>Till riksdagen</w:t>
              </w:r>
            </w:p>
          </w:tc>
        </w:sdtContent>
      </w:sdt>
      <w:tc>
        <w:tcPr>
          <w:tcW w:w="1134" w:type="dxa"/>
        </w:tcPr>
        <w:p w14:paraId="4509AE4F" w14:textId="77777777" w:rsidR="0099589C" w:rsidRDefault="0099589C" w:rsidP="003E6020">
          <w:pPr>
            <w:pStyle w:val="Sidhuvud"/>
          </w:pPr>
        </w:p>
      </w:tc>
    </w:tr>
  </w:tbl>
  <w:p w14:paraId="4915502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89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1749"/>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401E"/>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5885"/>
    <w:rsid w:val="002D6541"/>
    <w:rsid w:val="002E150B"/>
    <w:rsid w:val="002E2487"/>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A5E31"/>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2DC3"/>
    <w:rsid w:val="00493416"/>
    <w:rsid w:val="00494374"/>
    <w:rsid w:val="0049768A"/>
    <w:rsid w:val="004A33C6"/>
    <w:rsid w:val="004A66B1"/>
    <w:rsid w:val="004A7DC4"/>
    <w:rsid w:val="004B1E7B"/>
    <w:rsid w:val="004B3029"/>
    <w:rsid w:val="004B352B"/>
    <w:rsid w:val="004B35E7"/>
    <w:rsid w:val="004B3908"/>
    <w:rsid w:val="004B4B73"/>
    <w:rsid w:val="004B63BF"/>
    <w:rsid w:val="004B66DA"/>
    <w:rsid w:val="004B696B"/>
    <w:rsid w:val="004B7DFF"/>
    <w:rsid w:val="004C3A3F"/>
    <w:rsid w:val="004C52AA"/>
    <w:rsid w:val="004C5686"/>
    <w:rsid w:val="004C70EE"/>
    <w:rsid w:val="004D73CB"/>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568C"/>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48FB"/>
    <w:rsid w:val="00626CB5"/>
    <w:rsid w:val="006273E4"/>
    <w:rsid w:val="00631F82"/>
    <w:rsid w:val="00633B59"/>
    <w:rsid w:val="00634EF4"/>
    <w:rsid w:val="006357D0"/>
    <w:rsid w:val="006358C8"/>
    <w:rsid w:val="006375B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3653"/>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7A3D"/>
    <w:rsid w:val="007900CC"/>
    <w:rsid w:val="0079641B"/>
    <w:rsid w:val="00797A90"/>
    <w:rsid w:val="007A1856"/>
    <w:rsid w:val="007A1887"/>
    <w:rsid w:val="007A629C"/>
    <w:rsid w:val="007A6348"/>
    <w:rsid w:val="007B023C"/>
    <w:rsid w:val="007B03CC"/>
    <w:rsid w:val="007B2F08"/>
    <w:rsid w:val="007C422B"/>
    <w:rsid w:val="007C44FF"/>
    <w:rsid w:val="007C6456"/>
    <w:rsid w:val="007C7BDB"/>
    <w:rsid w:val="007D0BA2"/>
    <w:rsid w:val="007D2FF5"/>
    <w:rsid w:val="007D42A2"/>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79A6"/>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0724"/>
    <w:rsid w:val="00971BC4"/>
    <w:rsid w:val="00973084"/>
    <w:rsid w:val="00973CBD"/>
    <w:rsid w:val="00974520"/>
    <w:rsid w:val="00974B59"/>
    <w:rsid w:val="00975341"/>
    <w:rsid w:val="0097653D"/>
    <w:rsid w:val="00984EA2"/>
    <w:rsid w:val="00986CC3"/>
    <w:rsid w:val="0099068E"/>
    <w:rsid w:val="009920AA"/>
    <w:rsid w:val="00992943"/>
    <w:rsid w:val="009931B3"/>
    <w:rsid w:val="0099589C"/>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2867"/>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82D"/>
    <w:rsid w:val="00A6090E"/>
    <w:rsid w:val="00A60D45"/>
    <w:rsid w:val="00A61F6D"/>
    <w:rsid w:val="00A65996"/>
    <w:rsid w:val="00A65B97"/>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177F"/>
    <w:rsid w:val="00B0234E"/>
    <w:rsid w:val="00B06751"/>
    <w:rsid w:val="00B07931"/>
    <w:rsid w:val="00B13241"/>
    <w:rsid w:val="00B13699"/>
    <w:rsid w:val="00B149E2"/>
    <w:rsid w:val="00B2131A"/>
    <w:rsid w:val="00B2169D"/>
    <w:rsid w:val="00B21CBB"/>
    <w:rsid w:val="00B2606D"/>
    <w:rsid w:val="00B263C0"/>
    <w:rsid w:val="00B316CA"/>
    <w:rsid w:val="00B31BFB"/>
    <w:rsid w:val="00B3476A"/>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673C8"/>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20A3"/>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B7916"/>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32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3C82"/>
    <w:rsid w:val="00E90CAA"/>
    <w:rsid w:val="00E93339"/>
    <w:rsid w:val="00E95B00"/>
    <w:rsid w:val="00E96532"/>
    <w:rsid w:val="00E973A0"/>
    <w:rsid w:val="00EA1688"/>
    <w:rsid w:val="00EA1AFC"/>
    <w:rsid w:val="00EA2317"/>
    <w:rsid w:val="00EA3A7D"/>
    <w:rsid w:val="00EA4C83"/>
    <w:rsid w:val="00EB0E3F"/>
    <w:rsid w:val="00EB53D9"/>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E6C25"/>
    <w:rsid w:val="00EF1601"/>
    <w:rsid w:val="00EF21FE"/>
    <w:rsid w:val="00EF2A7F"/>
    <w:rsid w:val="00EF2D58"/>
    <w:rsid w:val="00EF37C2"/>
    <w:rsid w:val="00EF453C"/>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46AE"/>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4976"/>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4DAA"/>
    <w:rsid w:val="00FF0538"/>
    <w:rsid w:val="00FF5B88"/>
    <w:rsid w:val="00FF6BA9"/>
    <w:rsid w:val="00FF7D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DB0553"/>
  <w15:docId w15:val="{1B05921A-DA47-43DC-9448-468CF669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583061">
      <w:bodyDiv w:val="1"/>
      <w:marLeft w:val="0"/>
      <w:marRight w:val="0"/>
      <w:marTop w:val="0"/>
      <w:marBottom w:val="0"/>
      <w:divBdr>
        <w:top w:val="none" w:sz="0" w:space="0" w:color="auto"/>
        <w:left w:val="none" w:sz="0" w:space="0" w:color="auto"/>
        <w:bottom w:val="none" w:sz="0" w:space="0" w:color="auto"/>
        <w:right w:val="none" w:sz="0" w:space="0" w:color="auto"/>
      </w:divBdr>
    </w:div>
    <w:div w:id="595745815">
      <w:bodyDiv w:val="1"/>
      <w:marLeft w:val="0"/>
      <w:marRight w:val="0"/>
      <w:marTop w:val="0"/>
      <w:marBottom w:val="0"/>
      <w:divBdr>
        <w:top w:val="none" w:sz="0" w:space="0" w:color="auto"/>
        <w:left w:val="none" w:sz="0" w:space="0" w:color="auto"/>
        <w:bottom w:val="none" w:sz="0" w:space="0" w:color="auto"/>
        <w:right w:val="none" w:sz="0" w:space="0" w:color="auto"/>
      </w:divBdr>
    </w:div>
    <w:div w:id="936984716">
      <w:bodyDiv w:val="1"/>
      <w:marLeft w:val="0"/>
      <w:marRight w:val="0"/>
      <w:marTop w:val="0"/>
      <w:marBottom w:val="0"/>
      <w:divBdr>
        <w:top w:val="none" w:sz="0" w:space="0" w:color="auto"/>
        <w:left w:val="none" w:sz="0" w:space="0" w:color="auto"/>
        <w:bottom w:val="none" w:sz="0" w:space="0" w:color="auto"/>
        <w:right w:val="none" w:sz="0" w:space="0" w:color="auto"/>
      </w:divBdr>
    </w:div>
    <w:div w:id="136270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8F26661711473DB32FA32DB155EDB7"/>
        <w:category>
          <w:name w:val="Allmänt"/>
          <w:gallery w:val="placeholder"/>
        </w:category>
        <w:types>
          <w:type w:val="bbPlcHdr"/>
        </w:types>
        <w:behaviors>
          <w:behavior w:val="content"/>
        </w:behaviors>
        <w:guid w:val="{F9EFD6E9-A62C-4E8F-8704-16FB8C89785C}"/>
      </w:docPartPr>
      <w:docPartBody>
        <w:p w:rsidR="0028690A" w:rsidRDefault="003B2D66" w:rsidP="003B2D66">
          <w:pPr>
            <w:pStyle w:val="6A8F26661711473DB32FA32DB155EDB7"/>
          </w:pPr>
          <w:r>
            <w:rPr>
              <w:rStyle w:val="Platshllartext"/>
            </w:rPr>
            <w:t xml:space="preserve"> </w:t>
          </w:r>
        </w:p>
      </w:docPartBody>
    </w:docPart>
    <w:docPart>
      <w:docPartPr>
        <w:name w:val="7FBCBD162AE84819906B0F9B5E3B6C27"/>
        <w:category>
          <w:name w:val="Allmänt"/>
          <w:gallery w:val="placeholder"/>
        </w:category>
        <w:types>
          <w:type w:val="bbPlcHdr"/>
        </w:types>
        <w:behaviors>
          <w:behavior w:val="content"/>
        </w:behaviors>
        <w:guid w:val="{568E23CF-351C-464E-ACFB-6A72C9DF4116}"/>
      </w:docPartPr>
      <w:docPartBody>
        <w:p w:rsidR="0028690A" w:rsidRDefault="003B2D66" w:rsidP="003B2D66">
          <w:pPr>
            <w:pStyle w:val="7FBCBD162AE84819906B0F9B5E3B6C271"/>
          </w:pPr>
          <w:r>
            <w:rPr>
              <w:rStyle w:val="Platshllartext"/>
            </w:rPr>
            <w:t xml:space="preserve"> </w:t>
          </w:r>
        </w:p>
      </w:docPartBody>
    </w:docPart>
    <w:docPart>
      <w:docPartPr>
        <w:name w:val="1F405FBE0B704B4AB9D7F9D00BA75C4B"/>
        <w:category>
          <w:name w:val="Allmänt"/>
          <w:gallery w:val="placeholder"/>
        </w:category>
        <w:types>
          <w:type w:val="bbPlcHdr"/>
        </w:types>
        <w:behaviors>
          <w:behavior w:val="content"/>
        </w:behaviors>
        <w:guid w:val="{9821DADE-F93E-4A5A-AC87-0E75CBB41865}"/>
      </w:docPartPr>
      <w:docPartBody>
        <w:p w:rsidR="0028690A" w:rsidRDefault="003B2D66" w:rsidP="003B2D66">
          <w:pPr>
            <w:pStyle w:val="1F405FBE0B704B4AB9D7F9D00BA75C4B1"/>
          </w:pPr>
          <w:r>
            <w:rPr>
              <w:rStyle w:val="Platshllartext"/>
            </w:rPr>
            <w:t xml:space="preserve"> </w:t>
          </w:r>
        </w:p>
      </w:docPartBody>
    </w:docPart>
    <w:docPart>
      <w:docPartPr>
        <w:name w:val="8D45968CD9D44E5A803C331EB8E2AB94"/>
        <w:category>
          <w:name w:val="Allmänt"/>
          <w:gallery w:val="placeholder"/>
        </w:category>
        <w:types>
          <w:type w:val="bbPlcHdr"/>
        </w:types>
        <w:behaviors>
          <w:behavior w:val="content"/>
        </w:behaviors>
        <w:guid w:val="{F99FBDB6-78E2-4F5B-96D0-0B4D1295C9EA}"/>
      </w:docPartPr>
      <w:docPartBody>
        <w:p w:rsidR="0028690A" w:rsidRDefault="003B2D66" w:rsidP="003B2D66">
          <w:pPr>
            <w:pStyle w:val="8D45968CD9D44E5A803C331EB8E2AB94"/>
          </w:pPr>
          <w:r>
            <w:rPr>
              <w:rStyle w:val="Platshllartext"/>
            </w:rPr>
            <w:t xml:space="preserve"> </w:t>
          </w:r>
        </w:p>
      </w:docPartBody>
    </w:docPart>
    <w:docPart>
      <w:docPartPr>
        <w:name w:val="64361C405BDA4CBCBE87499A3DC38756"/>
        <w:category>
          <w:name w:val="Allmänt"/>
          <w:gallery w:val="placeholder"/>
        </w:category>
        <w:types>
          <w:type w:val="bbPlcHdr"/>
        </w:types>
        <w:behaviors>
          <w:behavior w:val="content"/>
        </w:behaviors>
        <w:guid w:val="{3FFF1287-D9A1-44BE-9641-B87001040470}"/>
      </w:docPartPr>
      <w:docPartBody>
        <w:p w:rsidR="0028690A" w:rsidRDefault="003B2D66" w:rsidP="003B2D66">
          <w:pPr>
            <w:pStyle w:val="64361C405BDA4CBCBE87499A3DC3875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D66"/>
    <w:rsid w:val="001D0F19"/>
    <w:rsid w:val="0028690A"/>
    <w:rsid w:val="00352AF3"/>
    <w:rsid w:val="003B2D66"/>
    <w:rsid w:val="006C3984"/>
    <w:rsid w:val="00A52C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B886158CDA14E19889548A03A1B97F2">
    <w:name w:val="FB886158CDA14E19889548A03A1B97F2"/>
    <w:rsid w:val="003B2D66"/>
  </w:style>
  <w:style w:type="character" w:styleId="Platshllartext">
    <w:name w:val="Placeholder Text"/>
    <w:basedOn w:val="Standardstycketeckensnitt"/>
    <w:uiPriority w:val="99"/>
    <w:semiHidden/>
    <w:rsid w:val="00A52C96"/>
    <w:rPr>
      <w:noProof w:val="0"/>
      <w:color w:val="808080"/>
    </w:rPr>
  </w:style>
  <w:style w:type="paragraph" w:customStyle="1" w:styleId="681F5B0CEE27483AA0587069BD3DB967">
    <w:name w:val="681F5B0CEE27483AA0587069BD3DB967"/>
    <w:rsid w:val="003B2D66"/>
  </w:style>
  <w:style w:type="paragraph" w:customStyle="1" w:styleId="B10829E476C44364805C30223EE283D2">
    <w:name w:val="B10829E476C44364805C30223EE283D2"/>
    <w:rsid w:val="003B2D66"/>
  </w:style>
  <w:style w:type="paragraph" w:customStyle="1" w:styleId="50C82981D17249ABACD5D13E499B8508">
    <w:name w:val="50C82981D17249ABACD5D13E499B8508"/>
    <w:rsid w:val="003B2D66"/>
  </w:style>
  <w:style w:type="paragraph" w:customStyle="1" w:styleId="6A8F26661711473DB32FA32DB155EDB7">
    <w:name w:val="6A8F26661711473DB32FA32DB155EDB7"/>
    <w:rsid w:val="003B2D66"/>
  </w:style>
  <w:style w:type="paragraph" w:customStyle="1" w:styleId="7FBCBD162AE84819906B0F9B5E3B6C27">
    <w:name w:val="7FBCBD162AE84819906B0F9B5E3B6C27"/>
    <w:rsid w:val="003B2D66"/>
  </w:style>
  <w:style w:type="paragraph" w:customStyle="1" w:styleId="9BC56488A70542CFB85904CD00705B9E">
    <w:name w:val="9BC56488A70542CFB85904CD00705B9E"/>
    <w:rsid w:val="003B2D66"/>
  </w:style>
  <w:style w:type="paragraph" w:customStyle="1" w:styleId="994F0B03F8AE4A6994909DC7CBAD0B78">
    <w:name w:val="994F0B03F8AE4A6994909DC7CBAD0B78"/>
    <w:rsid w:val="003B2D66"/>
  </w:style>
  <w:style w:type="paragraph" w:customStyle="1" w:styleId="C8BA33A7D547468D9FC44EEEE270F8FE">
    <w:name w:val="C8BA33A7D547468D9FC44EEEE270F8FE"/>
    <w:rsid w:val="003B2D66"/>
  </w:style>
  <w:style w:type="paragraph" w:customStyle="1" w:styleId="1F405FBE0B704B4AB9D7F9D00BA75C4B">
    <w:name w:val="1F405FBE0B704B4AB9D7F9D00BA75C4B"/>
    <w:rsid w:val="003B2D66"/>
  </w:style>
  <w:style w:type="paragraph" w:customStyle="1" w:styleId="8D45968CD9D44E5A803C331EB8E2AB94">
    <w:name w:val="8D45968CD9D44E5A803C331EB8E2AB94"/>
    <w:rsid w:val="003B2D66"/>
  </w:style>
  <w:style w:type="paragraph" w:customStyle="1" w:styleId="7FBCBD162AE84819906B0F9B5E3B6C271">
    <w:name w:val="7FBCBD162AE84819906B0F9B5E3B6C271"/>
    <w:rsid w:val="003B2D6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F405FBE0B704B4AB9D7F9D00BA75C4B1">
    <w:name w:val="1F405FBE0B704B4AB9D7F9D00BA75C4B1"/>
    <w:rsid w:val="003B2D6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B86A289389342F5BBD4E6AED9914D95">
    <w:name w:val="9B86A289389342F5BBD4E6AED9914D95"/>
    <w:rsid w:val="003B2D66"/>
  </w:style>
  <w:style w:type="paragraph" w:customStyle="1" w:styleId="6B48254B965948948D63FD7BDCF81C7E">
    <w:name w:val="6B48254B965948948D63FD7BDCF81C7E"/>
    <w:rsid w:val="003B2D66"/>
  </w:style>
  <w:style w:type="paragraph" w:customStyle="1" w:styleId="CDE4B4153A0C4F2C9E20CDDA60958DF1">
    <w:name w:val="CDE4B4153A0C4F2C9E20CDDA60958DF1"/>
    <w:rsid w:val="003B2D66"/>
  </w:style>
  <w:style w:type="paragraph" w:customStyle="1" w:styleId="8F98B822F15C4D598306057CC8AB7194">
    <w:name w:val="8F98B822F15C4D598306057CC8AB7194"/>
    <w:rsid w:val="003B2D66"/>
  </w:style>
  <w:style w:type="paragraph" w:customStyle="1" w:styleId="CE0FA4B7CCFC4F7887A6DA550D28C652">
    <w:name w:val="CE0FA4B7CCFC4F7887A6DA550D28C652"/>
    <w:rsid w:val="003B2D66"/>
  </w:style>
  <w:style w:type="paragraph" w:customStyle="1" w:styleId="64361C405BDA4CBCBE87499A3DC38756">
    <w:name w:val="64361C405BDA4CBCBE87499A3DC38756"/>
    <w:rsid w:val="003B2D66"/>
  </w:style>
  <w:style w:type="paragraph" w:customStyle="1" w:styleId="311026A29EF5411EBC8F9435FA85A143">
    <w:name w:val="311026A29EF5411EBC8F9435FA85A143"/>
    <w:rsid w:val="003B2D66"/>
  </w:style>
  <w:style w:type="paragraph" w:customStyle="1" w:styleId="65B86D3ABA334DCA860CE85F7112240B">
    <w:name w:val="65B86D3ABA334DCA860CE85F7112240B"/>
    <w:rsid w:val="006C3984"/>
  </w:style>
  <w:style w:type="paragraph" w:customStyle="1" w:styleId="041A26FF18FE438199ECA7D3611AA35B">
    <w:name w:val="041A26FF18FE438199ECA7D3611AA35B"/>
  </w:style>
  <w:style w:type="paragraph" w:customStyle="1" w:styleId="9A8F4C49DBEF44E3BD789CC2B44F6701">
    <w:name w:val="9A8F4C49DBEF44E3BD789CC2B44F6701"/>
    <w:rsid w:val="00A52C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7db55c52-3918-4675-bc4c-6157e9a278d1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AD62E07C41A49143BE10770E46D49B1D" ma:contentTypeVersion="26" ma:contentTypeDescription="Skapa nytt dokument med möjlighet att välja RK-mall" ma:contentTypeScope="" ma:versionID="ad0ac4c412030c0b97719731552c996a">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3532b07a-475c-4183-9f0d-35d7d9744cc0" targetNamespace="http://schemas.microsoft.com/office/2006/metadata/properties" ma:root="true" ma:fieldsID="e559c071764fe88c3b82a96d0ea72dc2" ns2:_="" ns4:_="" ns5:_="" ns6:_="" ns7:_="">
    <xsd:import namespace="cc625d36-bb37-4650-91b9-0c96159295ba"/>
    <xsd:import namespace="4e9c2f0c-7bf8-49af-8356-cbf363fc78a7"/>
    <xsd:import namespace="18f3d968-6251-40b0-9f11-012b293496c2"/>
    <xsd:import namespace="9c9941df-7074-4a92-bf99-225d24d78d61"/>
    <xsd:import namespace="3532b07a-475c-4183-9f0d-35d7d9744cc0"/>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84167499-4e58-41c5-a096-1aa9eb750055}" ma:internalName="TaxCatchAll" ma:showField="CatchAllData" ma:web="94dfb763-b683-4d75-8211-45ca841dd6eb">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84167499-4e58-41c5-a096-1aa9eb750055}" ma:internalName="TaxCatchAllLabel" ma:readOnly="true" ma:showField="CatchAllDataLabel" ma:web="94dfb763-b683-4d75-8211-45ca841dd6e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32b07a-475c-4183-9f0d-35d7d9744cc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2020-11-25T00:00:00</HeaderDate>
    <Office/>
    <Dnr>Ju2020/04135, Ju2020/04137, Ju2020/04142</Dnr>
    <ParagrafNr/>
    <DocumentTitle/>
    <VisitingAddress/>
    <Extra1/>
    <Extra2/>
    <Extra3>Björn Söder</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5D4F3-B09F-4BD2-AFB8-7977AEC73CFE}"/>
</file>

<file path=customXml/itemProps2.xml><?xml version="1.0" encoding="utf-8"?>
<ds:datastoreItem xmlns:ds="http://schemas.openxmlformats.org/officeDocument/2006/customXml" ds:itemID="{A649D026-72A9-4072-92A3-8BE5B5BB7DFE}"/>
</file>

<file path=customXml/itemProps3.xml><?xml version="1.0" encoding="utf-8"?>
<ds:datastoreItem xmlns:ds="http://schemas.openxmlformats.org/officeDocument/2006/customXml" ds:itemID="{42E0AA21-6362-4A19-B77C-6E2BC7D9195D}"/>
</file>

<file path=customXml/itemProps4.xml><?xml version="1.0" encoding="utf-8"?>
<ds:datastoreItem xmlns:ds="http://schemas.openxmlformats.org/officeDocument/2006/customXml" ds:itemID="{48B13197-DDF6-4FEC-941B-B053BFF67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3532b07a-475c-4183-9f0d-35d7d9744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49D026-72A9-4072-92A3-8BE5B5BB7DFE}">
  <ds:schemaRefs>
    <ds:schemaRef ds:uri="http://schemas.openxmlformats.org/package/2006/metadata/core-properties"/>
    <ds:schemaRef ds:uri="http://purl.org/dc/terms/"/>
    <ds:schemaRef ds:uri="9c9941df-7074-4a92-bf99-225d24d78d61"/>
    <ds:schemaRef ds:uri="http://schemas.microsoft.com/office/infopath/2007/PartnerControls"/>
    <ds:schemaRef ds:uri="http://schemas.microsoft.com/office/2006/documentManagement/types"/>
    <ds:schemaRef ds:uri="18f3d968-6251-40b0-9f11-012b293496c2"/>
    <ds:schemaRef ds:uri="cc625d36-bb37-4650-91b9-0c96159295ba"/>
    <ds:schemaRef ds:uri="3532b07a-475c-4183-9f0d-35d7d9744cc0"/>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F416FC14-73EE-4E6B-9D0A-6514502D977F}">
  <ds:schemaRefs>
    <ds:schemaRef ds:uri="http://schemas.microsoft.com/office/2006/metadata/customXsn"/>
  </ds:schemaRefs>
</ds:datastoreItem>
</file>

<file path=customXml/itemProps7.xml><?xml version="1.0" encoding="utf-8"?>
<ds:datastoreItem xmlns:ds="http://schemas.openxmlformats.org/officeDocument/2006/customXml" ds:itemID="{766F5687-E7D5-4480-8F3A-08924656F92E}"/>
</file>

<file path=customXml/itemProps8.xml><?xml version="1.0" encoding="utf-8"?>
<ds:datastoreItem xmlns:ds="http://schemas.openxmlformats.org/officeDocument/2006/customXml" ds:itemID="{0F5675F2-B709-43A6-A8AA-8BB8157EDDB9}"/>
</file>

<file path=docProps/app.xml><?xml version="1.0" encoding="utf-8"?>
<Properties xmlns="http://schemas.openxmlformats.org/officeDocument/2006/extended-properties" xmlns:vt="http://schemas.openxmlformats.org/officeDocument/2006/docPropsVTypes">
  <Template>RK Basmall</Template>
  <TotalTime>0</TotalTime>
  <Pages>3</Pages>
  <Words>692</Words>
  <Characters>3668</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500, 502 och 522.docx</dc:title>
  <dc:subject/>
  <dc:creator>Karin Norberg</dc:creator>
  <cp:keywords/>
  <dc:description/>
  <cp:lastModifiedBy>Åsa Lotterberg</cp:lastModifiedBy>
  <cp:revision>2</cp:revision>
  <cp:lastPrinted>2020-11-24T12:35:00Z</cp:lastPrinted>
  <dcterms:created xsi:type="dcterms:W3CDTF">2020-11-24T12:35:00Z</dcterms:created>
  <dcterms:modified xsi:type="dcterms:W3CDTF">2020-11-24T12:35:00Z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3643ae9f-bc7e-4786-b7db-fd8aeef3e0d1</vt:lpwstr>
  </property>
</Properties>
</file>