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20EB" w:rsidP="00DA0661">
      <w:pPr>
        <w:pStyle w:val="Title"/>
      </w:pPr>
      <w:bookmarkStart w:id="0" w:name="Start"/>
      <w:bookmarkEnd w:id="0"/>
      <w:r>
        <w:t>Svar på fråga 2022/23:39 av Rasmus Ling (MP)</w:t>
      </w:r>
      <w:r>
        <w:br/>
      </w:r>
      <w:r w:rsidRPr="006120EB">
        <w:t>Konstgräs inom elitfotboll</w:t>
      </w:r>
    </w:p>
    <w:p w:rsidR="006120EB" w:rsidP="006120EB">
      <w:pPr>
        <w:pStyle w:val="BodyText"/>
      </w:pPr>
      <w:r>
        <w:t>Rasmus Ling har frågat mig om jag kommer att verka för att konstgräs ska försvinna från svensk elitfotboll.</w:t>
      </w:r>
    </w:p>
    <w:p w:rsidR="006120EB" w:rsidRPr="00382A9A" w:rsidP="006120EB">
      <w:pPr>
        <w:pStyle w:val="BodyText"/>
      </w:pPr>
      <w:r>
        <w:t>Att vi i Sverige har en</w:t>
      </w:r>
      <w:r w:rsidRPr="00382A9A">
        <w:t xml:space="preserve"> </w:t>
      </w:r>
      <w:r>
        <w:t xml:space="preserve">fri och självständig </w:t>
      </w:r>
      <w:r w:rsidRPr="00382A9A">
        <w:t>idrottsrörelse</w:t>
      </w:r>
      <w:r>
        <w:t xml:space="preserve"> är en utgångspunkt i den statliga idrottspolitiken och en självklarhet för regeringen. Att idrotten är fri och självständig vilar på föreningsfriheten och på att det är medlemmarna som i föreningsdemokratisk ordning har makt över en </w:t>
      </w:r>
      <w:r>
        <w:t>förenings verksamhet</w:t>
      </w:r>
      <w:r>
        <w:t xml:space="preserve"> och styrning.</w:t>
      </w:r>
      <w:r w:rsidR="003731F4">
        <w:t xml:space="preserve"> Frågor om hur idrotter utövas är typiskt sett av det slag som idrottsrörelsen självt äger och där det vanligen saknas ett allmänintresse av att reglera särskilt från statligt håll. </w:t>
      </w:r>
      <w:r w:rsidR="008728EB">
        <w:t xml:space="preserve">Min bedömning är att det </w:t>
      </w:r>
      <w:r w:rsidR="00C267C1">
        <w:t xml:space="preserve">inte finns anledning att från statligt håll </w:t>
      </w:r>
      <w:r w:rsidR="00CC4C28">
        <w:t xml:space="preserve">verka för </w:t>
      </w:r>
      <w:r w:rsidR="008728EB">
        <w:t xml:space="preserve">att konstgräs ska försvinna från svensk elitfotboll. </w:t>
      </w:r>
    </w:p>
    <w:p w:rsidR="006120EB" w:rsidRPr="008728EB" w:rsidP="006A12F1">
      <w:pPr>
        <w:pStyle w:val="BodyText"/>
      </w:pPr>
      <w:r w:rsidRPr="008728EB">
        <w:t xml:space="preserve">Stockholm den </w:t>
      </w:r>
      <w:sdt>
        <w:sdtPr>
          <w:id w:val="-1225218591"/>
          <w:placeholder>
            <w:docPart w:val="DC683BF2D90D40908E3B526E5D6C364A"/>
          </w:placeholder>
          <w:dataBinding w:xpath="/ns0:DocumentInfo[1]/ns0:BaseInfo[1]/ns0:HeaderDate[1]" w:storeItemID="{CE489BD9-A49D-4D00-9E43-62F438C9BB75}" w:prefixMappings="xmlns:ns0='http://lp/documentinfo/RK' "/>
          <w:date w:fullDate="2022-11-1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728EB">
            <w:t>16 november 2022</w:t>
          </w:r>
        </w:sdtContent>
      </w:sdt>
    </w:p>
    <w:p w:rsidR="006120EB" w:rsidRPr="008728EB" w:rsidP="004E7A8F">
      <w:pPr>
        <w:pStyle w:val="Brdtextutanavstnd"/>
      </w:pPr>
    </w:p>
    <w:p w:rsidR="006120EB" w:rsidRPr="008728EB" w:rsidP="004E7A8F">
      <w:pPr>
        <w:pStyle w:val="Brdtextutanavstnd"/>
      </w:pPr>
    </w:p>
    <w:p w:rsidR="006120EB" w:rsidRPr="008728EB" w:rsidP="004E7A8F">
      <w:pPr>
        <w:pStyle w:val="Brdtextutanavstnd"/>
      </w:pPr>
    </w:p>
    <w:p w:rsidR="006120EB" w:rsidRPr="00DB48AB" w:rsidP="00DB48AB">
      <w:pPr>
        <w:pStyle w:val="BodyText"/>
      </w:pPr>
      <w:r>
        <w:t>Jakob Forssmed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20E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20EB" w:rsidRPr="007D73AB" w:rsidP="00340DE0">
          <w:pPr>
            <w:pStyle w:val="Header"/>
          </w:pPr>
        </w:p>
      </w:tc>
      <w:tc>
        <w:tcPr>
          <w:tcW w:w="1134" w:type="dxa"/>
        </w:tcPr>
        <w:p w:rsidR="006120E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20E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20EB" w:rsidRPr="00710A6C" w:rsidP="00EE3C0F">
          <w:pPr>
            <w:pStyle w:val="Header"/>
            <w:rPr>
              <w:b/>
            </w:rPr>
          </w:pPr>
        </w:p>
        <w:p w:rsidR="006120EB" w:rsidP="00EE3C0F">
          <w:pPr>
            <w:pStyle w:val="Header"/>
          </w:pPr>
        </w:p>
        <w:p w:rsidR="006120EB" w:rsidP="00EE3C0F">
          <w:pPr>
            <w:pStyle w:val="Header"/>
          </w:pPr>
        </w:p>
        <w:p w:rsidR="006120E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35C142B0FE465B8536538356FD9DF9"/>
            </w:placeholder>
            <w:dataBinding w:xpath="/ns0:DocumentInfo[1]/ns0:BaseInfo[1]/ns0:Dnr[1]" w:storeItemID="{CE489BD9-A49D-4D00-9E43-62F438C9BB75}" w:prefixMappings="xmlns:ns0='http://lp/documentinfo/RK' "/>
            <w:text/>
          </w:sdtPr>
          <w:sdtContent>
            <w:p w:rsidR="006120EB" w:rsidP="00EE3C0F">
              <w:pPr>
                <w:pStyle w:val="Header"/>
              </w:pPr>
              <w:r>
                <w:t>Ju2022/03241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E03BAE80784EE884C641808EFBBBF7"/>
            </w:placeholder>
            <w:showingPlcHdr/>
            <w:dataBinding w:xpath="/ns0:DocumentInfo[1]/ns0:BaseInfo[1]/ns0:DocNumber[1]" w:storeItemID="{CE489BD9-A49D-4D00-9E43-62F438C9BB75}" w:prefixMappings="xmlns:ns0='http://lp/documentinfo/RK' "/>
            <w:text/>
          </w:sdtPr>
          <w:sdtContent>
            <w:p w:rsidR="006120E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20EB" w:rsidP="00EE3C0F">
          <w:pPr>
            <w:pStyle w:val="Header"/>
          </w:pPr>
        </w:p>
      </w:tc>
      <w:tc>
        <w:tcPr>
          <w:tcW w:w="1134" w:type="dxa"/>
        </w:tcPr>
        <w:p w:rsidR="006120EB" w:rsidP="0094502D">
          <w:pPr>
            <w:pStyle w:val="Header"/>
          </w:pPr>
        </w:p>
        <w:p w:rsidR="006120E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48DC496F6947259A0F5B079C70E1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06399" w:rsidRPr="00C06399" w:rsidP="00456BDD">
              <w:pPr>
                <w:pStyle w:val="Header"/>
                <w:rPr>
                  <w:b/>
                </w:rPr>
              </w:pPr>
              <w:r w:rsidRPr="00C06399">
                <w:rPr>
                  <w:b/>
                </w:rPr>
                <w:t>Justitiedepartementet</w:t>
              </w:r>
            </w:p>
            <w:p w:rsidR="006120EB" w:rsidRPr="00340DE0" w:rsidP="00456BDD">
              <w:pPr>
                <w:pStyle w:val="Header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7151B869FA4907AC442DFC26A770D3"/>
          </w:placeholder>
          <w:dataBinding w:xpath="/ns0:DocumentInfo[1]/ns0:BaseInfo[1]/ns0:Recipient[1]" w:storeItemID="{CE489BD9-A49D-4D00-9E43-62F438C9BB75}" w:prefixMappings="xmlns:ns0='http://lp/documentinfo/RK' "/>
          <w:text w:multiLine="1"/>
        </w:sdtPr>
        <w:sdtContent>
          <w:tc>
            <w:tcPr>
              <w:tcW w:w="3170" w:type="dxa"/>
            </w:tcPr>
            <w:p w:rsidR="006120E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20E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35C142B0FE465B8536538356FD9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0968D-D63B-4658-A177-2D5EA47B0F00}"/>
      </w:docPartPr>
      <w:docPartBody>
        <w:p w:rsidR="004C5F3F" w:rsidP="001354C1">
          <w:pPr>
            <w:pStyle w:val="B135C142B0FE465B8536538356FD9D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E03BAE80784EE884C641808EFBB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7FE14-DA47-4FDF-83B7-BEB2001FB01E}"/>
      </w:docPartPr>
      <w:docPartBody>
        <w:p w:rsidR="004C5F3F" w:rsidP="001354C1">
          <w:pPr>
            <w:pStyle w:val="1FE03BAE80784EE884C641808EFBBB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48DC496F6947259A0F5B079C70E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4EE27-115C-4B54-ABD7-29306383A081}"/>
      </w:docPartPr>
      <w:docPartBody>
        <w:p w:rsidR="004C5F3F" w:rsidP="001354C1">
          <w:pPr>
            <w:pStyle w:val="5148DC496F6947259A0F5B079C70E1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151B869FA4907AC442DFC26A77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D5C8E-3CCD-4F35-86EB-08020C5C743D}"/>
      </w:docPartPr>
      <w:docPartBody>
        <w:p w:rsidR="004C5F3F" w:rsidP="001354C1">
          <w:pPr>
            <w:pStyle w:val="C07151B869FA4907AC442DFC26A770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683BF2D90D40908E3B526E5D6C3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B64DA-28C3-4B68-A259-9F354C251BFC}"/>
      </w:docPartPr>
      <w:docPartBody>
        <w:p w:rsidR="004C5F3F" w:rsidP="001354C1">
          <w:pPr>
            <w:pStyle w:val="DC683BF2D90D40908E3B526E5D6C364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4C1"/>
    <w:rPr>
      <w:noProof w:val="0"/>
      <w:color w:val="808080"/>
    </w:rPr>
  </w:style>
  <w:style w:type="paragraph" w:customStyle="1" w:styleId="B135C142B0FE465B8536538356FD9DF9">
    <w:name w:val="B135C142B0FE465B8536538356FD9DF9"/>
    <w:rsid w:val="001354C1"/>
  </w:style>
  <w:style w:type="paragraph" w:customStyle="1" w:styleId="C07151B869FA4907AC442DFC26A770D3">
    <w:name w:val="C07151B869FA4907AC442DFC26A770D3"/>
    <w:rsid w:val="001354C1"/>
  </w:style>
  <w:style w:type="paragraph" w:customStyle="1" w:styleId="1FE03BAE80784EE884C641808EFBBBF71">
    <w:name w:val="1FE03BAE80784EE884C641808EFBBBF71"/>
    <w:rsid w:val="001354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48DC496F6947259A0F5B079C70E12D1">
    <w:name w:val="5148DC496F6947259A0F5B079C70E12D1"/>
    <w:rsid w:val="001354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50122D5BFA47AEAD01940C09D4BCCE">
    <w:name w:val="9750122D5BFA47AEAD01940C09D4BCCE"/>
    <w:rsid w:val="001354C1"/>
  </w:style>
  <w:style w:type="paragraph" w:customStyle="1" w:styleId="2E54115939994C4ABBF3583110A533FE">
    <w:name w:val="2E54115939994C4ABBF3583110A533FE"/>
    <w:rsid w:val="001354C1"/>
  </w:style>
  <w:style w:type="paragraph" w:customStyle="1" w:styleId="1D8AB65493FB4465ACD82D77064EBB99">
    <w:name w:val="1D8AB65493FB4465ACD82D77064EBB99"/>
    <w:rsid w:val="001354C1"/>
  </w:style>
  <w:style w:type="paragraph" w:customStyle="1" w:styleId="DC683BF2D90D40908E3B526E5D6C364A">
    <w:name w:val="DC683BF2D90D40908E3B526E5D6C364A"/>
    <w:rsid w:val="001354C1"/>
  </w:style>
  <w:style w:type="paragraph" w:customStyle="1" w:styleId="4D626508E1B74B5DB2A2C985D60D744E">
    <w:name w:val="4D626508E1B74B5DB2A2C985D60D744E"/>
    <w:rsid w:val="001354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46f5ce78-acbc-46e5-862a-673b23cea193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2022-11-16T00:00:00</HeaderDate>
    <Office/>
    <Dnr>Ju2022/03241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7178-440C-4258-9FB6-7461A1AC4A3E}"/>
</file>

<file path=customXml/itemProps2.xml><?xml version="1.0" encoding="utf-8"?>
<ds:datastoreItem xmlns:ds="http://schemas.openxmlformats.org/officeDocument/2006/customXml" ds:itemID="{B248740C-A886-497E-A3BD-13E0F064E683}"/>
</file>

<file path=customXml/itemProps3.xml><?xml version="1.0" encoding="utf-8"?>
<ds:datastoreItem xmlns:ds="http://schemas.openxmlformats.org/officeDocument/2006/customXml" ds:itemID="{089C380B-4383-4A75-8B4D-B1BA0727C3E1}"/>
</file>

<file path=customXml/itemProps4.xml><?xml version="1.0" encoding="utf-8"?>
<ds:datastoreItem xmlns:ds="http://schemas.openxmlformats.org/officeDocument/2006/customXml" ds:itemID="{CE489BD9-A49D-4D00-9E43-62F438C9BB7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39.docx</dc:title>
  <cp:revision>6</cp:revision>
  <dcterms:created xsi:type="dcterms:W3CDTF">2022-11-08T08:11:00Z</dcterms:created>
  <dcterms:modified xsi:type="dcterms:W3CDTF">2022-11-15T08:36:00Z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4c60bf74-571e-4264-9b68-6155e6d0b2f2</vt:lpwstr>
  </property>
</Properties>
</file>