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DDB96" w14:textId="77777777" w:rsidR="003B7B8F" w:rsidRDefault="003B7B8F" w:rsidP="00DA0661">
      <w:pPr>
        <w:pStyle w:val="Rubrik"/>
      </w:pPr>
      <w:bookmarkStart w:id="0" w:name="Start"/>
      <w:bookmarkStart w:id="1" w:name="_GoBack"/>
      <w:bookmarkEnd w:id="0"/>
      <w:bookmarkEnd w:id="1"/>
      <w:r>
        <w:t xml:space="preserve">Svar på fråga 2020/21:1160 av </w:t>
      </w:r>
      <w:sdt>
        <w:sdtPr>
          <w:alias w:val="Frågeställare"/>
          <w:tag w:val="delete"/>
          <w:id w:val="-211816850"/>
          <w:placeholder>
            <w:docPart w:val="8C631BDD3C5C428CA0D7224EA344EA3E"/>
          </w:placeholder>
          <w:dataBinding w:prefixMappings="xmlns:ns0='http://lp/documentinfo/RK' " w:xpath="/ns0:DocumentInfo[1]/ns0:BaseInfo[1]/ns0:Extra3[1]" w:storeItemID="{9030DC90-09ED-4E98-8854-F134B798D195}"/>
          <w:text/>
        </w:sdtPr>
        <w:sdtEndPr/>
        <w:sdtContent>
          <w:r>
            <w:t>Elisabeth Björnsdotter Rahm</w:t>
          </w:r>
        </w:sdtContent>
      </w:sdt>
      <w:r>
        <w:t xml:space="preserve"> (</w:t>
      </w:r>
      <w:sdt>
        <w:sdtPr>
          <w:alias w:val="Parti"/>
          <w:tag w:val="Parti_delete"/>
          <w:id w:val="1620417071"/>
          <w:placeholder>
            <w:docPart w:val="CC180D2658F44FE982580589539C9452"/>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Styrning och ledning av Försäkringskassan</w:t>
      </w:r>
    </w:p>
    <w:p w14:paraId="374DF16B" w14:textId="77777777" w:rsidR="003B7B8F" w:rsidRDefault="0094326E" w:rsidP="003B7B8F">
      <w:pPr>
        <w:pStyle w:val="Brdtext"/>
      </w:pPr>
      <w:sdt>
        <w:sdtPr>
          <w:alias w:val="Frågeställare"/>
          <w:tag w:val="delete"/>
          <w:id w:val="-1635256365"/>
          <w:placeholder>
            <w:docPart w:val="6185FB8CDD0E49A5AFD0D7A0CA3536B1"/>
          </w:placeholder>
          <w:dataBinding w:prefixMappings="xmlns:ns0='http://lp/documentinfo/RK' " w:xpath="/ns0:DocumentInfo[1]/ns0:BaseInfo[1]/ns0:Extra3[1]" w:storeItemID="{9030DC90-09ED-4E98-8854-F134B798D195}"/>
          <w:text/>
        </w:sdtPr>
        <w:sdtEndPr/>
        <w:sdtContent>
          <w:r w:rsidR="003B7B8F">
            <w:t>Elisabeth Björnsdotter Rahm</w:t>
          </w:r>
        </w:sdtContent>
      </w:sdt>
      <w:r w:rsidR="003B7B8F">
        <w:t xml:space="preserve"> har frågat mig om jag avser att se över styrning och ledning av Försäkringskassan så att den följer gällande lagstiftning och att de sjukintyg som skrivs bedöms på ett rättssäkert sätt.</w:t>
      </w:r>
    </w:p>
    <w:p w14:paraId="03F28F10" w14:textId="32351CCB" w:rsidR="003B7B8F" w:rsidRDefault="003B7B8F" w:rsidP="003B7B8F">
      <w:pPr>
        <w:pStyle w:val="Brdtext"/>
      </w:pPr>
      <w:r>
        <w:t xml:space="preserve">Det behövs ökad samsyn mellan hälso- och vården och Försäkringskassan för att säkerställa att människor får rätt till sjukpenning när sjukdom sätter ned deras arbetsförmåga. Behovet av samsyn är särskilt påtagligt när det gäller psykiska diagnoser och andra symptombaserade diagnoser. Därför har regeringen gett Socialstyrelsen och Försäkringskassan ett gemensamt uppdrag att komma överens om hur Försäkringskassans krav på information i läkarintygen ska utformas så att de stämmer överens med vårdens faktiska möjligheter att leverera information i de medicinska underlagen. </w:t>
      </w:r>
      <w:r w:rsidRPr="003B7B8F">
        <w:t>Ett av utvecklingsområdena handlar om försäkringsmedicinska underlag, information i läkarintyg och Försäkringskassans utredningsskyldighet</w:t>
      </w:r>
      <w:r>
        <w:t>.</w:t>
      </w:r>
      <w:r w:rsidRPr="003B7B8F">
        <w:t xml:space="preserve"> Uppdraget ska slutredovisas den 15 oktober 2021.</w:t>
      </w:r>
    </w:p>
    <w:p w14:paraId="111A7CB7" w14:textId="7A5A2631" w:rsidR="0056680E" w:rsidRDefault="00176845" w:rsidP="0056680E">
      <w:pPr>
        <w:pStyle w:val="Brdtext"/>
      </w:pPr>
      <w:r w:rsidRPr="00176845">
        <w:t xml:space="preserve">Mot bakgrund av de brister i sjukpenningärenden som utredningen En trygg sjukförsäkring med människan i centrum </w:t>
      </w:r>
      <w:r w:rsidR="0056680E">
        <w:t xml:space="preserve">(SOU 2020:6) </w:t>
      </w:r>
      <w:r w:rsidRPr="00176845">
        <w:t xml:space="preserve">har identifierat har regeringen gett Försäkringskassan i uppdrag att </w:t>
      </w:r>
      <w:r w:rsidR="0056680E">
        <w:t xml:space="preserve">redovisa </w:t>
      </w:r>
      <w:r w:rsidR="00A82D8C">
        <w:t xml:space="preserve">de </w:t>
      </w:r>
      <w:r w:rsidR="0056680E">
        <w:t xml:space="preserve">åtgärder som vidtagits och kommer att vidtas för att säkerställa att det i samtliga ärenden genomförs sådan utredning som krävs för att klarlägga om det finns ett arbete som den försäkrade kan utföra med normal arbetsprestation och utan mer än ringa anpassning. </w:t>
      </w:r>
      <w:r w:rsidR="0056680E" w:rsidRPr="0056680E">
        <w:t>Försäkringskassan ska också redovisa vilka åtgärder som har vidtagits och kommer att vidtas för att säkerställa att behovet av rehabiliteringsinsatser utreds och vid behov vidtas så tidigt som det är möjligt utifrån omständigheterna i ärendet.</w:t>
      </w:r>
      <w:r w:rsidR="0056680E">
        <w:t xml:space="preserve"> </w:t>
      </w:r>
      <w:r w:rsidR="0056680E" w:rsidRPr="00176845">
        <w:t xml:space="preserve">Uppdraget avser ärenden där </w:t>
      </w:r>
      <w:r w:rsidR="0056680E" w:rsidRPr="00176845">
        <w:lastRenderedPageBreak/>
        <w:t>sjukpenning nekas på grund av att den försäkrade bedöms ha förmåga att försörja sig i ett på arbetsmarknaden normalt förekommande arbete.</w:t>
      </w:r>
      <w:r w:rsidR="0056680E">
        <w:t xml:space="preserve"> Uppdraget ska slutredovisas den 15 augusti 2021.</w:t>
      </w:r>
    </w:p>
    <w:p w14:paraId="397CC278" w14:textId="784D9865" w:rsidR="005F7F70" w:rsidRDefault="005F7F70" w:rsidP="0056680E">
      <w:pPr>
        <w:pStyle w:val="Brdtext"/>
      </w:pPr>
      <w:r>
        <w:t xml:space="preserve">Försäkringskassans utredningsskyldighet innebär att se till att ärenden blir utredda i den omfattning som deras beskaffenhet kräver. </w:t>
      </w:r>
      <w:r w:rsidRPr="005F7F70">
        <w:t xml:space="preserve">Regeringen </w:t>
      </w:r>
      <w:r>
        <w:t xml:space="preserve">har </w:t>
      </w:r>
      <w:r w:rsidRPr="005F7F70">
        <w:t>g</w:t>
      </w:r>
      <w:r w:rsidR="00A82D8C">
        <w:t>e</w:t>
      </w:r>
      <w:r w:rsidR="00677219">
        <w:t>tt</w:t>
      </w:r>
      <w:r w:rsidRPr="005F7F70">
        <w:t xml:space="preserve"> Inspektionen för Socialförsäkringen (ISF) i uppdrag att granska och analysera hur Försäkringskassan tillämpar bestämmelsen om utredningsskyldighet i 110 kap. 13 § socialförsäkringsbalken, vid hand-läggningen av ärenden gällande sjukpenning och aktivitetsersättning där ansökan om ersättning har avslagits.</w:t>
      </w:r>
      <w:r>
        <w:t xml:space="preserve"> Uppdraget ska redovisas i mars 2021.</w:t>
      </w:r>
    </w:p>
    <w:p w14:paraId="0B66FA62" w14:textId="77777777" w:rsidR="003B7B8F" w:rsidRDefault="003B7B8F" w:rsidP="003B7B8F">
      <w:pPr>
        <w:pStyle w:val="Brdtext"/>
      </w:pPr>
      <w:r>
        <w:t xml:space="preserve">Människor som drabbas av sjukdom ska kunna lita på sjukförsäkringen när de inte kan arbeta. Utgångspunkten är att sjukförsäkringen ska ge alla som har nedsatt arbetsförmåga på grund av sjukdom trygghet. </w:t>
      </w:r>
    </w:p>
    <w:p w14:paraId="08A04378" w14:textId="41C6B358" w:rsidR="003B7B8F" w:rsidRDefault="003B7B8F" w:rsidP="0056680E">
      <w:pPr>
        <w:pStyle w:val="Brdtext"/>
        <w:tabs>
          <w:tab w:val="clear" w:pos="3600"/>
          <w:tab w:val="clear" w:pos="5387"/>
        </w:tabs>
      </w:pPr>
    </w:p>
    <w:p w14:paraId="15896896" w14:textId="1C9BF26A" w:rsidR="003B7B8F" w:rsidRDefault="003B7B8F" w:rsidP="006A12F1">
      <w:pPr>
        <w:pStyle w:val="Brdtext"/>
      </w:pPr>
      <w:r>
        <w:t xml:space="preserve">Stockholm den </w:t>
      </w:r>
      <w:sdt>
        <w:sdtPr>
          <w:id w:val="-1225218591"/>
          <w:placeholder>
            <w:docPart w:val="36B01715D5624FFEAF5A5819FF80283E"/>
          </w:placeholder>
          <w:dataBinding w:prefixMappings="xmlns:ns0='http://lp/documentinfo/RK' " w:xpath="/ns0:DocumentInfo[1]/ns0:BaseInfo[1]/ns0:HeaderDate[1]" w:storeItemID="{9030DC90-09ED-4E98-8854-F134B798D195}"/>
          <w:date w:fullDate="2021-01-12T00:00:00Z">
            <w:dateFormat w:val="d MMMM yyyy"/>
            <w:lid w:val="sv-SE"/>
            <w:storeMappedDataAs w:val="dateTime"/>
            <w:calendar w:val="gregorian"/>
          </w:date>
        </w:sdtPr>
        <w:sdtEndPr/>
        <w:sdtContent>
          <w:r w:rsidR="0056680E">
            <w:t>1</w:t>
          </w:r>
          <w:r w:rsidR="0047285A">
            <w:t>2</w:t>
          </w:r>
          <w:r w:rsidR="0056680E">
            <w:t xml:space="preserve"> januari 2021</w:t>
          </w:r>
        </w:sdtContent>
      </w:sdt>
    </w:p>
    <w:p w14:paraId="537E0BEC" w14:textId="77777777" w:rsidR="003B7B8F" w:rsidRDefault="003B7B8F" w:rsidP="004E7A8F">
      <w:pPr>
        <w:pStyle w:val="Brdtextutanavstnd"/>
      </w:pPr>
    </w:p>
    <w:p w14:paraId="259C36E0" w14:textId="77777777" w:rsidR="003B7B8F" w:rsidRDefault="003B7B8F" w:rsidP="004E7A8F">
      <w:pPr>
        <w:pStyle w:val="Brdtextutanavstnd"/>
      </w:pPr>
    </w:p>
    <w:p w14:paraId="74F1F68E" w14:textId="77777777" w:rsidR="003B7B8F" w:rsidRDefault="003B7B8F" w:rsidP="004E7A8F">
      <w:pPr>
        <w:pStyle w:val="Brdtextutanavstnd"/>
      </w:pPr>
    </w:p>
    <w:p w14:paraId="018C94DC" w14:textId="1C6910A1" w:rsidR="003B7B8F" w:rsidRDefault="0094326E" w:rsidP="00EF072E">
      <w:pPr>
        <w:pStyle w:val="Brdtext"/>
        <w:tabs>
          <w:tab w:val="clear" w:pos="3600"/>
          <w:tab w:val="clear" w:pos="5387"/>
          <w:tab w:val="left" w:pos="4485"/>
        </w:tabs>
      </w:pPr>
      <w:sdt>
        <w:sdtPr>
          <w:alias w:val="Klicka på listpilen"/>
          <w:tag w:val="run-loadAllMinistersFromDep_delete"/>
          <w:id w:val="-122627287"/>
          <w:placeholder>
            <w:docPart w:val="41F4A46F46C64D6EAF9862C046A12A2D"/>
          </w:placeholder>
          <w:dataBinding w:prefixMappings="xmlns:ns0='http://lp/documentinfo/RK' " w:xpath="/ns0:DocumentInfo[1]/ns0:BaseInfo[1]/ns0:TopSender[1]" w:storeItemID="{9030DC90-09ED-4E98-8854-F134B798D195}"/>
          <w:comboBox w:lastValue="Socialförsäkringsministern">
            <w:listItem w:displayText="Lena Hallengren" w:value="Socialministern"/>
            <w:listItem w:displayText="Ardalan Shekarabi" w:value="Socialförsäkringsministern"/>
          </w:comboBox>
        </w:sdtPr>
        <w:sdtEndPr/>
        <w:sdtContent>
          <w:r w:rsidR="0056680E">
            <w:t>Ardalan Shekarabi</w:t>
          </w:r>
        </w:sdtContent>
      </w:sdt>
      <w:r w:rsidR="00EF072E">
        <w:tab/>
      </w:r>
    </w:p>
    <w:p w14:paraId="0937655C" w14:textId="77777777" w:rsidR="003B7B8F" w:rsidRPr="00DB48AB" w:rsidRDefault="003B7B8F" w:rsidP="00DB48AB">
      <w:pPr>
        <w:pStyle w:val="Brdtext"/>
      </w:pPr>
    </w:p>
    <w:sectPr w:rsidR="003B7B8F" w:rsidRPr="00DB48AB"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1F71E" w14:textId="77777777" w:rsidR="00281315" w:rsidRDefault="00281315" w:rsidP="00A87A54">
      <w:pPr>
        <w:spacing w:after="0" w:line="240" w:lineRule="auto"/>
      </w:pPr>
      <w:r>
        <w:separator/>
      </w:r>
    </w:p>
  </w:endnote>
  <w:endnote w:type="continuationSeparator" w:id="0">
    <w:p w14:paraId="5991232F" w14:textId="77777777" w:rsidR="00281315" w:rsidRDefault="0028131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0D718E3" w14:textId="77777777" w:rsidTr="006A26EC">
      <w:trPr>
        <w:trHeight w:val="227"/>
        <w:jc w:val="right"/>
      </w:trPr>
      <w:tc>
        <w:tcPr>
          <w:tcW w:w="708" w:type="dxa"/>
          <w:vAlign w:val="bottom"/>
        </w:tcPr>
        <w:p w14:paraId="4E2F1F7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7382A5F" w14:textId="77777777" w:rsidTr="006A26EC">
      <w:trPr>
        <w:trHeight w:val="850"/>
        <w:jc w:val="right"/>
      </w:trPr>
      <w:tc>
        <w:tcPr>
          <w:tcW w:w="708" w:type="dxa"/>
          <w:vAlign w:val="bottom"/>
        </w:tcPr>
        <w:p w14:paraId="56E26B38" w14:textId="77777777" w:rsidR="005606BC" w:rsidRPr="00347E11" w:rsidRDefault="005606BC" w:rsidP="005606BC">
          <w:pPr>
            <w:pStyle w:val="Sidfot"/>
            <w:spacing w:line="276" w:lineRule="auto"/>
            <w:jc w:val="right"/>
          </w:pPr>
        </w:p>
      </w:tc>
    </w:tr>
  </w:tbl>
  <w:p w14:paraId="50BE5A7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35870EE" w14:textId="77777777" w:rsidTr="001F4302">
      <w:trPr>
        <w:trHeight w:val="510"/>
      </w:trPr>
      <w:tc>
        <w:tcPr>
          <w:tcW w:w="8525" w:type="dxa"/>
          <w:gridSpan w:val="2"/>
          <w:vAlign w:val="bottom"/>
        </w:tcPr>
        <w:p w14:paraId="57DE39B3" w14:textId="77777777" w:rsidR="00347E11" w:rsidRPr="00347E11" w:rsidRDefault="00347E11" w:rsidP="00347E11">
          <w:pPr>
            <w:pStyle w:val="Sidfot"/>
            <w:rPr>
              <w:sz w:val="8"/>
            </w:rPr>
          </w:pPr>
        </w:p>
      </w:tc>
    </w:tr>
    <w:tr w:rsidR="00093408" w:rsidRPr="00EE3C0F" w14:paraId="1C418DD8" w14:textId="77777777" w:rsidTr="00C26068">
      <w:trPr>
        <w:trHeight w:val="227"/>
      </w:trPr>
      <w:tc>
        <w:tcPr>
          <w:tcW w:w="4074" w:type="dxa"/>
        </w:tcPr>
        <w:p w14:paraId="72F11953" w14:textId="77777777" w:rsidR="00347E11" w:rsidRPr="00F53AEA" w:rsidRDefault="00347E11" w:rsidP="00C26068">
          <w:pPr>
            <w:pStyle w:val="Sidfot"/>
            <w:spacing w:line="276" w:lineRule="auto"/>
          </w:pPr>
        </w:p>
      </w:tc>
      <w:tc>
        <w:tcPr>
          <w:tcW w:w="4451" w:type="dxa"/>
        </w:tcPr>
        <w:p w14:paraId="26656E34" w14:textId="77777777" w:rsidR="00093408" w:rsidRPr="00F53AEA" w:rsidRDefault="00093408" w:rsidP="00F53AEA">
          <w:pPr>
            <w:pStyle w:val="Sidfot"/>
            <w:spacing w:line="276" w:lineRule="auto"/>
          </w:pPr>
        </w:p>
      </w:tc>
    </w:tr>
  </w:tbl>
  <w:p w14:paraId="19EB5FD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5B2CF" w14:textId="77777777" w:rsidR="00281315" w:rsidRDefault="00281315" w:rsidP="00A87A54">
      <w:pPr>
        <w:spacing w:after="0" w:line="240" w:lineRule="auto"/>
      </w:pPr>
      <w:r>
        <w:separator/>
      </w:r>
    </w:p>
  </w:footnote>
  <w:footnote w:type="continuationSeparator" w:id="0">
    <w:p w14:paraId="7AEAD5FC" w14:textId="77777777" w:rsidR="00281315" w:rsidRDefault="0028131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B7B8F" w14:paraId="38D129B5" w14:textId="77777777" w:rsidTr="00C93EBA">
      <w:trPr>
        <w:trHeight w:val="227"/>
      </w:trPr>
      <w:tc>
        <w:tcPr>
          <w:tcW w:w="5534" w:type="dxa"/>
        </w:tcPr>
        <w:p w14:paraId="7F5BF279" w14:textId="77777777" w:rsidR="003B7B8F" w:rsidRPr="007D73AB" w:rsidRDefault="003B7B8F">
          <w:pPr>
            <w:pStyle w:val="Sidhuvud"/>
          </w:pPr>
        </w:p>
      </w:tc>
      <w:tc>
        <w:tcPr>
          <w:tcW w:w="3170" w:type="dxa"/>
          <w:vAlign w:val="bottom"/>
        </w:tcPr>
        <w:p w14:paraId="05720B0A" w14:textId="77777777" w:rsidR="003B7B8F" w:rsidRPr="007D73AB" w:rsidRDefault="003B7B8F" w:rsidP="00340DE0">
          <w:pPr>
            <w:pStyle w:val="Sidhuvud"/>
          </w:pPr>
        </w:p>
      </w:tc>
      <w:tc>
        <w:tcPr>
          <w:tcW w:w="1134" w:type="dxa"/>
        </w:tcPr>
        <w:p w14:paraId="031E3483" w14:textId="77777777" w:rsidR="003B7B8F" w:rsidRDefault="003B7B8F" w:rsidP="005A703A">
          <w:pPr>
            <w:pStyle w:val="Sidhuvud"/>
          </w:pPr>
        </w:p>
      </w:tc>
    </w:tr>
    <w:tr w:rsidR="003B7B8F" w14:paraId="405E1DCB" w14:textId="77777777" w:rsidTr="00C93EBA">
      <w:trPr>
        <w:trHeight w:val="1928"/>
      </w:trPr>
      <w:tc>
        <w:tcPr>
          <w:tcW w:w="5534" w:type="dxa"/>
        </w:tcPr>
        <w:p w14:paraId="4B39CD5D" w14:textId="77777777" w:rsidR="003B7B8F" w:rsidRPr="00340DE0" w:rsidRDefault="003B7B8F" w:rsidP="00340DE0">
          <w:pPr>
            <w:pStyle w:val="Sidhuvud"/>
          </w:pPr>
          <w:r>
            <w:rPr>
              <w:noProof/>
            </w:rPr>
            <w:drawing>
              <wp:inline distT="0" distB="0" distL="0" distR="0" wp14:anchorId="1D8A5BA5" wp14:editId="5FEA7B97">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38833A4" w14:textId="77777777" w:rsidR="003B7B8F" w:rsidRPr="00710A6C" w:rsidRDefault="003B7B8F" w:rsidP="00EE3C0F">
          <w:pPr>
            <w:pStyle w:val="Sidhuvud"/>
            <w:rPr>
              <w:b/>
            </w:rPr>
          </w:pPr>
        </w:p>
        <w:p w14:paraId="1B31DFAA" w14:textId="77777777" w:rsidR="003B7B8F" w:rsidRDefault="003B7B8F" w:rsidP="00EE3C0F">
          <w:pPr>
            <w:pStyle w:val="Sidhuvud"/>
          </w:pPr>
        </w:p>
        <w:p w14:paraId="635E425D" w14:textId="77777777" w:rsidR="003B7B8F" w:rsidRDefault="003B7B8F" w:rsidP="00EE3C0F">
          <w:pPr>
            <w:pStyle w:val="Sidhuvud"/>
          </w:pPr>
        </w:p>
        <w:p w14:paraId="3224E02C" w14:textId="77777777" w:rsidR="003B7B8F" w:rsidRDefault="003B7B8F" w:rsidP="00EE3C0F">
          <w:pPr>
            <w:pStyle w:val="Sidhuvud"/>
          </w:pPr>
        </w:p>
        <w:sdt>
          <w:sdtPr>
            <w:alias w:val="Dnr"/>
            <w:tag w:val="ccRKShow_Dnr"/>
            <w:id w:val="-829283628"/>
            <w:placeholder>
              <w:docPart w:val="1689426609534379B4A00801B4F9956D"/>
            </w:placeholder>
            <w:dataBinding w:prefixMappings="xmlns:ns0='http://lp/documentinfo/RK' " w:xpath="/ns0:DocumentInfo[1]/ns0:BaseInfo[1]/ns0:Dnr[1]" w:storeItemID="{9030DC90-09ED-4E98-8854-F134B798D195}"/>
            <w:text/>
          </w:sdtPr>
          <w:sdtEndPr/>
          <w:sdtContent>
            <w:p w14:paraId="4BB8D186" w14:textId="2451CF4B" w:rsidR="003B7B8F" w:rsidRDefault="007C6073" w:rsidP="00EE3C0F">
              <w:pPr>
                <w:pStyle w:val="Sidhuvud"/>
              </w:pPr>
              <w:r>
                <w:t>S2020/09976</w:t>
              </w:r>
            </w:p>
          </w:sdtContent>
        </w:sdt>
        <w:sdt>
          <w:sdtPr>
            <w:alias w:val="DocNumber"/>
            <w:tag w:val="DocNumber"/>
            <w:id w:val="1726028884"/>
            <w:placeholder>
              <w:docPart w:val="99F83D5502674715A8F38240C756C405"/>
            </w:placeholder>
            <w:showingPlcHdr/>
            <w:dataBinding w:prefixMappings="xmlns:ns0='http://lp/documentinfo/RK' " w:xpath="/ns0:DocumentInfo[1]/ns0:BaseInfo[1]/ns0:DocNumber[1]" w:storeItemID="{9030DC90-09ED-4E98-8854-F134B798D195}"/>
            <w:text/>
          </w:sdtPr>
          <w:sdtEndPr/>
          <w:sdtContent>
            <w:p w14:paraId="0C4ADDD8" w14:textId="77777777" w:rsidR="003B7B8F" w:rsidRDefault="003B7B8F" w:rsidP="00EE3C0F">
              <w:pPr>
                <w:pStyle w:val="Sidhuvud"/>
              </w:pPr>
              <w:r>
                <w:rPr>
                  <w:rStyle w:val="Platshllartext"/>
                </w:rPr>
                <w:t xml:space="preserve"> </w:t>
              </w:r>
            </w:p>
          </w:sdtContent>
        </w:sdt>
        <w:p w14:paraId="2F2D6AFB" w14:textId="77777777" w:rsidR="003B7B8F" w:rsidRDefault="003B7B8F" w:rsidP="00EE3C0F">
          <w:pPr>
            <w:pStyle w:val="Sidhuvud"/>
          </w:pPr>
        </w:p>
      </w:tc>
      <w:tc>
        <w:tcPr>
          <w:tcW w:w="1134" w:type="dxa"/>
        </w:tcPr>
        <w:p w14:paraId="7C6DEBE8" w14:textId="77777777" w:rsidR="003B7B8F" w:rsidRDefault="003B7B8F" w:rsidP="0094502D">
          <w:pPr>
            <w:pStyle w:val="Sidhuvud"/>
          </w:pPr>
        </w:p>
        <w:p w14:paraId="2000237C" w14:textId="77777777" w:rsidR="003B7B8F" w:rsidRPr="0094502D" w:rsidRDefault="003B7B8F" w:rsidP="00EC71A6">
          <w:pPr>
            <w:pStyle w:val="Sidhuvud"/>
          </w:pPr>
        </w:p>
      </w:tc>
    </w:tr>
    <w:tr w:rsidR="003B7B8F" w14:paraId="3877960B" w14:textId="77777777" w:rsidTr="00C93EBA">
      <w:trPr>
        <w:trHeight w:val="2268"/>
      </w:trPr>
      <w:sdt>
        <w:sdtPr>
          <w:rPr>
            <w:b/>
          </w:rPr>
          <w:alias w:val="SenderText"/>
          <w:tag w:val="ccRKShow_SenderText"/>
          <w:id w:val="1374046025"/>
          <w:placeholder>
            <w:docPart w:val="4AC9C1D033AB46B9AB44193EF1C37728"/>
          </w:placeholder>
        </w:sdtPr>
        <w:sdtEndPr>
          <w:rPr>
            <w:b w:val="0"/>
          </w:rPr>
        </w:sdtEndPr>
        <w:sdtContent>
          <w:tc>
            <w:tcPr>
              <w:tcW w:w="5534" w:type="dxa"/>
              <w:tcMar>
                <w:right w:w="1134" w:type="dxa"/>
              </w:tcMar>
            </w:tcPr>
            <w:p w14:paraId="684A4957" w14:textId="77777777" w:rsidR="0056680E" w:rsidRPr="0056680E" w:rsidRDefault="0056680E" w:rsidP="00340DE0">
              <w:pPr>
                <w:pStyle w:val="Sidhuvud"/>
                <w:rPr>
                  <w:b/>
                </w:rPr>
              </w:pPr>
              <w:r w:rsidRPr="0056680E">
                <w:rPr>
                  <w:b/>
                </w:rPr>
                <w:t>Socialdepartementet</w:t>
              </w:r>
            </w:p>
            <w:p w14:paraId="4B4EF6A6" w14:textId="77777777" w:rsidR="007C6073" w:rsidRDefault="0056680E" w:rsidP="00340DE0">
              <w:pPr>
                <w:pStyle w:val="Sidhuvud"/>
              </w:pPr>
              <w:r w:rsidRPr="0056680E">
                <w:t>Socialförsäkringsministern</w:t>
              </w:r>
            </w:p>
            <w:p w14:paraId="08CC2BEF" w14:textId="77777777" w:rsidR="007C6073" w:rsidRDefault="007C6073" w:rsidP="00340DE0">
              <w:pPr>
                <w:pStyle w:val="Sidhuvud"/>
              </w:pPr>
            </w:p>
            <w:p w14:paraId="75A9D51A" w14:textId="2F591D77" w:rsidR="003B7B8F" w:rsidRPr="00340DE0" w:rsidRDefault="003B7B8F" w:rsidP="00340DE0">
              <w:pPr>
                <w:pStyle w:val="Sidhuvud"/>
              </w:pPr>
            </w:p>
          </w:tc>
        </w:sdtContent>
      </w:sdt>
      <w:sdt>
        <w:sdtPr>
          <w:alias w:val="Recipient"/>
          <w:tag w:val="ccRKShow_Recipient"/>
          <w:id w:val="-28344517"/>
          <w:placeholder>
            <w:docPart w:val="6BD13AD6C4204C23B8253F95DC80C0D3"/>
          </w:placeholder>
          <w:dataBinding w:prefixMappings="xmlns:ns0='http://lp/documentinfo/RK' " w:xpath="/ns0:DocumentInfo[1]/ns0:BaseInfo[1]/ns0:Recipient[1]" w:storeItemID="{9030DC90-09ED-4E98-8854-F134B798D195}"/>
          <w:text w:multiLine="1"/>
        </w:sdtPr>
        <w:sdtEndPr/>
        <w:sdtContent>
          <w:tc>
            <w:tcPr>
              <w:tcW w:w="3170" w:type="dxa"/>
            </w:tcPr>
            <w:p w14:paraId="0F6136EA" w14:textId="77777777" w:rsidR="003B7B8F" w:rsidRDefault="003B7B8F" w:rsidP="00547B89">
              <w:pPr>
                <w:pStyle w:val="Sidhuvud"/>
              </w:pPr>
              <w:r>
                <w:t>Till riksdagen</w:t>
              </w:r>
            </w:p>
          </w:tc>
        </w:sdtContent>
      </w:sdt>
      <w:tc>
        <w:tcPr>
          <w:tcW w:w="1134" w:type="dxa"/>
        </w:tcPr>
        <w:p w14:paraId="1F847B36" w14:textId="77777777" w:rsidR="003B7B8F" w:rsidRDefault="003B7B8F" w:rsidP="003E6020">
          <w:pPr>
            <w:pStyle w:val="Sidhuvud"/>
          </w:pPr>
        </w:p>
      </w:tc>
    </w:tr>
  </w:tbl>
  <w:p w14:paraId="5EC3EC2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B8F"/>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76F02"/>
    <w:rsid w:val="00080631"/>
    <w:rsid w:val="00082374"/>
    <w:rsid w:val="000862E0"/>
    <w:rsid w:val="000873C3"/>
    <w:rsid w:val="00093408"/>
    <w:rsid w:val="00093BBF"/>
    <w:rsid w:val="0009435C"/>
    <w:rsid w:val="000A13CA"/>
    <w:rsid w:val="000A456A"/>
    <w:rsid w:val="000A574D"/>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845"/>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1315"/>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34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7B8F"/>
    <w:rsid w:val="003C36FA"/>
    <w:rsid w:val="003C63A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85A"/>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680E"/>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7F7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7219"/>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073"/>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326E"/>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2D8C"/>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6B0"/>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072E"/>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9447F7"/>
  <w15:docId w15:val="{D6031DDF-BFAA-4FA6-A5FF-D827FD5D0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89426609534379B4A00801B4F9956D"/>
        <w:category>
          <w:name w:val="Allmänt"/>
          <w:gallery w:val="placeholder"/>
        </w:category>
        <w:types>
          <w:type w:val="bbPlcHdr"/>
        </w:types>
        <w:behaviors>
          <w:behavior w:val="content"/>
        </w:behaviors>
        <w:guid w:val="{FD5A8BBB-46A0-4415-94C9-1CA4743B4193}"/>
      </w:docPartPr>
      <w:docPartBody>
        <w:p w:rsidR="003C3711" w:rsidRDefault="00EF5FB5" w:rsidP="00EF5FB5">
          <w:pPr>
            <w:pStyle w:val="1689426609534379B4A00801B4F9956D"/>
          </w:pPr>
          <w:r>
            <w:rPr>
              <w:rStyle w:val="Platshllartext"/>
            </w:rPr>
            <w:t xml:space="preserve"> </w:t>
          </w:r>
        </w:p>
      </w:docPartBody>
    </w:docPart>
    <w:docPart>
      <w:docPartPr>
        <w:name w:val="99F83D5502674715A8F38240C756C405"/>
        <w:category>
          <w:name w:val="Allmänt"/>
          <w:gallery w:val="placeholder"/>
        </w:category>
        <w:types>
          <w:type w:val="bbPlcHdr"/>
        </w:types>
        <w:behaviors>
          <w:behavior w:val="content"/>
        </w:behaviors>
        <w:guid w:val="{C39CE8AE-118B-4743-872F-D4BA2E5A4CD0}"/>
      </w:docPartPr>
      <w:docPartBody>
        <w:p w:rsidR="003C3711" w:rsidRDefault="00EF5FB5" w:rsidP="00EF5FB5">
          <w:pPr>
            <w:pStyle w:val="99F83D5502674715A8F38240C756C4051"/>
          </w:pPr>
          <w:r>
            <w:rPr>
              <w:rStyle w:val="Platshllartext"/>
            </w:rPr>
            <w:t xml:space="preserve"> </w:t>
          </w:r>
        </w:p>
      </w:docPartBody>
    </w:docPart>
    <w:docPart>
      <w:docPartPr>
        <w:name w:val="4AC9C1D033AB46B9AB44193EF1C37728"/>
        <w:category>
          <w:name w:val="Allmänt"/>
          <w:gallery w:val="placeholder"/>
        </w:category>
        <w:types>
          <w:type w:val="bbPlcHdr"/>
        </w:types>
        <w:behaviors>
          <w:behavior w:val="content"/>
        </w:behaviors>
        <w:guid w:val="{C2BFB88E-E818-4F9F-BC1F-E4AB33F26172}"/>
      </w:docPartPr>
      <w:docPartBody>
        <w:p w:rsidR="003C3711" w:rsidRDefault="00EF5FB5" w:rsidP="00EF5FB5">
          <w:pPr>
            <w:pStyle w:val="4AC9C1D033AB46B9AB44193EF1C377281"/>
          </w:pPr>
          <w:r>
            <w:rPr>
              <w:rStyle w:val="Platshllartext"/>
            </w:rPr>
            <w:t xml:space="preserve"> </w:t>
          </w:r>
        </w:p>
      </w:docPartBody>
    </w:docPart>
    <w:docPart>
      <w:docPartPr>
        <w:name w:val="6BD13AD6C4204C23B8253F95DC80C0D3"/>
        <w:category>
          <w:name w:val="Allmänt"/>
          <w:gallery w:val="placeholder"/>
        </w:category>
        <w:types>
          <w:type w:val="bbPlcHdr"/>
        </w:types>
        <w:behaviors>
          <w:behavior w:val="content"/>
        </w:behaviors>
        <w:guid w:val="{56E2DD85-1A26-4B11-8306-E650985B449F}"/>
      </w:docPartPr>
      <w:docPartBody>
        <w:p w:rsidR="003C3711" w:rsidRDefault="00EF5FB5" w:rsidP="00EF5FB5">
          <w:pPr>
            <w:pStyle w:val="6BD13AD6C4204C23B8253F95DC80C0D3"/>
          </w:pPr>
          <w:r>
            <w:rPr>
              <w:rStyle w:val="Platshllartext"/>
            </w:rPr>
            <w:t xml:space="preserve"> </w:t>
          </w:r>
        </w:p>
      </w:docPartBody>
    </w:docPart>
    <w:docPart>
      <w:docPartPr>
        <w:name w:val="8C631BDD3C5C428CA0D7224EA344EA3E"/>
        <w:category>
          <w:name w:val="Allmänt"/>
          <w:gallery w:val="placeholder"/>
        </w:category>
        <w:types>
          <w:type w:val="bbPlcHdr"/>
        </w:types>
        <w:behaviors>
          <w:behavior w:val="content"/>
        </w:behaviors>
        <w:guid w:val="{80AC0B5F-30BA-4DD0-BBD0-AAA7DB265B2E}"/>
      </w:docPartPr>
      <w:docPartBody>
        <w:p w:rsidR="003C3711" w:rsidRDefault="00EF5FB5" w:rsidP="00EF5FB5">
          <w:pPr>
            <w:pStyle w:val="8C631BDD3C5C428CA0D7224EA344EA3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CC180D2658F44FE982580589539C9452"/>
        <w:category>
          <w:name w:val="Allmänt"/>
          <w:gallery w:val="placeholder"/>
        </w:category>
        <w:types>
          <w:type w:val="bbPlcHdr"/>
        </w:types>
        <w:behaviors>
          <w:behavior w:val="content"/>
        </w:behaviors>
        <w:guid w:val="{F5BF32FB-3D7A-455F-9063-BFE9B5F9F9AE}"/>
      </w:docPartPr>
      <w:docPartBody>
        <w:p w:rsidR="003C3711" w:rsidRDefault="00EF5FB5" w:rsidP="00EF5FB5">
          <w:pPr>
            <w:pStyle w:val="CC180D2658F44FE982580589539C9452"/>
          </w:pPr>
          <w:r>
            <w:t xml:space="preserve"> </w:t>
          </w:r>
          <w:r>
            <w:rPr>
              <w:rStyle w:val="Platshllartext"/>
            </w:rPr>
            <w:t>Välj ett parti.</w:t>
          </w:r>
        </w:p>
      </w:docPartBody>
    </w:docPart>
    <w:docPart>
      <w:docPartPr>
        <w:name w:val="6185FB8CDD0E49A5AFD0D7A0CA3536B1"/>
        <w:category>
          <w:name w:val="Allmänt"/>
          <w:gallery w:val="placeholder"/>
        </w:category>
        <w:types>
          <w:type w:val="bbPlcHdr"/>
        </w:types>
        <w:behaviors>
          <w:behavior w:val="content"/>
        </w:behaviors>
        <w:guid w:val="{1B4FFD45-7B57-43BF-81BC-E9DFE540C1FD}"/>
      </w:docPartPr>
      <w:docPartBody>
        <w:p w:rsidR="003C3711" w:rsidRDefault="00EF5FB5" w:rsidP="00EF5FB5">
          <w:pPr>
            <w:pStyle w:val="6185FB8CDD0E49A5AFD0D7A0CA3536B1"/>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36B01715D5624FFEAF5A5819FF80283E"/>
        <w:category>
          <w:name w:val="Allmänt"/>
          <w:gallery w:val="placeholder"/>
        </w:category>
        <w:types>
          <w:type w:val="bbPlcHdr"/>
        </w:types>
        <w:behaviors>
          <w:behavior w:val="content"/>
        </w:behaviors>
        <w:guid w:val="{505B017F-98C8-485C-BC51-3D9EFE2AD22D}"/>
      </w:docPartPr>
      <w:docPartBody>
        <w:p w:rsidR="003C3711" w:rsidRDefault="00EF5FB5" w:rsidP="00EF5FB5">
          <w:pPr>
            <w:pStyle w:val="36B01715D5624FFEAF5A5819FF80283E"/>
          </w:pPr>
          <w:r>
            <w:rPr>
              <w:rStyle w:val="Platshllartext"/>
            </w:rPr>
            <w:t>Klicka här för att ange datum.</w:t>
          </w:r>
        </w:p>
      </w:docPartBody>
    </w:docPart>
    <w:docPart>
      <w:docPartPr>
        <w:name w:val="41F4A46F46C64D6EAF9862C046A12A2D"/>
        <w:category>
          <w:name w:val="Allmänt"/>
          <w:gallery w:val="placeholder"/>
        </w:category>
        <w:types>
          <w:type w:val="bbPlcHdr"/>
        </w:types>
        <w:behaviors>
          <w:behavior w:val="content"/>
        </w:behaviors>
        <w:guid w:val="{7B16A8E8-5AF2-46C5-ACB5-1B3085D918BB}"/>
      </w:docPartPr>
      <w:docPartBody>
        <w:p w:rsidR="003C3711" w:rsidRDefault="00EF5FB5" w:rsidP="00EF5FB5">
          <w:pPr>
            <w:pStyle w:val="41F4A46F46C64D6EAF9862C046A12A2D"/>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FB5"/>
    <w:rsid w:val="003C3711"/>
    <w:rsid w:val="00EF5FB5"/>
    <w:rsid w:val="00FF7D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752A0CD8EC8491AB5B33C59FA6FDF88">
    <w:name w:val="7752A0CD8EC8491AB5B33C59FA6FDF88"/>
    <w:rsid w:val="00EF5FB5"/>
  </w:style>
  <w:style w:type="character" w:styleId="Platshllartext">
    <w:name w:val="Placeholder Text"/>
    <w:basedOn w:val="Standardstycketeckensnitt"/>
    <w:uiPriority w:val="99"/>
    <w:semiHidden/>
    <w:rsid w:val="00EF5FB5"/>
    <w:rPr>
      <w:noProof w:val="0"/>
      <w:color w:val="808080"/>
    </w:rPr>
  </w:style>
  <w:style w:type="paragraph" w:customStyle="1" w:styleId="A88958AE9A034E20A792235AE6CE9723">
    <w:name w:val="A88958AE9A034E20A792235AE6CE9723"/>
    <w:rsid w:val="00EF5FB5"/>
  </w:style>
  <w:style w:type="paragraph" w:customStyle="1" w:styleId="AC2A6A97FECC49278B77309A2BA44A86">
    <w:name w:val="AC2A6A97FECC49278B77309A2BA44A86"/>
    <w:rsid w:val="00EF5FB5"/>
  </w:style>
  <w:style w:type="paragraph" w:customStyle="1" w:styleId="76A9AB965E2C40A2819A5D3C79F9D820">
    <w:name w:val="76A9AB965E2C40A2819A5D3C79F9D820"/>
    <w:rsid w:val="00EF5FB5"/>
  </w:style>
  <w:style w:type="paragraph" w:customStyle="1" w:styleId="1689426609534379B4A00801B4F9956D">
    <w:name w:val="1689426609534379B4A00801B4F9956D"/>
    <w:rsid w:val="00EF5FB5"/>
  </w:style>
  <w:style w:type="paragraph" w:customStyle="1" w:styleId="99F83D5502674715A8F38240C756C405">
    <w:name w:val="99F83D5502674715A8F38240C756C405"/>
    <w:rsid w:val="00EF5FB5"/>
  </w:style>
  <w:style w:type="paragraph" w:customStyle="1" w:styleId="E7B724BA992D47EDAC49CD56E55EFA00">
    <w:name w:val="E7B724BA992D47EDAC49CD56E55EFA00"/>
    <w:rsid w:val="00EF5FB5"/>
  </w:style>
  <w:style w:type="paragraph" w:customStyle="1" w:styleId="6EABC781E8274C678B8237B3184D51C2">
    <w:name w:val="6EABC781E8274C678B8237B3184D51C2"/>
    <w:rsid w:val="00EF5FB5"/>
  </w:style>
  <w:style w:type="paragraph" w:customStyle="1" w:styleId="E3CEBE86B81E4B11BBAEEA6EFC938D5A">
    <w:name w:val="E3CEBE86B81E4B11BBAEEA6EFC938D5A"/>
    <w:rsid w:val="00EF5FB5"/>
  </w:style>
  <w:style w:type="paragraph" w:customStyle="1" w:styleId="4AC9C1D033AB46B9AB44193EF1C37728">
    <w:name w:val="4AC9C1D033AB46B9AB44193EF1C37728"/>
    <w:rsid w:val="00EF5FB5"/>
  </w:style>
  <w:style w:type="paragraph" w:customStyle="1" w:styleId="6BD13AD6C4204C23B8253F95DC80C0D3">
    <w:name w:val="6BD13AD6C4204C23B8253F95DC80C0D3"/>
    <w:rsid w:val="00EF5FB5"/>
  </w:style>
  <w:style w:type="paragraph" w:customStyle="1" w:styleId="99F83D5502674715A8F38240C756C4051">
    <w:name w:val="99F83D5502674715A8F38240C756C4051"/>
    <w:rsid w:val="00EF5FB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AC9C1D033AB46B9AB44193EF1C377281">
    <w:name w:val="4AC9C1D033AB46B9AB44193EF1C377281"/>
    <w:rsid w:val="00EF5FB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C631BDD3C5C428CA0D7224EA344EA3E">
    <w:name w:val="8C631BDD3C5C428CA0D7224EA344EA3E"/>
    <w:rsid w:val="00EF5FB5"/>
  </w:style>
  <w:style w:type="paragraph" w:customStyle="1" w:styleId="CC180D2658F44FE982580589539C9452">
    <w:name w:val="CC180D2658F44FE982580589539C9452"/>
    <w:rsid w:val="00EF5FB5"/>
  </w:style>
  <w:style w:type="paragraph" w:customStyle="1" w:styleId="02E1A8B3BE1140208CD933C7FDB3A092">
    <w:name w:val="02E1A8B3BE1140208CD933C7FDB3A092"/>
    <w:rsid w:val="00EF5FB5"/>
  </w:style>
  <w:style w:type="paragraph" w:customStyle="1" w:styleId="62A07383598B4442A76EA52D2E237A08">
    <w:name w:val="62A07383598B4442A76EA52D2E237A08"/>
    <w:rsid w:val="00EF5FB5"/>
  </w:style>
  <w:style w:type="paragraph" w:customStyle="1" w:styleId="6185FB8CDD0E49A5AFD0D7A0CA3536B1">
    <w:name w:val="6185FB8CDD0E49A5AFD0D7A0CA3536B1"/>
    <w:rsid w:val="00EF5FB5"/>
  </w:style>
  <w:style w:type="paragraph" w:customStyle="1" w:styleId="36B01715D5624FFEAF5A5819FF80283E">
    <w:name w:val="36B01715D5624FFEAF5A5819FF80283E"/>
    <w:rsid w:val="00EF5FB5"/>
  </w:style>
  <w:style w:type="paragraph" w:customStyle="1" w:styleId="41F4A46F46C64D6EAF9862C046A12A2D">
    <w:name w:val="41F4A46F46C64D6EAF9862C046A12A2D"/>
    <w:rsid w:val="00EF5F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1d5f9654-aae4-454e-b544-9d413a072404</RD_Svarsid>
  </documentManagement>
</p:properties>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2021-01-12T00:00:00</HeaderDate>
    <Office/>
    <Dnr>S2020/09976</Dnr>
    <ParagrafNr/>
    <DocumentTitle/>
    <VisitingAddress/>
    <Extra1/>
    <Extra2/>
    <Extra3>Elisabeth Björnsdotter Rahm</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36B19-86EE-4785-BA35-AC991087450A}"/>
</file>

<file path=customXml/itemProps2.xml><?xml version="1.0" encoding="utf-8"?>
<ds:datastoreItem xmlns:ds="http://schemas.openxmlformats.org/officeDocument/2006/customXml" ds:itemID="{9030DC90-09ED-4E98-8854-F134B798D195}"/>
</file>

<file path=customXml/itemProps3.xml><?xml version="1.0" encoding="utf-8"?>
<ds:datastoreItem xmlns:ds="http://schemas.openxmlformats.org/officeDocument/2006/customXml" ds:itemID="{6978479F-B9CE-4077-ADD9-5802E6F9B297}"/>
</file>

<file path=customXml/itemProps4.xml><?xml version="1.0" encoding="utf-8"?>
<ds:datastoreItem xmlns:ds="http://schemas.openxmlformats.org/officeDocument/2006/customXml" ds:itemID="{4633904B-0123-490E-A454-0F1ED3CCF109}">
  <ds:schemaRefs>
    <ds:schemaRef ds:uri="http://schemas.microsoft.com/office/2006/metadata/customXsn"/>
  </ds:schemaRefs>
</ds:datastoreItem>
</file>

<file path=customXml/itemProps5.xml><?xml version="1.0" encoding="utf-8"?>
<ds:datastoreItem xmlns:ds="http://schemas.openxmlformats.org/officeDocument/2006/customXml" ds:itemID="{22249E68-36C2-4071-931B-09A1A01C67EE}">
  <ds:schemaRefs>
    <ds:schemaRef ds:uri="Microsoft.SharePoint.Taxonomy.ContentTypeSync"/>
  </ds:schemaRefs>
</ds:datastoreItem>
</file>

<file path=customXml/itemProps6.xml><?xml version="1.0" encoding="utf-8"?>
<ds:datastoreItem xmlns:ds="http://schemas.openxmlformats.org/officeDocument/2006/customXml" ds:itemID="{394309F9-27A2-4F6B-AD6A-49591E044ED6}"/>
</file>

<file path=customXml/itemProps7.xml><?xml version="1.0" encoding="utf-8"?>
<ds:datastoreItem xmlns:ds="http://schemas.openxmlformats.org/officeDocument/2006/customXml" ds:itemID="{7539FB75-2538-4AEB-AA3E-4450A7FB1502}"/>
</file>

<file path=docProps/app.xml><?xml version="1.0" encoding="utf-8"?>
<Properties xmlns="http://schemas.openxmlformats.org/officeDocument/2006/extended-properties" xmlns:vt="http://schemas.openxmlformats.org/officeDocument/2006/docPropsVTypes">
  <Template>RK Basmall</Template>
  <TotalTime>0</TotalTime>
  <Pages>2</Pages>
  <Words>440</Words>
  <Characters>2334</Characters>
  <Application>Microsoft Office Word</Application>
  <DocSecurity>4</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1160 av Elisabeth Björnsdotter Rahm (M).docx</dc:title>
  <dc:subject/>
  <dc:creator>Peter Wollberg</dc:creator>
  <cp:keywords/>
  <dc:description/>
  <cp:lastModifiedBy>Anne-Marie Flink Engdahl</cp:lastModifiedBy>
  <cp:revision>2</cp:revision>
  <cp:lastPrinted>2021-01-12T07:53:00Z</cp:lastPrinted>
  <dcterms:created xsi:type="dcterms:W3CDTF">2021-01-12T12:41:00Z</dcterms:created>
  <dcterms:modified xsi:type="dcterms:W3CDTF">2021-01-12T12:41:00Z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1479ddb6-0406-4e99-8c2b-0f972c925bc6</vt:lpwstr>
  </property>
</Properties>
</file>