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59508" w14:textId="33FF6137" w:rsidR="002E57B6" w:rsidRDefault="002E57B6" w:rsidP="00DA0661">
      <w:pPr>
        <w:pStyle w:val="Rubrik"/>
      </w:pPr>
      <w:bookmarkStart w:id="0" w:name="Start"/>
      <w:bookmarkEnd w:id="0"/>
      <w:r>
        <w:t xml:space="preserve">Svar på fråga 2020/21:1999 av </w:t>
      </w:r>
      <w:r w:rsidRPr="002E57B6">
        <w:t xml:space="preserve">Markus </w:t>
      </w:r>
      <w:proofErr w:type="spellStart"/>
      <w:r w:rsidRPr="002E57B6">
        <w:t>Wiechel</w:t>
      </w:r>
      <w:proofErr w:type="spellEnd"/>
      <w:r>
        <w:t xml:space="preserve"> (SD)</w:t>
      </w:r>
      <w:r>
        <w:br/>
        <w:t>Pandemihanteringen</w:t>
      </w:r>
      <w:r w:rsidR="00E60AC8">
        <w:t xml:space="preserve">, </w:t>
      </w:r>
      <w:r w:rsidR="00E60AC8" w:rsidRPr="00E60AC8">
        <w:t>2020/21:2002</w:t>
      </w:r>
      <w:r w:rsidR="00E60AC8">
        <w:t xml:space="preserve"> av Björn Söder (SD)</w:t>
      </w:r>
      <w:r w:rsidR="00E60AC8" w:rsidRPr="00E60AC8">
        <w:t xml:space="preserve"> Socialministerns ställningstagande om munskydd</w:t>
      </w:r>
      <w:r w:rsidR="00E60AC8">
        <w:t xml:space="preserve">fråga och </w:t>
      </w:r>
      <w:r w:rsidR="00E60AC8" w:rsidRPr="00E60AC8">
        <w:t>2020/21:2018 Ställningstagande i fråga om användning av munskydd</w:t>
      </w:r>
      <w:r w:rsidR="00E60AC8">
        <w:t xml:space="preserve"> av </w:t>
      </w:r>
      <w:r w:rsidR="00E60AC8" w:rsidRPr="00E60AC8">
        <w:t xml:space="preserve">Ann-Christine From </w:t>
      </w:r>
      <w:proofErr w:type="spellStart"/>
      <w:r w:rsidR="00E60AC8" w:rsidRPr="00E60AC8">
        <w:t>Utterstedt</w:t>
      </w:r>
      <w:proofErr w:type="spellEnd"/>
      <w:r w:rsidR="00E60AC8" w:rsidRPr="00E60AC8">
        <w:t xml:space="preserve"> (SD)</w:t>
      </w:r>
    </w:p>
    <w:p w14:paraId="4ABB4F4B" w14:textId="1253DE57" w:rsidR="00E60AC8" w:rsidRDefault="002E57B6" w:rsidP="00E60AC8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 om jag </w:t>
      </w:r>
      <w:r w:rsidRPr="002E57B6">
        <w:t xml:space="preserve">kan förklara </w:t>
      </w:r>
      <w:r>
        <w:t>m</w:t>
      </w:r>
      <w:r w:rsidRPr="002E57B6">
        <w:t xml:space="preserve">ina uttalanden, som </w:t>
      </w:r>
      <w:r>
        <w:t xml:space="preserve">enligt frågeställaren </w:t>
      </w:r>
      <w:r w:rsidRPr="002E57B6">
        <w:t>till synes skiljer sig avsevärt från tidigare uttalanden, och vilket ställningstaga</w:t>
      </w:r>
      <w:r>
        <w:t>nde</w:t>
      </w:r>
      <w:r w:rsidRPr="002E57B6">
        <w:t xml:space="preserve"> </w:t>
      </w:r>
      <w:r>
        <w:t xml:space="preserve">jag </w:t>
      </w:r>
      <w:r w:rsidRPr="002E57B6">
        <w:t>egentligen</w:t>
      </w:r>
      <w:r>
        <w:t xml:space="preserve"> </w:t>
      </w:r>
      <w:r w:rsidRPr="002E57B6">
        <w:t>gjort när det gäller användningen av munskydd</w:t>
      </w:r>
      <w:r>
        <w:t>.</w:t>
      </w:r>
      <w:r w:rsidR="00E00B25">
        <w:t xml:space="preserve"> Björn Söder har frågat mig n</w:t>
      </w:r>
      <w:r w:rsidR="00E60AC8" w:rsidRPr="00E60AC8">
        <w:t xml:space="preserve">är under 2020, före pressträffen den 18 december, </w:t>
      </w:r>
      <w:r w:rsidR="00E00B25">
        <w:t>jag hävdat</w:t>
      </w:r>
      <w:r w:rsidR="00E60AC8" w:rsidRPr="00E60AC8">
        <w:t xml:space="preserve"> att munskydd ska användas bland allmänhe</w:t>
      </w:r>
      <w:r w:rsidR="00E60AC8">
        <w:t>ten</w:t>
      </w:r>
      <w:r w:rsidR="00E60AC8" w:rsidRPr="00E60AC8">
        <w:t xml:space="preserve"> </w:t>
      </w:r>
      <w:r w:rsidR="00AC3D9B">
        <w:t xml:space="preserve">om detta </w:t>
      </w:r>
      <w:r w:rsidR="00E60AC8" w:rsidRPr="00E60AC8">
        <w:t>varit en</w:t>
      </w:r>
      <w:r w:rsidR="00E60AC8">
        <w:t xml:space="preserve"> </w:t>
      </w:r>
      <w:r w:rsidR="00E60AC8" w:rsidRPr="00E60AC8">
        <w:t>rekommendation från regeringens sida</w:t>
      </w:r>
      <w:r w:rsidR="00E60AC8">
        <w:t>.</w:t>
      </w:r>
      <w:r w:rsidR="00E00B25">
        <w:t xml:space="preserve"> Ann-Christine From </w:t>
      </w:r>
      <w:proofErr w:type="spellStart"/>
      <w:r w:rsidR="00E00B25">
        <w:t>Utterstedt</w:t>
      </w:r>
      <w:proofErr w:type="spellEnd"/>
      <w:r w:rsidR="00E00B25">
        <w:t xml:space="preserve"> har frågat mig h</w:t>
      </w:r>
      <w:r w:rsidR="00E60AC8" w:rsidRPr="00E60AC8">
        <w:t xml:space="preserve">ur </w:t>
      </w:r>
      <w:r w:rsidR="00E00B25">
        <w:t xml:space="preserve">jag </w:t>
      </w:r>
      <w:r w:rsidR="00E60AC8" w:rsidRPr="00E60AC8">
        <w:t>motiverar att olika uppgifter lämnats, och v</w:t>
      </w:r>
      <w:r w:rsidR="00E60AC8">
        <w:t xml:space="preserve">ad </w:t>
      </w:r>
      <w:r w:rsidR="00AC3D9B">
        <w:t xml:space="preserve">som </w:t>
      </w:r>
      <w:r w:rsidR="00E60AC8">
        <w:t xml:space="preserve">är </w:t>
      </w:r>
      <w:r w:rsidR="00AC3D9B">
        <w:t>mitt</w:t>
      </w:r>
      <w:r w:rsidR="00E60AC8">
        <w:t xml:space="preserve"> </w:t>
      </w:r>
      <w:r w:rsidR="00E60AC8" w:rsidRPr="00E60AC8">
        <w:t>ställningstagande ifråga om användningen av munskydd</w:t>
      </w:r>
      <w:r w:rsidR="00E00B25">
        <w:t>.</w:t>
      </w:r>
    </w:p>
    <w:p w14:paraId="7BB2B2E0" w14:textId="387C3015" w:rsidR="002E57B6" w:rsidRDefault="00E00B25" w:rsidP="002749F7">
      <w:pPr>
        <w:pStyle w:val="Brdtext"/>
      </w:pPr>
      <w:r>
        <w:t xml:space="preserve">Munskydd </w:t>
      </w:r>
      <w:r w:rsidR="004E0E0C">
        <w:t>är ingen politisk fråga. Rätt använt bedömer Folkhälso</w:t>
      </w:r>
      <w:r w:rsidR="00935308">
        <w:t>-</w:t>
      </w:r>
      <w:r w:rsidR="004E0E0C">
        <w:t>myndigheten att m</w:t>
      </w:r>
      <w:r w:rsidR="00B0046E">
        <w:t>unskydd</w:t>
      </w:r>
      <w:r>
        <w:t xml:space="preserve"> är </w:t>
      </w:r>
      <w:r w:rsidR="00B0046E">
        <w:t xml:space="preserve">ett </w:t>
      </w:r>
      <w:r w:rsidRPr="00E00B25">
        <w:t>komplement till de effektivaste och</w:t>
      </w:r>
      <w:r w:rsidR="00B0046E">
        <w:t xml:space="preserve"> </w:t>
      </w:r>
      <w:r w:rsidRPr="00E00B25">
        <w:t>grundläggande smittskyddsåtgärderna: stanna hemma vid minsta förkylningssymptom, tvätta händer</w:t>
      </w:r>
      <w:r w:rsidR="00B0046E">
        <w:t>na</w:t>
      </w:r>
      <w:r w:rsidRPr="00E00B25">
        <w:t xml:space="preserve"> noga och ofta, hålla avstånd till andra människor, endast </w:t>
      </w:r>
      <w:r w:rsidR="00B0046E" w:rsidRPr="00E00B25">
        <w:t xml:space="preserve">umgås </w:t>
      </w:r>
      <w:r w:rsidRPr="00E00B25">
        <w:t>med den närmsta</w:t>
      </w:r>
      <w:r w:rsidR="00B0046E">
        <w:t xml:space="preserve"> mindre</w:t>
      </w:r>
      <w:r w:rsidRPr="00E00B25">
        <w:t xml:space="preserve"> kretsen, arbeta hemifrån om möjligt och undvika platser där trängsel kan uppstå.</w:t>
      </w:r>
      <w:r w:rsidR="004E0E0C" w:rsidRPr="004E0E0C">
        <w:t xml:space="preserve"> </w:t>
      </w:r>
      <w:r w:rsidR="004E0E0C">
        <w:t>Munskydd ska således användas och behandlas som den skyddsutrustning de är och användas i de miljöer och sammanhang som Folkhälsomyndigheten eller smittskyddsläkare rekommenderar det.</w:t>
      </w:r>
    </w:p>
    <w:p w14:paraId="11852C4C" w14:textId="221AB030" w:rsidR="002E57B6" w:rsidRDefault="002E57B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25D32405747437F86BE8D75D6B490D0"/>
          </w:placeholder>
          <w:dataBinding w:prefixMappings="xmlns:ns0='http://lp/documentinfo/RK' " w:xpath="/ns0:DocumentInfo[1]/ns0:BaseInfo[1]/ns0:HeaderDate[1]" w:storeItemID="{9D0BA914-C34B-421F-B713-ACAAD2F54280}"/>
          <w:date w:fullDate="2021-03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55015">
            <w:t>10 mars 2021</w:t>
          </w:r>
        </w:sdtContent>
      </w:sdt>
    </w:p>
    <w:p w14:paraId="1CC58605" w14:textId="77777777" w:rsidR="002E57B6" w:rsidRDefault="002E57B6" w:rsidP="004E7A8F">
      <w:pPr>
        <w:pStyle w:val="Brdtextutanavstnd"/>
      </w:pPr>
    </w:p>
    <w:p w14:paraId="45A33D41" w14:textId="4EFAFF16" w:rsidR="002E57B6" w:rsidRPr="00DB48AB" w:rsidRDefault="002E57B6" w:rsidP="00DB48AB">
      <w:pPr>
        <w:pStyle w:val="Brdtext"/>
      </w:pPr>
      <w:r>
        <w:t>Lena Hallengren</w:t>
      </w:r>
    </w:p>
    <w:sectPr w:rsidR="002E57B6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6459A" w14:textId="77777777" w:rsidR="004D2A48" w:rsidRDefault="004D2A48" w:rsidP="00A87A54">
      <w:pPr>
        <w:spacing w:after="0" w:line="240" w:lineRule="auto"/>
      </w:pPr>
      <w:r>
        <w:separator/>
      </w:r>
    </w:p>
  </w:endnote>
  <w:endnote w:type="continuationSeparator" w:id="0">
    <w:p w14:paraId="239538C3" w14:textId="77777777" w:rsidR="004D2A48" w:rsidRDefault="004D2A4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866C64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D3FE6F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80A468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45763E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78C16E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7A143E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5EE2C2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0757AA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1CFF242" w14:textId="77777777" w:rsidTr="00C26068">
      <w:trPr>
        <w:trHeight w:val="227"/>
      </w:trPr>
      <w:tc>
        <w:tcPr>
          <w:tcW w:w="4074" w:type="dxa"/>
        </w:tcPr>
        <w:p w14:paraId="3D21DBA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6F50BB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18D81F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39F183" w14:textId="77777777" w:rsidR="004D2A48" w:rsidRDefault="004D2A48" w:rsidP="00A87A54">
      <w:pPr>
        <w:spacing w:after="0" w:line="240" w:lineRule="auto"/>
      </w:pPr>
      <w:r>
        <w:separator/>
      </w:r>
    </w:p>
  </w:footnote>
  <w:footnote w:type="continuationSeparator" w:id="0">
    <w:p w14:paraId="4D3D971D" w14:textId="77777777" w:rsidR="004D2A48" w:rsidRDefault="004D2A4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A9F4A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A3AEA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E57B6" w14:paraId="708A836D" w14:textId="77777777" w:rsidTr="00C93EBA">
      <w:trPr>
        <w:trHeight w:val="227"/>
      </w:trPr>
      <w:tc>
        <w:tcPr>
          <w:tcW w:w="5534" w:type="dxa"/>
        </w:tcPr>
        <w:p w14:paraId="05D58822" w14:textId="77777777" w:rsidR="002E57B6" w:rsidRPr="007D73AB" w:rsidRDefault="002E57B6">
          <w:pPr>
            <w:pStyle w:val="Sidhuvud"/>
          </w:pPr>
        </w:p>
      </w:tc>
      <w:tc>
        <w:tcPr>
          <w:tcW w:w="3170" w:type="dxa"/>
          <w:vAlign w:val="bottom"/>
        </w:tcPr>
        <w:p w14:paraId="6BD44642" w14:textId="77777777" w:rsidR="002E57B6" w:rsidRPr="007D73AB" w:rsidRDefault="002E57B6" w:rsidP="00340DE0">
          <w:pPr>
            <w:pStyle w:val="Sidhuvud"/>
          </w:pPr>
        </w:p>
      </w:tc>
      <w:tc>
        <w:tcPr>
          <w:tcW w:w="1134" w:type="dxa"/>
        </w:tcPr>
        <w:p w14:paraId="49983DDF" w14:textId="77777777" w:rsidR="002E57B6" w:rsidRDefault="002E57B6" w:rsidP="005A703A">
          <w:pPr>
            <w:pStyle w:val="Sidhuvud"/>
          </w:pPr>
        </w:p>
      </w:tc>
    </w:tr>
    <w:tr w:rsidR="002E57B6" w14:paraId="67F3B654" w14:textId="77777777" w:rsidTr="00C93EBA">
      <w:trPr>
        <w:trHeight w:val="1928"/>
      </w:trPr>
      <w:tc>
        <w:tcPr>
          <w:tcW w:w="5534" w:type="dxa"/>
        </w:tcPr>
        <w:p w14:paraId="0CE0F0A0" w14:textId="77777777" w:rsidR="002E57B6" w:rsidRPr="00340DE0" w:rsidRDefault="002E57B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4C87428" wp14:editId="291CF7E0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C7BDFB3" w14:textId="77777777" w:rsidR="002E57B6" w:rsidRPr="00710A6C" w:rsidRDefault="002E57B6" w:rsidP="00EE3C0F">
          <w:pPr>
            <w:pStyle w:val="Sidhuvud"/>
            <w:rPr>
              <w:b/>
            </w:rPr>
          </w:pPr>
        </w:p>
        <w:p w14:paraId="2741AAFF" w14:textId="77777777" w:rsidR="002E57B6" w:rsidRDefault="002E57B6" w:rsidP="00EE3C0F">
          <w:pPr>
            <w:pStyle w:val="Sidhuvud"/>
          </w:pPr>
        </w:p>
        <w:p w14:paraId="1D49D1BB" w14:textId="77777777" w:rsidR="002E57B6" w:rsidRDefault="002E57B6" w:rsidP="00EE3C0F">
          <w:pPr>
            <w:pStyle w:val="Sidhuvud"/>
          </w:pPr>
        </w:p>
        <w:p w14:paraId="33FFA549" w14:textId="77777777" w:rsidR="002E57B6" w:rsidRDefault="002E57B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A1BE2B0AB64445BA2DE6DEE8815BE01"/>
            </w:placeholder>
            <w:dataBinding w:prefixMappings="xmlns:ns0='http://lp/documentinfo/RK' " w:xpath="/ns0:DocumentInfo[1]/ns0:BaseInfo[1]/ns0:Dnr[1]" w:storeItemID="{9D0BA914-C34B-421F-B713-ACAAD2F54280}"/>
            <w:text/>
          </w:sdtPr>
          <w:sdtEndPr/>
          <w:sdtContent>
            <w:p w14:paraId="7174BDC1" w14:textId="1592A4C0" w:rsidR="002E57B6" w:rsidRDefault="00B0046E" w:rsidP="00EE3C0F">
              <w:pPr>
                <w:pStyle w:val="Sidhuvud"/>
              </w:pPr>
              <w:r>
                <w:t>S2021/01955                   S2021/01957                  S2021/01971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75114BFA2DD42EBBA05662E0B213609"/>
            </w:placeholder>
            <w:showingPlcHdr/>
            <w:dataBinding w:prefixMappings="xmlns:ns0='http://lp/documentinfo/RK' " w:xpath="/ns0:DocumentInfo[1]/ns0:BaseInfo[1]/ns0:DocNumber[1]" w:storeItemID="{9D0BA914-C34B-421F-B713-ACAAD2F54280}"/>
            <w:text/>
          </w:sdtPr>
          <w:sdtEndPr/>
          <w:sdtContent>
            <w:p w14:paraId="26A085F5" w14:textId="77777777" w:rsidR="002E57B6" w:rsidRDefault="002E57B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73FD0C2" w14:textId="77777777" w:rsidR="002E57B6" w:rsidRDefault="002E57B6" w:rsidP="00EE3C0F">
          <w:pPr>
            <w:pStyle w:val="Sidhuvud"/>
          </w:pPr>
        </w:p>
      </w:tc>
      <w:tc>
        <w:tcPr>
          <w:tcW w:w="1134" w:type="dxa"/>
        </w:tcPr>
        <w:p w14:paraId="66388AA0" w14:textId="77777777" w:rsidR="002E57B6" w:rsidRDefault="002E57B6" w:rsidP="0094502D">
          <w:pPr>
            <w:pStyle w:val="Sidhuvud"/>
          </w:pPr>
        </w:p>
        <w:p w14:paraId="222B088C" w14:textId="77777777" w:rsidR="002E57B6" w:rsidRPr="0094502D" w:rsidRDefault="002E57B6" w:rsidP="00EC71A6">
          <w:pPr>
            <w:pStyle w:val="Sidhuvud"/>
          </w:pPr>
        </w:p>
      </w:tc>
    </w:tr>
    <w:tr w:rsidR="002E57B6" w14:paraId="13B5DF7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A0CC59C811547549ADD6FFB5BD6733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1CA00A4" w14:textId="77777777" w:rsidR="00B0046E" w:rsidRPr="00B0046E" w:rsidRDefault="00B0046E" w:rsidP="00340DE0">
              <w:pPr>
                <w:pStyle w:val="Sidhuvud"/>
                <w:rPr>
                  <w:b/>
                </w:rPr>
              </w:pPr>
              <w:r w:rsidRPr="00B0046E">
                <w:rPr>
                  <w:b/>
                </w:rPr>
                <w:t>Socialdepartementet</w:t>
              </w:r>
            </w:p>
            <w:p w14:paraId="0BA69BB2" w14:textId="1D877390" w:rsidR="002E57B6" w:rsidRPr="00340DE0" w:rsidRDefault="00B0046E" w:rsidP="00340DE0">
              <w:pPr>
                <w:pStyle w:val="Sidhuvud"/>
              </w:pPr>
              <w:r w:rsidRPr="00B0046E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93A1A4828E84CB69D566E6A268458EA"/>
          </w:placeholder>
          <w:dataBinding w:prefixMappings="xmlns:ns0='http://lp/documentinfo/RK' " w:xpath="/ns0:DocumentInfo[1]/ns0:BaseInfo[1]/ns0:Recipient[1]" w:storeItemID="{9D0BA914-C34B-421F-B713-ACAAD2F54280}"/>
          <w:text w:multiLine="1"/>
        </w:sdtPr>
        <w:sdtEndPr/>
        <w:sdtContent>
          <w:tc>
            <w:tcPr>
              <w:tcW w:w="3170" w:type="dxa"/>
            </w:tcPr>
            <w:p w14:paraId="11AFB3B7" w14:textId="6D392904" w:rsidR="002E57B6" w:rsidRDefault="00B0046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C8E21DD" w14:textId="77777777" w:rsidR="002E57B6" w:rsidRDefault="002E57B6" w:rsidP="003E6020">
          <w:pPr>
            <w:pStyle w:val="Sidhuvud"/>
          </w:pPr>
        </w:p>
      </w:tc>
    </w:tr>
  </w:tbl>
  <w:p w14:paraId="434AE3A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7B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5015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57B6"/>
    <w:rsid w:val="002E61A5"/>
    <w:rsid w:val="002F3675"/>
    <w:rsid w:val="002F59E0"/>
    <w:rsid w:val="002F66A6"/>
    <w:rsid w:val="002F7FAD"/>
    <w:rsid w:val="00300342"/>
    <w:rsid w:val="00304401"/>
    <w:rsid w:val="003050DB"/>
    <w:rsid w:val="00307004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2A48"/>
    <w:rsid w:val="004D766C"/>
    <w:rsid w:val="004E0E0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6C4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1C8E"/>
    <w:rsid w:val="00642F76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3C5F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308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3D9B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46E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1F2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285E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541F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0B25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0AC8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90506"/>
  <w15:docId w15:val="{676E5B5A-9ED9-4364-A077-05A337FB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A1BE2B0AB64445BA2DE6DEE8815BE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0F097C-3314-46E1-805E-FC8D863FB3D6}"/>
      </w:docPartPr>
      <w:docPartBody>
        <w:p w:rsidR="005A2999" w:rsidRDefault="00A92E59" w:rsidP="00A92E59">
          <w:pPr>
            <w:pStyle w:val="7A1BE2B0AB64445BA2DE6DEE8815BE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5114BFA2DD42EBBA05662E0B2136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FF77EE-D418-4B08-BF61-B5D213F1BAE1}"/>
      </w:docPartPr>
      <w:docPartBody>
        <w:p w:rsidR="005A2999" w:rsidRDefault="00A92E59" w:rsidP="00A92E59">
          <w:pPr>
            <w:pStyle w:val="C75114BFA2DD42EBBA05662E0B21360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0CC59C811547549ADD6FFB5BD673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371FCD-2166-40E3-8E32-6B7FEC2082AE}"/>
      </w:docPartPr>
      <w:docPartBody>
        <w:p w:rsidR="005A2999" w:rsidRDefault="00A92E59" w:rsidP="00A92E59">
          <w:pPr>
            <w:pStyle w:val="3A0CC59C811547549ADD6FFB5BD6733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3A1A4828E84CB69D566E6A268458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7F49D2-8227-439E-8277-066E3D5E88F9}"/>
      </w:docPartPr>
      <w:docPartBody>
        <w:p w:rsidR="005A2999" w:rsidRDefault="00A92E59" w:rsidP="00A92E59">
          <w:pPr>
            <w:pStyle w:val="693A1A4828E84CB69D566E6A268458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5D32405747437F86BE8D75D6B490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84C877-CF8E-4BEC-B653-D156EF07D6B1}"/>
      </w:docPartPr>
      <w:docPartBody>
        <w:p w:rsidR="005A2999" w:rsidRDefault="00A92E59" w:rsidP="00A92E59">
          <w:pPr>
            <w:pStyle w:val="025D32405747437F86BE8D75D6B490D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E59"/>
    <w:rsid w:val="005A2999"/>
    <w:rsid w:val="00823A2F"/>
    <w:rsid w:val="009169BA"/>
    <w:rsid w:val="00A92E59"/>
    <w:rsid w:val="00AF18ED"/>
    <w:rsid w:val="00E7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636CAC9FC0647DBA4C5B2E123E8117E">
    <w:name w:val="1636CAC9FC0647DBA4C5B2E123E8117E"/>
    <w:rsid w:val="00A92E59"/>
  </w:style>
  <w:style w:type="character" w:styleId="Platshllartext">
    <w:name w:val="Placeholder Text"/>
    <w:basedOn w:val="Standardstycketeckensnitt"/>
    <w:uiPriority w:val="99"/>
    <w:semiHidden/>
    <w:rsid w:val="00A92E59"/>
    <w:rPr>
      <w:noProof w:val="0"/>
      <w:color w:val="808080"/>
    </w:rPr>
  </w:style>
  <w:style w:type="paragraph" w:customStyle="1" w:styleId="FB538B02964C42229BB8B783835E1CF2">
    <w:name w:val="FB538B02964C42229BB8B783835E1CF2"/>
    <w:rsid w:val="00A92E59"/>
  </w:style>
  <w:style w:type="paragraph" w:customStyle="1" w:styleId="4EFECD86332C41A29F53131084A5874C">
    <w:name w:val="4EFECD86332C41A29F53131084A5874C"/>
    <w:rsid w:val="00A92E59"/>
  </w:style>
  <w:style w:type="paragraph" w:customStyle="1" w:styleId="30DA403D9FAF4A79A348E74EDE94DF7D">
    <w:name w:val="30DA403D9FAF4A79A348E74EDE94DF7D"/>
    <w:rsid w:val="00A92E59"/>
  </w:style>
  <w:style w:type="paragraph" w:customStyle="1" w:styleId="7A1BE2B0AB64445BA2DE6DEE8815BE01">
    <w:name w:val="7A1BE2B0AB64445BA2DE6DEE8815BE01"/>
    <w:rsid w:val="00A92E59"/>
  </w:style>
  <w:style w:type="paragraph" w:customStyle="1" w:styleId="C75114BFA2DD42EBBA05662E0B213609">
    <w:name w:val="C75114BFA2DD42EBBA05662E0B213609"/>
    <w:rsid w:val="00A92E59"/>
  </w:style>
  <w:style w:type="paragraph" w:customStyle="1" w:styleId="B70802A3DBD34621AC781CEDB3985767">
    <w:name w:val="B70802A3DBD34621AC781CEDB3985767"/>
    <w:rsid w:val="00A92E59"/>
  </w:style>
  <w:style w:type="paragraph" w:customStyle="1" w:styleId="BB50BAE0C57045E28F72767985B07634">
    <w:name w:val="BB50BAE0C57045E28F72767985B07634"/>
    <w:rsid w:val="00A92E59"/>
  </w:style>
  <w:style w:type="paragraph" w:customStyle="1" w:styleId="850D2DF980AF4BAD990C7C4A697DB8BE">
    <w:name w:val="850D2DF980AF4BAD990C7C4A697DB8BE"/>
    <w:rsid w:val="00A92E59"/>
  </w:style>
  <w:style w:type="paragraph" w:customStyle="1" w:styleId="3A0CC59C811547549ADD6FFB5BD67337">
    <w:name w:val="3A0CC59C811547549ADD6FFB5BD67337"/>
    <w:rsid w:val="00A92E59"/>
  </w:style>
  <w:style w:type="paragraph" w:customStyle="1" w:styleId="693A1A4828E84CB69D566E6A268458EA">
    <w:name w:val="693A1A4828E84CB69D566E6A268458EA"/>
    <w:rsid w:val="00A92E59"/>
  </w:style>
  <w:style w:type="paragraph" w:customStyle="1" w:styleId="C75114BFA2DD42EBBA05662E0B2136091">
    <w:name w:val="C75114BFA2DD42EBBA05662E0B2136091"/>
    <w:rsid w:val="00A92E5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A0CC59C811547549ADD6FFB5BD673371">
    <w:name w:val="3A0CC59C811547549ADD6FFB5BD673371"/>
    <w:rsid w:val="00A92E5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1CFCF3BC032422481697936970F4B47">
    <w:name w:val="41CFCF3BC032422481697936970F4B47"/>
    <w:rsid w:val="00A92E59"/>
  </w:style>
  <w:style w:type="paragraph" w:customStyle="1" w:styleId="92003F69DDFD4695B2245830B9B16223">
    <w:name w:val="92003F69DDFD4695B2245830B9B16223"/>
    <w:rsid w:val="00A92E59"/>
  </w:style>
  <w:style w:type="paragraph" w:customStyle="1" w:styleId="7888ADD6AAA546C6804F2BFB3FC8A144">
    <w:name w:val="7888ADD6AAA546C6804F2BFB3FC8A144"/>
    <w:rsid w:val="00A92E59"/>
  </w:style>
  <w:style w:type="paragraph" w:customStyle="1" w:styleId="269A0CA6FF844275A774C753711332DA">
    <w:name w:val="269A0CA6FF844275A774C753711332DA"/>
    <w:rsid w:val="00A92E59"/>
  </w:style>
  <w:style w:type="paragraph" w:customStyle="1" w:styleId="D936DCAF99FD42CDAB28DAFF56D0CBE6">
    <w:name w:val="D936DCAF99FD42CDAB28DAFF56D0CBE6"/>
    <w:rsid w:val="00A92E59"/>
  </w:style>
  <w:style w:type="paragraph" w:customStyle="1" w:styleId="025D32405747437F86BE8D75D6B490D0">
    <w:name w:val="025D32405747437F86BE8D75D6B490D0"/>
    <w:rsid w:val="00A92E59"/>
  </w:style>
  <w:style w:type="paragraph" w:customStyle="1" w:styleId="856BC50561A445D6B5533B998B069B85">
    <w:name w:val="856BC50561A445D6B5533B998B069B85"/>
    <w:rsid w:val="00A92E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d3f948af-40d0-4d92-ae96-404efa6c6bb5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7" ma:contentTypeDescription="Skapa nytt dokument med möjlighet att välja RK-mall" ma:contentTypeScope="" ma:versionID="c337597faab1811f169a527c0c7dcb8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2021-03-10T00:00:00</HeaderDate>
    <Office/>
    <Dnr>S2021/01955                   S2021/01957                  S2021/01971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8CF80-EC51-4B74-8FD6-5A7747403742}"/>
</file>

<file path=customXml/itemProps2.xml><?xml version="1.0" encoding="utf-8"?>
<ds:datastoreItem xmlns:ds="http://schemas.openxmlformats.org/officeDocument/2006/customXml" ds:itemID="{6C831D71-7695-4648-8DFD-A0FBF19B83C8}"/>
</file>

<file path=customXml/itemProps3.xml><?xml version="1.0" encoding="utf-8"?>
<ds:datastoreItem xmlns:ds="http://schemas.openxmlformats.org/officeDocument/2006/customXml" ds:itemID="{3BA59A27-1A1C-455B-A4C4-2F99672E81A0}"/>
</file>

<file path=customXml/itemProps4.xml><?xml version="1.0" encoding="utf-8"?>
<ds:datastoreItem xmlns:ds="http://schemas.openxmlformats.org/officeDocument/2006/customXml" ds:itemID="{6C831D71-7695-4648-8DFD-A0FBF19B83C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598F2DB-AA54-438A-AFC2-B4C8F68626B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596C40F-80B7-43E7-B127-9C823090BD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9D0BA914-C34B-421F-B713-ACAAD2F54280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235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2020_21_1999 2002 2018.docx</dc:title>
  <dc:subject/>
  <dc:creator>Jenni Lundh</dc:creator>
  <cp:keywords/>
  <dc:description/>
  <cp:lastModifiedBy>Maria Zetterström</cp:lastModifiedBy>
  <cp:revision>4</cp:revision>
  <dcterms:created xsi:type="dcterms:W3CDTF">2021-03-05T12:48:00Z</dcterms:created>
  <dcterms:modified xsi:type="dcterms:W3CDTF">2021-03-10T10:02:00Z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2f7b3020-efd9-4614-abb4-c35bc3863335</vt:lpwstr>
  </property>
</Properties>
</file>