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EDF03" w14:textId="3D760528" w:rsidR="00791617" w:rsidRDefault="00791617" w:rsidP="00DA0661">
      <w:pPr>
        <w:pStyle w:val="Rubrik"/>
      </w:pPr>
      <w:r>
        <w:t>Svar på fråga 2020/21:2457 av Magnus Stuart (M)</w:t>
      </w:r>
      <w:r>
        <w:br/>
      </w:r>
      <w:r w:rsidRPr="00791617">
        <w:t>Rapporten från Klimatpolitiska rådet</w:t>
      </w:r>
    </w:p>
    <w:p w14:paraId="1F05859A" w14:textId="1367AA53" w:rsidR="00791617" w:rsidRDefault="00791617" w:rsidP="00791617">
      <w:pPr>
        <w:pStyle w:val="Brdtext"/>
      </w:pPr>
      <w:r>
        <w:t>Magnus Stuart har frågat mig vilka beslut som regeringen kommer fatta under 2021 för att Sverige på nytt inte ska missa klimatmålen och samtidigt säkerställa att vi uppnår etappmålen till 2030 och 2040.</w:t>
      </w:r>
    </w:p>
    <w:p w14:paraId="7D659721" w14:textId="5A38A86E" w:rsidR="00791617" w:rsidRDefault="00056E7B" w:rsidP="00791617">
      <w:pPr>
        <w:pStyle w:val="Brdtext"/>
      </w:pPr>
      <w:r>
        <w:t xml:space="preserve">Det </w:t>
      </w:r>
      <w:r w:rsidR="00791617">
        <w:t xml:space="preserve">krävs ett konstruktivt och hållbart miljö- och klimatarbete </w:t>
      </w:r>
      <w:r>
        <w:t xml:space="preserve">och mer verkningsfull </w:t>
      </w:r>
      <w:proofErr w:type="spellStart"/>
      <w:r>
        <w:t>klimatpolitik</w:t>
      </w:r>
      <w:proofErr w:type="spellEnd"/>
      <w:r>
        <w:t xml:space="preserve"> </w:t>
      </w:r>
      <w:r w:rsidR="00791617">
        <w:t xml:space="preserve">för att vi ska nå </w:t>
      </w:r>
      <w:r w:rsidR="0080516F">
        <w:t>utsläppsmål</w:t>
      </w:r>
      <w:r w:rsidR="006451EF">
        <w:t>en</w:t>
      </w:r>
      <w:r w:rsidR="0080516F">
        <w:t xml:space="preserve"> vi enats om på global, europeisk och nationell nivå</w:t>
      </w:r>
      <w:r w:rsidR="00791617">
        <w:t>. Utsläppen av växthusgaser i Sverige minskar men ännu inte i den takt som krävs</w:t>
      </w:r>
      <w:r w:rsidR="002A55D0">
        <w:t xml:space="preserve"> för att nå klimatmål</w:t>
      </w:r>
      <w:r w:rsidR="006451EF">
        <w:t>en</w:t>
      </w:r>
      <w:r w:rsidR="00791617">
        <w:t xml:space="preserve">. </w:t>
      </w:r>
      <w:r>
        <w:t>Regeringens insatser ger dock resultat.</w:t>
      </w:r>
      <w:r w:rsidR="002A55D0">
        <w:t xml:space="preserve"> </w:t>
      </w:r>
      <w:r w:rsidR="00F10905">
        <w:t xml:space="preserve">Klimatpolitiska rådet </w:t>
      </w:r>
      <w:r>
        <w:t xml:space="preserve">bedömer </w:t>
      </w:r>
      <w:r w:rsidR="002A55D0">
        <w:t xml:space="preserve">att </w:t>
      </w:r>
      <w:r w:rsidR="00B75722">
        <w:t>etappmålet för</w:t>
      </w:r>
      <w:r w:rsidR="002A55D0">
        <w:t xml:space="preserve"> minskad klimatpåverkan till</w:t>
      </w:r>
      <w:r w:rsidR="00B75722">
        <w:t xml:space="preserve"> 2020</w:t>
      </w:r>
      <w:r w:rsidR="00AF18BD">
        <w:t xml:space="preserve"> </w:t>
      </w:r>
      <w:r w:rsidR="002A2409">
        <w:t xml:space="preserve">kan </w:t>
      </w:r>
      <w:r w:rsidR="002A55D0">
        <w:t xml:space="preserve">ha </w:t>
      </w:r>
      <w:r w:rsidR="00B75722">
        <w:t>uppnå</w:t>
      </w:r>
      <w:r w:rsidR="00AF18BD">
        <w:t>tt</w:t>
      </w:r>
      <w:r w:rsidR="00B75722">
        <w:t>s med enbart nationella åtgärder</w:t>
      </w:r>
      <w:r w:rsidR="00F10905">
        <w:t xml:space="preserve">. Enligt preliminär statistik har utsläppsminskningarna under 2020 uppstått delvis till följd av </w:t>
      </w:r>
      <w:proofErr w:type="spellStart"/>
      <w:r w:rsidR="00F10905">
        <w:t>coronapandemin</w:t>
      </w:r>
      <w:proofErr w:type="spellEnd"/>
      <w:r w:rsidR="00F10905">
        <w:t xml:space="preserve"> men även genom utsläppsminskningar oberoende av pandemin inom </w:t>
      </w:r>
      <w:proofErr w:type="gramStart"/>
      <w:r w:rsidR="00F10905">
        <w:t>bl.a.</w:t>
      </w:r>
      <w:proofErr w:type="gramEnd"/>
      <w:r w:rsidR="00F10905">
        <w:t xml:space="preserve"> el- och värmesektorn</w:t>
      </w:r>
      <w:r w:rsidR="00AF18BD">
        <w:t xml:space="preserve">. </w:t>
      </w:r>
      <w:r w:rsidR="00B75722">
        <w:t xml:space="preserve">Enligt </w:t>
      </w:r>
      <w:r w:rsidR="00F10905">
        <w:t xml:space="preserve">Naturvårdsverkets </w:t>
      </w:r>
      <w:r w:rsidR="00B47F2C">
        <w:t>prognoser</w:t>
      </w:r>
      <w:r w:rsidR="0080516F">
        <w:t xml:space="preserve"> </w:t>
      </w:r>
      <w:r w:rsidR="002A55D0">
        <w:t xml:space="preserve">har </w:t>
      </w:r>
      <w:r w:rsidR="0080516F">
        <w:t xml:space="preserve">utsläppsgapet </w:t>
      </w:r>
      <w:r w:rsidR="002A55D0">
        <w:t>för att nå Sveriges</w:t>
      </w:r>
      <w:r w:rsidR="0080516F">
        <w:t xml:space="preserve"> klimatmål till 2030, 2040 och 2045 </w:t>
      </w:r>
      <w:r w:rsidR="002A55D0">
        <w:t xml:space="preserve">minskat avsevärt jämfört </w:t>
      </w:r>
      <w:r w:rsidR="00BE4D8B">
        <w:t xml:space="preserve">med </w:t>
      </w:r>
      <w:r w:rsidR="002A55D0">
        <w:t xml:space="preserve">Naturvårdsverkets prognos 2017 tack vare regeringens beslutade och aviserade åtgärder. </w:t>
      </w:r>
    </w:p>
    <w:p w14:paraId="7EC9A4D3" w14:textId="6C46E936" w:rsidR="00D92C0E" w:rsidRDefault="005535DF" w:rsidP="00791617">
      <w:pPr>
        <w:pStyle w:val="Brdtext"/>
      </w:pPr>
      <w:r>
        <w:t xml:space="preserve">Regeringen har tagit ett helhetsgrepp och infört ambitiösa styrmedel för att minska utsläppen </w:t>
      </w:r>
      <w:r w:rsidR="002D4F8A">
        <w:t xml:space="preserve">på en rad områden, </w:t>
      </w:r>
      <w:r w:rsidR="00457483">
        <w:t>inte minst</w:t>
      </w:r>
      <w:r w:rsidR="002D4F8A">
        <w:t xml:space="preserve"> inom industri-</w:t>
      </w:r>
      <w:r w:rsidR="006451EF">
        <w:t xml:space="preserve"> </w:t>
      </w:r>
      <w:r w:rsidR="002D4F8A">
        <w:t>och transportsektorn som står för en stor del av utsläppen</w:t>
      </w:r>
      <w:r>
        <w:t xml:space="preserve">. </w:t>
      </w:r>
      <w:r w:rsidR="00D92C0E">
        <w:t>Under 2021 kommer regeringen</w:t>
      </w:r>
      <w:r w:rsidR="00987450">
        <w:t xml:space="preserve"> fortsätta genomförandet av den klimatpolitiska handlingsplanen och</w:t>
      </w:r>
      <w:r w:rsidR="00B75722">
        <w:t xml:space="preserve"> </w:t>
      </w:r>
      <w:r w:rsidR="002D4F8A">
        <w:t xml:space="preserve">avser att </w:t>
      </w:r>
      <w:r w:rsidR="00B75722">
        <w:t xml:space="preserve">presentera </w:t>
      </w:r>
      <w:r w:rsidR="00987450">
        <w:t>nya</w:t>
      </w:r>
      <w:r w:rsidR="00B75722">
        <w:t xml:space="preserve"> åtgärder</w:t>
      </w:r>
      <w:r w:rsidR="00F64BF9">
        <w:t xml:space="preserve">, </w:t>
      </w:r>
      <w:r w:rsidR="00987450">
        <w:t>genom</w:t>
      </w:r>
      <w:r w:rsidR="002D4F8A">
        <w:t xml:space="preserve"> </w:t>
      </w:r>
      <w:proofErr w:type="gramStart"/>
      <w:r w:rsidR="002D4F8A">
        <w:t>bl.a.</w:t>
      </w:r>
      <w:proofErr w:type="gramEnd"/>
      <w:r w:rsidR="00987450">
        <w:t xml:space="preserve"> </w:t>
      </w:r>
      <w:r w:rsidR="00B47F2C">
        <w:t>en elektrifieringsstrateg</w:t>
      </w:r>
      <w:r>
        <w:t>i och en bioekonomistrategi</w:t>
      </w:r>
      <w:r w:rsidR="00A124AB">
        <w:t>,</w:t>
      </w:r>
      <w:r w:rsidR="00BC46CD">
        <w:t xml:space="preserve"> samt </w:t>
      </w:r>
      <w:r w:rsidR="00453935">
        <w:t xml:space="preserve">fortsatt </w:t>
      </w:r>
      <w:r w:rsidR="00183480">
        <w:t xml:space="preserve">prioritera arbetet med att effektivisera </w:t>
      </w:r>
      <w:r w:rsidR="00113483">
        <w:t>prövningsprocesser</w:t>
      </w:r>
      <w:r w:rsidR="00183480">
        <w:t xml:space="preserve"> för att underlätta klimatinvesteringar</w:t>
      </w:r>
      <w:r w:rsidR="00072C48">
        <w:t>.</w:t>
      </w:r>
      <w:r w:rsidR="00113483">
        <w:t xml:space="preserve"> </w:t>
      </w:r>
      <w:r w:rsidR="00B47F2C">
        <w:t xml:space="preserve">Regeringen kommer också fortsatt verka för </w:t>
      </w:r>
      <w:r>
        <w:t xml:space="preserve">en kraftfull grön </w:t>
      </w:r>
      <w:r w:rsidR="001F53B0">
        <w:t>återhämtningspolitik</w:t>
      </w:r>
      <w:r w:rsidR="002D4F8A">
        <w:t xml:space="preserve"> i </w:t>
      </w:r>
      <w:proofErr w:type="gramStart"/>
      <w:r w:rsidR="002D4F8A">
        <w:t>bl.a.</w:t>
      </w:r>
      <w:proofErr w:type="gramEnd"/>
      <w:r w:rsidR="002D4F8A">
        <w:t xml:space="preserve"> höstens budgetproposition.</w:t>
      </w:r>
    </w:p>
    <w:p w14:paraId="776DB46D" w14:textId="7738E310" w:rsidR="00A502BC" w:rsidRDefault="00A502BC" w:rsidP="00791617">
      <w:pPr>
        <w:pStyle w:val="Brdtext"/>
      </w:pPr>
      <w:r>
        <w:t>Samtidigt har regeringen genom olika uppdrag till myndigheter börjat förbereda arbet</w:t>
      </w:r>
      <w:r w:rsidR="008353B6">
        <w:t>e</w:t>
      </w:r>
      <w:r>
        <w:t>t med nästa klimat</w:t>
      </w:r>
      <w:r w:rsidR="00F10905">
        <w:t xml:space="preserve">politiska </w:t>
      </w:r>
      <w:r>
        <w:t xml:space="preserve">handlingsplan som enligt klimatlagen ska </w:t>
      </w:r>
      <w:r w:rsidR="00F10905">
        <w:t>lämnas till</w:t>
      </w:r>
      <w:r>
        <w:t xml:space="preserve"> riksdagen året efter nästa ordinarie val.</w:t>
      </w:r>
      <w:r w:rsidRPr="00A502BC">
        <w:rPr>
          <w:rFonts w:ascii="Arial" w:hAnsi="Arial" w:cs="Arial"/>
          <w:color w:val="000000"/>
          <w:shd w:val="clear" w:color="auto" w:fill="FFFFFF"/>
        </w:rPr>
        <w:t xml:space="preserve"> </w:t>
      </w:r>
      <w:r>
        <w:t xml:space="preserve">Oavsett vilken regering som då finns på plats så måste den för att uppfylla klimatlagen presentera </w:t>
      </w:r>
      <w:r w:rsidR="00F10905">
        <w:t xml:space="preserve">en handlingsplan </w:t>
      </w:r>
      <w:r w:rsidR="00C75F01">
        <w:t xml:space="preserve">som </w:t>
      </w:r>
      <w:r w:rsidR="00C75F01" w:rsidRPr="00C75F01">
        <w:t>utgå</w:t>
      </w:r>
      <w:r w:rsidR="00C75F01">
        <w:t>r</w:t>
      </w:r>
      <w:r w:rsidR="00C75F01" w:rsidRPr="00C75F01">
        <w:t xml:space="preserve"> från </w:t>
      </w:r>
      <w:r w:rsidR="00684D35">
        <w:t>de klimatmål</w:t>
      </w:r>
      <w:r w:rsidR="00C75F01" w:rsidRPr="00C75F01">
        <w:t xml:space="preserve"> som riksdagen har fastställt</w:t>
      </w:r>
      <w:r>
        <w:t xml:space="preserve">. </w:t>
      </w:r>
    </w:p>
    <w:p w14:paraId="03949CE7" w14:textId="3D7A6F94" w:rsidR="00A502BC" w:rsidRDefault="00A502BC" w:rsidP="00791617">
      <w:pPr>
        <w:pStyle w:val="Brdtext"/>
      </w:pPr>
      <w:r>
        <w:t>Det är som Magnus Stuart skriver nödvändigt enligt klimatpolitiska rådet att öka takten i arbetet och jag hoppas att alla partier inför nästa val är tydliga med vilka åtgärder som de avser att genomföra i nästa klimat</w:t>
      </w:r>
      <w:r w:rsidR="00C75F01">
        <w:t xml:space="preserve">politiska </w:t>
      </w:r>
      <w:r>
        <w:t xml:space="preserve">handlingsplan för </w:t>
      </w:r>
      <w:r w:rsidR="00993837">
        <w:t>att</w:t>
      </w:r>
      <w:r>
        <w:t xml:space="preserve"> klara klimatmålen.</w:t>
      </w:r>
    </w:p>
    <w:p w14:paraId="49563583" w14:textId="7E96EDCD" w:rsidR="007236DE" w:rsidRDefault="00791617" w:rsidP="00DB48AB">
      <w:pPr>
        <w:pStyle w:val="Brdtext"/>
      </w:pPr>
      <w:r>
        <w:t xml:space="preserve">Stockholm den </w:t>
      </w:r>
      <w:sdt>
        <w:sdtPr>
          <w:id w:val="-1225218591"/>
          <w:placeholder>
            <w:docPart w:val="984ED16135004CD593FFBA61045FBE93"/>
          </w:placeholder>
          <w:dataBinding w:prefixMappings="xmlns:ns0='http://lp/documentinfo/RK' " w:xpath="/ns0:DocumentInfo[1]/ns0:BaseInfo[1]/ns0:HeaderDate[1]" w:storeItemID="{4E830C2E-775C-43E8-8521-EF490E0FA300}"/>
          <w:date w:fullDate="2021-04-14T00:00:00Z">
            <w:dateFormat w:val="d MMMM yyyy"/>
            <w:lid w:val="sv-SE"/>
            <w:storeMappedDataAs w:val="dateTime"/>
            <w:calendar w:val="gregorian"/>
          </w:date>
        </w:sdtPr>
        <w:sdtEndPr/>
        <w:sdtContent>
          <w:r w:rsidR="00AB6865">
            <w:t>14 april 2021</w:t>
          </w:r>
        </w:sdtContent>
      </w:sdt>
      <w:bookmarkStart w:id="0" w:name="Start"/>
      <w:bookmarkEnd w:id="0"/>
    </w:p>
    <w:p w14:paraId="337E2D63" w14:textId="17F5BCBC" w:rsidR="00791617" w:rsidRPr="00DB48AB" w:rsidRDefault="00791617" w:rsidP="00DB48AB">
      <w:pPr>
        <w:pStyle w:val="Brdtext"/>
      </w:pPr>
      <w:r>
        <w:t>Per Bolund</w:t>
      </w:r>
    </w:p>
    <w:sectPr w:rsidR="0079161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9C179" w14:textId="77777777" w:rsidR="0037671B" w:rsidRDefault="0037671B" w:rsidP="00A87A54">
      <w:pPr>
        <w:spacing w:after="0" w:line="240" w:lineRule="auto"/>
      </w:pPr>
      <w:r>
        <w:separator/>
      </w:r>
    </w:p>
  </w:endnote>
  <w:endnote w:type="continuationSeparator" w:id="0">
    <w:p w14:paraId="0C9AE4D6" w14:textId="77777777" w:rsidR="0037671B" w:rsidRDefault="0037671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F314F" w:rsidRPr="00347E11" w14:paraId="79A569F6" w14:textId="77777777" w:rsidTr="001F314F">
      <w:trPr>
        <w:trHeight w:val="227"/>
        <w:jc w:val="right"/>
      </w:trPr>
      <w:tc>
        <w:tcPr>
          <w:tcW w:w="708" w:type="dxa"/>
          <w:vAlign w:val="bottom"/>
        </w:tcPr>
        <w:p w14:paraId="65EE14EB" w14:textId="77777777" w:rsidR="001F314F" w:rsidRPr="00B62610" w:rsidRDefault="001F314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1F314F" w:rsidRPr="00347E11" w14:paraId="5C07E60F" w14:textId="77777777" w:rsidTr="001F314F">
      <w:trPr>
        <w:trHeight w:val="850"/>
        <w:jc w:val="right"/>
      </w:trPr>
      <w:tc>
        <w:tcPr>
          <w:tcW w:w="708" w:type="dxa"/>
          <w:vAlign w:val="bottom"/>
        </w:tcPr>
        <w:p w14:paraId="59DF0677" w14:textId="77777777" w:rsidR="001F314F" w:rsidRPr="00347E11" w:rsidRDefault="001F314F" w:rsidP="005606BC">
          <w:pPr>
            <w:pStyle w:val="Sidfot"/>
            <w:spacing w:line="276" w:lineRule="auto"/>
            <w:jc w:val="right"/>
          </w:pPr>
        </w:p>
      </w:tc>
    </w:tr>
  </w:tbl>
  <w:p w14:paraId="3611BDB1" w14:textId="77777777" w:rsidR="001F314F" w:rsidRPr="005606BC" w:rsidRDefault="001F314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F314F" w:rsidRPr="00347E11" w14:paraId="2A8A765A" w14:textId="77777777" w:rsidTr="001F4302">
      <w:trPr>
        <w:trHeight w:val="510"/>
      </w:trPr>
      <w:tc>
        <w:tcPr>
          <w:tcW w:w="8525" w:type="dxa"/>
          <w:gridSpan w:val="2"/>
          <w:vAlign w:val="bottom"/>
        </w:tcPr>
        <w:p w14:paraId="1ECFF22D" w14:textId="77777777" w:rsidR="001F314F" w:rsidRPr="00347E11" w:rsidRDefault="001F314F" w:rsidP="00347E11">
          <w:pPr>
            <w:pStyle w:val="Sidfot"/>
            <w:rPr>
              <w:sz w:val="8"/>
            </w:rPr>
          </w:pPr>
        </w:p>
      </w:tc>
    </w:tr>
    <w:tr w:rsidR="001F314F" w:rsidRPr="00EE3C0F" w14:paraId="650DC680" w14:textId="77777777" w:rsidTr="00C26068">
      <w:trPr>
        <w:trHeight w:val="227"/>
      </w:trPr>
      <w:tc>
        <w:tcPr>
          <w:tcW w:w="4074" w:type="dxa"/>
        </w:tcPr>
        <w:p w14:paraId="1CEB118C" w14:textId="77777777" w:rsidR="001F314F" w:rsidRPr="00F53AEA" w:rsidRDefault="001F314F" w:rsidP="00C26068">
          <w:pPr>
            <w:pStyle w:val="Sidfot"/>
            <w:spacing w:line="276" w:lineRule="auto"/>
          </w:pPr>
        </w:p>
      </w:tc>
      <w:tc>
        <w:tcPr>
          <w:tcW w:w="4451" w:type="dxa"/>
        </w:tcPr>
        <w:p w14:paraId="010CD9D7" w14:textId="77777777" w:rsidR="001F314F" w:rsidRPr="00F53AEA" w:rsidRDefault="001F314F" w:rsidP="00F53AEA">
          <w:pPr>
            <w:pStyle w:val="Sidfot"/>
            <w:spacing w:line="276" w:lineRule="auto"/>
          </w:pPr>
        </w:p>
      </w:tc>
    </w:tr>
  </w:tbl>
  <w:p w14:paraId="5C84FB95" w14:textId="77777777" w:rsidR="001F314F" w:rsidRPr="00EE3C0F" w:rsidRDefault="001F314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7DCA2" w14:textId="77777777" w:rsidR="0037671B" w:rsidRDefault="0037671B" w:rsidP="00A87A54">
      <w:pPr>
        <w:spacing w:after="0" w:line="240" w:lineRule="auto"/>
      </w:pPr>
      <w:r>
        <w:separator/>
      </w:r>
    </w:p>
  </w:footnote>
  <w:footnote w:type="continuationSeparator" w:id="0">
    <w:p w14:paraId="0ECAE094" w14:textId="77777777" w:rsidR="0037671B" w:rsidRDefault="0037671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F314F" w14:paraId="704A5189" w14:textId="77777777" w:rsidTr="00C93EBA">
      <w:trPr>
        <w:trHeight w:val="227"/>
      </w:trPr>
      <w:tc>
        <w:tcPr>
          <w:tcW w:w="5534" w:type="dxa"/>
        </w:tcPr>
        <w:p w14:paraId="60A63548" w14:textId="77777777" w:rsidR="001F314F" w:rsidRPr="007D73AB" w:rsidRDefault="001F314F">
          <w:pPr>
            <w:pStyle w:val="Sidhuvud"/>
          </w:pPr>
        </w:p>
      </w:tc>
      <w:tc>
        <w:tcPr>
          <w:tcW w:w="3170" w:type="dxa"/>
          <w:vAlign w:val="bottom"/>
        </w:tcPr>
        <w:p w14:paraId="6356FCAC" w14:textId="77777777" w:rsidR="001F314F" w:rsidRPr="007D73AB" w:rsidRDefault="001F314F" w:rsidP="00340DE0">
          <w:pPr>
            <w:pStyle w:val="Sidhuvud"/>
          </w:pPr>
        </w:p>
      </w:tc>
      <w:tc>
        <w:tcPr>
          <w:tcW w:w="1134" w:type="dxa"/>
        </w:tcPr>
        <w:p w14:paraId="1B283372" w14:textId="77777777" w:rsidR="001F314F" w:rsidRDefault="001F314F" w:rsidP="001F314F">
          <w:pPr>
            <w:pStyle w:val="Sidhuvud"/>
          </w:pPr>
        </w:p>
      </w:tc>
    </w:tr>
    <w:tr w:rsidR="001F314F" w14:paraId="6DA458DD" w14:textId="77777777" w:rsidTr="00C93EBA">
      <w:trPr>
        <w:trHeight w:val="1928"/>
      </w:trPr>
      <w:tc>
        <w:tcPr>
          <w:tcW w:w="5534" w:type="dxa"/>
        </w:tcPr>
        <w:p w14:paraId="6E26ECA7" w14:textId="77777777" w:rsidR="001F314F" w:rsidRPr="00340DE0" w:rsidRDefault="001F314F" w:rsidP="00340DE0">
          <w:pPr>
            <w:pStyle w:val="Sidhuvud"/>
          </w:pPr>
          <w:r>
            <w:rPr>
              <w:noProof/>
            </w:rPr>
            <w:drawing>
              <wp:inline distT="0" distB="0" distL="0" distR="0" wp14:anchorId="71E23AC3" wp14:editId="0EF53F9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651B47B" w14:textId="77777777" w:rsidR="001F314F" w:rsidRPr="00710A6C" w:rsidRDefault="001F314F" w:rsidP="00EE3C0F">
          <w:pPr>
            <w:pStyle w:val="Sidhuvud"/>
            <w:rPr>
              <w:b/>
            </w:rPr>
          </w:pPr>
        </w:p>
        <w:p w14:paraId="6785CF96" w14:textId="77777777" w:rsidR="001F314F" w:rsidRDefault="001F314F" w:rsidP="00EE3C0F">
          <w:pPr>
            <w:pStyle w:val="Sidhuvud"/>
          </w:pPr>
        </w:p>
        <w:p w14:paraId="1379A5D4" w14:textId="77777777" w:rsidR="001F314F" w:rsidRDefault="001F314F" w:rsidP="00EE3C0F">
          <w:pPr>
            <w:pStyle w:val="Sidhuvud"/>
          </w:pPr>
        </w:p>
        <w:p w14:paraId="3CDB84EA" w14:textId="77777777" w:rsidR="001F314F" w:rsidRDefault="001F314F" w:rsidP="00EE3C0F">
          <w:pPr>
            <w:pStyle w:val="Sidhuvud"/>
          </w:pPr>
        </w:p>
        <w:sdt>
          <w:sdtPr>
            <w:rPr>
              <w:sz w:val="18"/>
              <w:szCs w:val="18"/>
            </w:rPr>
            <w:alias w:val="Dnr"/>
            <w:tag w:val="ccRKShow_Dnr"/>
            <w:id w:val="-829283628"/>
            <w:placeholder>
              <w:docPart w:val="D3236419C82F41969E8345EFF4F149E3"/>
            </w:placeholder>
            <w:dataBinding w:prefixMappings="xmlns:ns0='http://lp/documentinfo/RK' " w:xpath="/ns0:DocumentInfo[1]/ns0:BaseInfo[1]/ns0:Dnr[1]" w:storeItemID="{4E830C2E-775C-43E8-8521-EF490E0FA300}"/>
            <w:text/>
          </w:sdtPr>
          <w:sdtEndPr/>
          <w:sdtContent>
            <w:p w14:paraId="4C86E91D" w14:textId="17EE23CD" w:rsidR="001F314F" w:rsidRDefault="003D4784" w:rsidP="00EE3C0F">
              <w:pPr>
                <w:pStyle w:val="Sidhuvud"/>
              </w:pPr>
              <w:r w:rsidRPr="003D4784">
                <w:rPr>
                  <w:sz w:val="18"/>
                  <w:szCs w:val="18"/>
                </w:rPr>
                <w:t>M2021/00768</w:t>
              </w:r>
            </w:p>
          </w:sdtContent>
        </w:sdt>
        <w:sdt>
          <w:sdtPr>
            <w:alias w:val="DocNumber"/>
            <w:tag w:val="DocNumber"/>
            <w:id w:val="1726028884"/>
            <w:placeholder>
              <w:docPart w:val="5E8E937D33B94A0CA902E8DBC591A61F"/>
            </w:placeholder>
            <w:showingPlcHdr/>
            <w:dataBinding w:prefixMappings="xmlns:ns0='http://lp/documentinfo/RK' " w:xpath="/ns0:DocumentInfo[1]/ns0:BaseInfo[1]/ns0:DocNumber[1]" w:storeItemID="{4E830C2E-775C-43E8-8521-EF490E0FA300}"/>
            <w:text/>
          </w:sdtPr>
          <w:sdtEndPr/>
          <w:sdtContent>
            <w:p w14:paraId="6EA9CAC9" w14:textId="77777777" w:rsidR="001F314F" w:rsidRDefault="001F314F" w:rsidP="00EE3C0F">
              <w:pPr>
                <w:pStyle w:val="Sidhuvud"/>
              </w:pPr>
              <w:r>
                <w:rPr>
                  <w:rStyle w:val="Platshllartext"/>
                </w:rPr>
                <w:t xml:space="preserve"> </w:t>
              </w:r>
            </w:p>
          </w:sdtContent>
        </w:sdt>
        <w:p w14:paraId="02D56547" w14:textId="77777777" w:rsidR="001F314F" w:rsidRDefault="001F314F" w:rsidP="00EE3C0F">
          <w:pPr>
            <w:pStyle w:val="Sidhuvud"/>
          </w:pPr>
        </w:p>
      </w:tc>
      <w:tc>
        <w:tcPr>
          <w:tcW w:w="1134" w:type="dxa"/>
        </w:tcPr>
        <w:p w14:paraId="4F9B09C4" w14:textId="77777777" w:rsidR="001F314F" w:rsidRDefault="001F314F" w:rsidP="0094502D">
          <w:pPr>
            <w:pStyle w:val="Sidhuvud"/>
          </w:pPr>
        </w:p>
        <w:p w14:paraId="09D28E28" w14:textId="77777777" w:rsidR="001F314F" w:rsidRPr="0094502D" w:rsidRDefault="001F314F" w:rsidP="00EC71A6">
          <w:pPr>
            <w:pStyle w:val="Sidhuvud"/>
          </w:pPr>
        </w:p>
      </w:tc>
    </w:tr>
    <w:tr w:rsidR="001F314F" w14:paraId="2F4F9A3F" w14:textId="77777777" w:rsidTr="00C93EBA">
      <w:trPr>
        <w:trHeight w:val="2268"/>
      </w:trPr>
      <w:sdt>
        <w:sdtPr>
          <w:rPr>
            <w:rFonts w:asciiTheme="minorHAnsi" w:hAnsiTheme="minorHAnsi"/>
            <w:b/>
            <w:sz w:val="25"/>
          </w:rPr>
          <w:alias w:val="SenderText"/>
          <w:tag w:val="ccRKShow_SenderText"/>
          <w:id w:val="1374046025"/>
          <w:placeholder>
            <w:docPart w:val="41BABFA51EC14BBF90DD6076597B6F40"/>
          </w:placeholder>
        </w:sdtPr>
        <w:sdtEndPr>
          <w:rPr>
            <w:rFonts w:asciiTheme="majorHAnsi" w:hAnsiTheme="majorHAnsi"/>
            <w:b w:val="0"/>
            <w:sz w:val="19"/>
          </w:rPr>
        </w:sdtEndPr>
        <w:sdtContent>
          <w:tc>
            <w:tcPr>
              <w:tcW w:w="5534" w:type="dxa"/>
              <w:tcMar>
                <w:right w:w="1134" w:type="dxa"/>
              </w:tcMar>
            </w:tcPr>
            <w:p w14:paraId="7784E0D9" w14:textId="77777777" w:rsidR="00F92753" w:rsidRPr="00F92753" w:rsidRDefault="00F92753" w:rsidP="00340DE0">
              <w:pPr>
                <w:pStyle w:val="Sidhuvud"/>
                <w:rPr>
                  <w:b/>
                </w:rPr>
              </w:pPr>
              <w:r w:rsidRPr="00F92753">
                <w:rPr>
                  <w:b/>
                </w:rPr>
                <w:t>Miljödepartementet</w:t>
              </w:r>
            </w:p>
            <w:p w14:paraId="54F2094D" w14:textId="704F3A43" w:rsidR="00F92753" w:rsidRPr="00F92753" w:rsidRDefault="00F92753" w:rsidP="00AB6865">
              <w:pPr>
                <w:pStyle w:val="Sidhuvud"/>
              </w:pPr>
              <w:r w:rsidRPr="00F92753">
                <w:t>Miljö- och klimatministern samt vice statsministern</w:t>
              </w:r>
            </w:p>
          </w:tc>
        </w:sdtContent>
      </w:sdt>
      <w:sdt>
        <w:sdtPr>
          <w:alias w:val="Recipient"/>
          <w:tag w:val="ccRKShow_Recipient"/>
          <w:id w:val="-28344517"/>
          <w:placeholder>
            <w:docPart w:val="E1F14C76B118489AA0F89189AA5D59BD"/>
          </w:placeholder>
          <w:dataBinding w:prefixMappings="xmlns:ns0='http://lp/documentinfo/RK' " w:xpath="/ns0:DocumentInfo[1]/ns0:BaseInfo[1]/ns0:Recipient[1]" w:storeItemID="{4E830C2E-775C-43E8-8521-EF490E0FA300}"/>
          <w:text w:multiLine="1"/>
        </w:sdtPr>
        <w:sdtEndPr/>
        <w:sdtContent>
          <w:tc>
            <w:tcPr>
              <w:tcW w:w="3170" w:type="dxa"/>
            </w:tcPr>
            <w:p w14:paraId="645BA1EB" w14:textId="10ED95CF" w:rsidR="001F314F" w:rsidRDefault="00F92753" w:rsidP="00547B89">
              <w:pPr>
                <w:pStyle w:val="Sidhuvud"/>
              </w:pPr>
              <w:r>
                <w:t>Till riksdagen</w:t>
              </w:r>
            </w:p>
          </w:tc>
        </w:sdtContent>
      </w:sdt>
      <w:tc>
        <w:tcPr>
          <w:tcW w:w="1134" w:type="dxa"/>
        </w:tcPr>
        <w:p w14:paraId="2A5F9122" w14:textId="77777777" w:rsidR="001F314F" w:rsidRDefault="001F314F" w:rsidP="003E6020">
          <w:pPr>
            <w:pStyle w:val="Sidhuvud"/>
          </w:pPr>
        </w:p>
      </w:tc>
    </w:tr>
  </w:tbl>
  <w:p w14:paraId="1BDD3503" w14:textId="77777777" w:rsidR="001F314F" w:rsidRDefault="001F31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4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3B58"/>
    <w:rsid w:val="00051341"/>
    <w:rsid w:val="00053CAA"/>
    <w:rsid w:val="00055875"/>
    <w:rsid w:val="00056E7B"/>
    <w:rsid w:val="00057FE0"/>
    <w:rsid w:val="000620FD"/>
    <w:rsid w:val="00063DCB"/>
    <w:rsid w:val="000647D2"/>
    <w:rsid w:val="000656A1"/>
    <w:rsid w:val="00066BC9"/>
    <w:rsid w:val="0007033C"/>
    <w:rsid w:val="000707E9"/>
    <w:rsid w:val="00072C48"/>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3483"/>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3480"/>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2B28"/>
    <w:rsid w:val="001D512F"/>
    <w:rsid w:val="001D761A"/>
    <w:rsid w:val="001E0BD5"/>
    <w:rsid w:val="001E1A13"/>
    <w:rsid w:val="001E20CC"/>
    <w:rsid w:val="001E3D83"/>
    <w:rsid w:val="001E5DF7"/>
    <w:rsid w:val="001E6477"/>
    <w:rsid w:val="001E72EE"/>
    <w:rsid w:val="001F0629"/>
    <w:rsid w:val="001F0736"/>
    <w:rsid w:val="001F314F"/>
    <w:rsid w:val="001F4302"/>
    <w:rsid w:val="001F50BE"/>
    <w:rsid w:val="001F525B"/>
    <w:rsid w:val="001F53B0"/>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409"/>
    <w:rsid w:val="002A39EF"/>
    <w:rsid w:val="002A422F"/>
    <w:rsid w:val="002A55D0"/>
    <w:rsid w:val="002A6820"/>
    <w:rsid w:val="002B00E5"/>
    <w:rsid w:val="002B6849"/>
    <w:rsid w:val="002C1D37"/>
    <w:rsid w:val="002C2A30"/>
    <w:rsid w:val="002C4348"/>
    <w:rsid w:val="002C476F"/>
    <w:rsid w:val="002C5B48"/>
    <w:rsid w:val="002D014F"/>
    <w:rsid w:val="002D2647"/>
    <w:rsid w:val="002D4298"/>
    <w:rsid w:val="002D4829"/>
    <w:rsid w:val="002D4F8A"/>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671B"/>
    <w:rsid w:val="00380663"/>
    <w:rsid w:val="003853E3"/>
    <w:rsid w:val="0038587E"/>
    <w:rsid w:val="00390ECF"/>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784"/>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7F9C"/>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3935"/>
    <w:rsid w:val="004557F3"/>
    <w:rsid w:val="0045607E"/>
    <w:rsid w:val="00456DC3"/>
    <w:rsid w:val="0045748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35DF"/>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51EF"/>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D35"/>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36DE"/>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1AE2"/>
    <w:rsid w:val="00782B3F"/>
    <w:rsid w:val="00782E3C"/>
    <w:rsid w:val="007900CC"/>
    <w:rsid w:val="00791617"/>
    <w:rsid w:val="0079532D"/>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16F"/>
    <w:rsid w:val="0080595A"/>
    <w:rsid w:val="0080608A"/>
    <w:rsid w:val="008150A6"/>
    <w:rsid w:val="00815A8F"/>
    <w:rsid w:val="00817098"/>
    <w:rsid w:val="008178E6"/>
    <w:rsid w:val="0082249C"/>
    <w:rsid w:val="00824CCE"/>
    <w:rsid w:val="00830B7B"/>
    <w:rsid w:val="00832661"/>
    <w:rsid w:val="008349AA"/>
    <w:rsid w:val="008353B6"/>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87450"/>
    <w:rsid w:val="0099068E"/>
    <w:rsid w:val="009920AA"/>
    <w:rsid w:val="00992943"/>
    <w:rsid w:val="009931B3"/>
    <w:rsid w:val="00993837"/>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4AB"/>
    <w:rsid w:val="00A12A69"/>
    <w:rsid w:val="00A2019A"/>
    <w:rsid w:val="00A23493"/>
    <w:rsid w:val="00A2416A"/>
    <w:rsid w:val="00A2471F"/>
    <w:rsid w:val="00A30E06"/>
    <w:rsid w:val="00A3270B"/>
    <w:rsid w:val="00A333A9"/>
    <w:rsid w:val="00A379E4"/>
    <w:rsid w:val="00A412D6"/>
    <w:rsid w:val="00A42F07"/>
    <w:rsid w:val="00A43B02"/>
    <w:rsid w:val="00A44946"/>
    <w:rsid w:val="00A46B85"/>
    <w:rsid w:val="00A47FC1"/>
    <w:rsid w:val="00A502BC"/>
    <w:rsid w:val="00A50585"/>
    <w:rsid w:val="00A506F1"/>
    <w:rsid w:val="00A5156E"/>
    <w:rsid w:val="00A53E57"/>
    <w:rsid w:val="00A548EA"/>
    <w:rsid w:val="00A56667"/>
    <w:rsid w:val="00A56824"/>
    <w:rsid w:val="00A572DA"/>
    <w:rsid w:val="00A60D45"/>
    <w:rsid w:val="00A61564"/>
    <w:rsid w:val="00A61F6D"/>
    <w:rsid w:val="00A65996"/>
    <w:rsid w:val="00A67276"/>
    <w:rsid w:val="00A67588"/>
    <w:rsid w:val="00A67840"/>
    <w:rsid w:val="00A7013C"/>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865"/>
    <w:rsid w:val="00AB71DD"/>
    <w:rsid w:val="00AC15C5"/>
    <w:rsid w:val="00AD0E75"/>
    <w:rsid w:val="00AE77EB"/>
    <w:rsid w:val="00AE7BD8"/>
    <w:rsid w:val="00AE7D02"/>
    <w:rsid w:val="00AF0BB7"/>
    <w:rsid w:val="00AF0BDE"/>
    <w:rsid w:val="00AF0EDE"/>
    <w:rsid w:val="00AF18BD"/>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47F2C"/>
    <w:rsid w:val="00B517E1"/>
    <w:rsid w:val="00B556E8"/>
    <w:rsid w:val="00B55E70"/>
    <w:rsid w:val="00B60238"/>
    <w:rsid w:val="00B640A8"/>
    <w:rsid w:val="00B64962"/>
    <w:rsid w:val="00B66AC0"/>
    <w:rsid w:val="00B71634"/>
    <w:rsid w:val="00B73091"/>
    <w:rsid w:val="00B75139"/>
    <w:rsid w:val="00B75722"/>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6CD"/>
    <w:rsid w:val="00BC6832"/>
    <w:rsid w:val="00BD0826"/>
    <w:rsid w:val="00BD15AB"/>
    <w:rsid w:val="00BD181D"/>
    <w:rsid w:val="00BD4D7E"/>
    <w:rsid w:val="00BE0567"/>
    <w:rsid w:val="00BE18F0"/>
    <w:rsid w:val="00BE1BAF"/>
    <w:rsid w:val="00BE302F"/>
    <w:rsid w:val="00BE3210"/>
    <w:rsid w:val="00BE350E"/>
    <w:rsid w:val="00BE3E56"/>
    <w:rsid w:val="00BE4BF7"/>
    <w:rsid w:val="00BE4D8B"/>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F01"/>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CE4"/>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C0E"/>
    <w:rsid w:val="00D93714"/>
    <w:rsid w:val="00D94034"/>
    <w:rsid w:val="00D95424"/>
    <w:rsid w:val="00D96717"/>
    <w:rsid w:val="00DA4084"/>
    <w:rsid w:val="00DA56ED"/>
    <w:rsid w:val="00DA5A54"/>
    <w:rsid w:val="00DA5C0D"/>
    <w:rsid w:val="00DB1537"/>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090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BF9"/>
    <w:rsid w:val="00F66093"/>
    <w:rsid w:val="00F66657"/>
    <w:rsid w:val="00F6751E"/>
    <w:rsid w:val="00F70848"/>
    <w:rsid w:val="00F727BA"/>
    <w:rsid w:val="00F73A60"/>
    <w:rsid w:val="00F8015D"/>
    <w:rsid w:val="00F829C7"/>
    <w:rsid w:val="00F834AA"/>
    <w:rsid w:val="00F848D6"/>
    <w:rsid w:val="00F859AE"/>
    <w:rsid w:val="00F922B2"/>
    <w:rsid w:val="00F92753"/>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6F5"/>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90DFA"/>
  <w15:docId w15:val="{20D581B7-752B-4B89-BC89-BF9ED365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3236419C82F41969E8345EFF4F149E3"/>
        <w:category>
          <w:name w:val="Allmänt"/>
          <w:gallery w:val="placeholder"/>
        </w:category>
        <w:types>
          <w:type w:val="bbPlcHdr"/>
        </w:types>
        <w:behaviors>
          <w:behavior w:val="content"/>
        </w:behaviors>
        <w:guid w:val="{8BE30FD0-4E7C-498A-A6B9-F4CD0CEFA99F}"/>
      </w:docPartPr>
      <w:docPartBody>
        <w:p w:rsidR="00F231CF" w:rsidRDefault="00F231CF" w:rsidP="00F231CF">
          <w:pPr>
            <w:pStyle w:val="D3236419C82F41969E8345EFF4F149E3"/>
          </w:pPr>
          <w:r>
            <w:rPr>
              <w:rStyle w:val="Platshllartext"/>
            </w:rPr>
            <w:t xml:space="preserve"> </w:t>
          </w:r>
        </w:p>
      </w:docPartBody>
    </w:docPart>
    <w:docPart>
      <w:docPartPr>
        <w:name w:val="5E8E937D33B94A0CA902E8DBC591A61F"/>
        <w:category>
          <w:name w:val="Allmänt"/>
          <w:gallery w:val="placeholder"/>
        </w:category>
        <w:types>
          <w:type w:val="bbPlcHdr"/>
        </w:types>
        <w:behaviors>
          <w:behavior w:val="content"/>
        </w:behaviors>
        <w:guid w:val="{9CB5D854-A300-4F29-AAFF-DF509E4A529F}"/>
      </w:docPartPr>
      <w:docPartBody>
        <w:p w:rsidR="00F231CF" w:rsidRDefault="00F231CF" w:rsidP="00F231CF">
          <w:pPr>
            <w:pStyle w:val="5E8E937D33B94A0CA902E8DBC591A61F1"/>
          </w:pPr>
          <w:r>
            <w:rPr>
              <w:rStyle w:val="Platshllartext"/>
            </w:rPr>
            <w:t xml:space="preserve"> </w:t>
          </w:r>
        </w:p>
      </w:docPartBody>
    </w:docPart>
    <w:docPart>
      <w:docPartPr>
        <w:name w:val="41BABFA51EC14BBF90DD6076597B6F40"/>
        <w:category>
          <w:name w:val="Allmänt"/>
          <w:gallery w:val="placeholder"/>
        </w:category>
        <w:types>
          <w:type w:val="bbPlcHdr"/>
        </w:types>
        <w:behaviors>
          <w:behavior w:val="content"/>
        </w:behaviors>
        <w:guid w:val="{0DE6D040-0AD5-4BCE-A4C8-AF0CE08A0003}"/>
      </w:docPartPr>
      <w:docPartBody>
        <w:p w:rsidR="00F231CF" w:rsidRDefault="00F231CF" w:rsidP="00F231CF">
          <w:pPr>
            <w:pStyle w:val="41BABFA51EC14BBF90DD6076597B6F401"/>
          </w:pPr>
          <w:r>
            <w:rPr>
              <w:rStyle w:val="Platshllartext"/>
            </w:rPr>
            <w:t xml:space="preserve"> </w:t>
          </w:r>
        </w:p>
      </w:docPartBody>
    </w:docPart>
    <w:docPart>
      <w:docPartPr>
        <w:name w:val="E1F14C76B118489AA0F89189AA5D59BD"/>
        <w:category>
          <w:name w:val="Allmänt"/>
          <w:gallery w:val="placeholder"/>
        </w:category>
        <w:types>
          <w:type w:val="bbPlcHdr"/>
        </w:types>
        <w:behaviors>
          <w:behavior w:val="content"/>
        </w:behaviors>
        <w:guid w:val="{7BFAE853-9F09-4506-9A97-81485179793E}"/>
      </w:docPartPr>
      <w:docPartBody>
        <w:p w:rsidR="00F231CF" w:rsidRDefault="00F231CF" w:rsidP="00F231CF">
          <w:pPr>
            <w:pStyle w:val="E1F14C76B118489AA0F89189AA5D59BD"/>
          </w:pPr>
          <w:r>
            <w:rPr>
              <w:rStyle w:val="Platshllartext"/>
            </w:rPr>
            <w:t xml:space="preserve"> </w:t>
          </w:r>
        </w:p>
      </w:docPartBody>
    </w:docPart>
    <w:docPart>
      <w:docPartPr>
        <w:name w:val="984ED16135004CD593FFBA61045FBE93"/>
        <w:category>
          <w:name w:val="Allmänt"/>
          <w:gallery w:val="placeholder"/>
        </w:category>
        <w:types>
          <w:type w:val="bbPlcHdr"/>
        </w:types>
        <w:behaviors>
          <w:behavior w:val="content"/>
        </w:behaviors>
        <w:guid w:val="{2F4489E9-8F18-48DB-A02F-7E3A2FF02E93}"/>
      </w:docPartPr>
      <w:docPartBody>
        <w:p w:rsidR="001F09CA" w:rsidRDefault="00F231CF" w:rsidP="00F231CF">
          <w:pPr>
            <w:pStyle w:val="984ED16135004CD593FFBA61045FBE9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CF"/>
    <w:rsid w:val="001F09CA"/>
    <w:rsid w:val="00497E72"/>
    <w:rsid w:val="00A25874"/>
    <w:rsid w:val="00F23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3A08849178479896247DF6C2D2ECBE">
    <w:name w:val="533A08849178479896247DF6C2D2ECBE"/>
    <w:rsid w:val="00F231CF"/>
  </w:style>
  <w:style w:type="character" w:styleId="Platshllartext">
    <w:name w:val="Placeholder Text"/>
    <w:basedOn w:val="Standardstycketeckensnitt"/>
    <w:uiPriority w:val="99"/>
    <w:semiHidden/>
    <w:rsid w:val="00F231CF"/>
    <w:rPr>
      <w:noProof w:val="0"/>
      <w:color w:val="808080"/>
    </w:rPr>
  </w:style>
  <w:style w:type="paragraph" w:customStyle="1" w:styleId="2FDBBF67FB9E47FD9F548C51EBFD7D89">
    <w:name w:val="2FDBBF67FB9E47FD9F548C51EBFD7D89"/>
    <w:rsid w:val="00F231CF"/>
  </w:style>
  <w:style w:type="paragraph" w:customStyle="1" w:styleId="24CDC9327FEE4B21979AACA7134C2630">
    <w:name w:val="24CDC9327FEE4B21979AACA7134C2630"/>
    <w:rsid w:val="00F231CF"/>
  </w:style>
  <w:style w:type="paragraph" w:customStyle="1" w:styleId="39BAB29AE77E47188CEA7549F8D76F44">
    <w:name w:val="39BAB29AE77E47188CEA7549F8D76F44"/>
    <w:rsid w:val="00F231CF"/>
  </w:style>
  <w:style w:type="paragraph" w:customStyle="1" w:styleId="D3236419C82F41969E8345EFF4F149E3">
    <w:name w:val="D3236419C82F41969E8345EFF4F149E3"/>
    <w:rsid w:val="00F231CF"/>
  </w:style>
  <w:style w:type="paragraph" w:customStyle="1" w:styleId="5E8E937D33B94A0CA902E8DBC591A61F">
    <w:name w:val="5E8E937D33B94A0CA902E8DBC591A61F"/>
    <w:rsid w:val="00F231CF"/>
  </w:style>
  <w:style w:type="paragraph" w:customStyle="1" w:styleId="82BC2EC3C06A43139E2B751D621C1455">
    <w:name w:val="82BC2EC3C06A43139E2B751D621C1455"/>
    <w:rsid w:val="00F231CF"/>
  </w:style>
  <w:style w:type="paragraph" w:customStyle="1" w:styleId="7075FB8A98944B838F246FB8E3104026">
    <w:name w:val="7075FB8A98944B838F246FB8E3104026"/>
    <w:rsid w:val="00F231CF"/>
  </w:style>
  <w:style w:type="paragraph" w:customStyle="1" w:styleId="5C059F31217144CA86639D99DF9EF512">
    <w:name w:val="5C059F31217144CA86639D99DF9EF512"/>
    <w:rsid w:val="00F231CF"/>
  </w:style>
  <w:style w:type="paragraph" w:customStyle="1" w:styleId="41BABFA51EC14BBF90DD6076597B6F40">
    <w:name w:val="41BABFA51EC14BBF90DD6076597B6F40"/>
    <w:rsid w:val="00F231CF"/>
  </w:style>
  <w:style w:type="paragraph" w:customStyle="1" w:styleId="E1F14C76B118489AA0F89189AA5D59BD">
    <w:name w:val="E1F14C76B118489AA0F89189AA5D59BD"/>
    <w:rsid w:val="00F231CF"/>
  </w:style>
  <w:style w:type="paragraph" w:customStyle="1" w:styleId="5E8E937D33B94A0CA902E8DBC591A61F1">
    <w:name w:val="5E8E937D33B94A0CA902E8DBC591A61F1"/>
    <w:rsid w:val="00F231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BABFA51EC14BBF90DD6076597B6F401">
    <w:name w:val="41BABFA51EC14BBF90DD6076597B6F401"/>
    <w:rsid w:val="00F231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491412385A4B46AF5B590962CE73C1">
    <w:name w:val="1A491412385A4B46AF5B590962CE73C1"/>
    <w:rsid w:val="00F231CF"/>
  </w:style>
  <w:style w:type="paragraph" w:customStyle="1" w:styleId="2404C707AD15453BA4C0A524E953C1ED">
    <w:name w:val="2404C707AD15453BA4C0A524E953C1ED"/>
    <w:rsid w:val="00F231CF"/>
  </w:style>
  <w:style w:type="paragraph" w:customStyle="1" w:styleId="282011CB84454C29B8B90B05ECFC37EB">
    <w:name w:val="282011CB84454C29B8B90B05ECFC37EB"/>
    <w:rsid w:val="00F231CF"/>
  </w:style>
  <w:style w:type="paragraph" w:customStyle="1" w:styleId="ED8619B63F5249259246B4CEC427D990">
    <w:name w:val="ED8619B63F5249259246B4CEC427D990"/>
    <w:rsid w:val="00F231CF"/>
  </w:style>
  <w:style w:type="paragraph" w:customStyle="1" w:styleId="4B91A6283C5145E2BAB9DBB34C69CD3F">
    <w:name w:val="4B91A6283C5145E2BAB9DBB34C69CD3F"/>
    <w:rsid w:val="00F231CF"/>
  </w:style>
  <w:style w:type="paragraph" w:customStyle="1" w:styleId="984ED16135004CD593FFBA61045FBE93">
    <w:name w:val="984ED16135004CD593FFBA61045FBE93"/>
    <w:rsid w:val="00F231CF"/>
  </w:style>
  <w:style w:type="paragraph" w:customStyle="1" w:styleId="209379851B9E4E3083D1B67C76324D8F">
    <w:name w:val="209379851B9E4E3083D1B67C76324D8F"/>
    <w:rsid w:val="00F23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f4cb62cd-78a8-4c4f-b008-b073d9bbb149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2021-04-14T00:00:00</HeaderDate>
    <Office/>
    <Dnr>M2021/00768</Dnr>
    <ParagrafNr/>
    <DocumentTitle/>
    <VisitingAddress/>
    <Extra1/>
    <Extra2/>
    <Extra3>Magnus Stuart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75c4556-7331-4783-af12-ed90f1781a2e">SJPNTQVAUYZM-390336374-472</_dlc_DocId>
    <_dlc_DocIdUrl xmlns="375c4556-7331-4783-af12-ed90f1781a2e">
      <Url>https://dhs.sp.regeringskansliet.se/yta/m-Kl/_layouts/15/DocIdRedir.aspx?ID=SJPNTQVAUYZM-390336374-472</Url>
      <Description>SJPNTQVAUYZM-390336374-472</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91964-97AA-47F0-9C54-E61AD084C0C1}"/>
</file>

<file path=customXml/itemProps2.xml><?xml version="1.0" encoding="utf-8"?>
<ds:datastoreItem xmlns:ds="http://schemas.openxmlformats.org/officeDocument/2006/customXml" ds:itemID="{4E3D8ED0-D8FC-4775-A763-CA1CD89FF0B1}"/>
</file>

<file path=customXml/itemProps3.xml><?xml version="1.0" encoding="utf-8"?>
<ds:datastoreItem xmlns:ds="http://schemas.openxmlformats.org/officeDocument/2006/customXml" ds:itemID="{4E830C2E-775C-43E8-8521-EF490E0FA300}"/>
</file>

<file path=customXml/itemProps4.xml><?xml version="1.0" encoding="utf-8"?>
<ds:datastoreItem xmlns:ds="http://schemas.openxmlformats.org/officeDocument/2006/customXml" ds:itemID="{4E3D8ED0-D8FC-4775-A763-CA1CD89FF0B1}">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375c4556-7331-4783-af12-ed90f1781a2e"/>
  </ds:schemaRefs>
</ds:datastoreItem>
</file>

<file path=customXml/itemProps5.xml><?xml version="1.0" encoding="utf-8"?>
<ds:datastoreItem xmlns:ds="http://schemas.openxmlformats.org/officeDocument/2006/customXml" ds:itemID="{33BF0639-331D-4047-8EBF-A9EFB6587D1A}">
  <ds:schemaRefs>
    <ds:schemaRef ds:uri="http://schemas.microsoft.com/office/2006/metadata/customXsn"/>
  </ds:schemaRefs>
</ds:datastoreItem>
</file>

<file path=customXml/itemProps6.xml><?xml version="1.0" encoding="utf-8"?>
<ds:datastoreItem xmlns:ds="http://schemas.openxmlformats.org/officeDocument/2006/customXml" ds:itemID="{B53F4783-DC7D-4DB8-AE3F-F729B9E5230B}">
  <ds:schemaRefs>
    <ds:schemaRef ds:uri="http://schemas.microsoft.com/sharepoint/events"/>
  </ds:schemaRefs>
</ds:datastoreItem>
</file>

<file path=customXml/itemProps7.xml><?xml version="1.0" encoding="utf-8"?>
<ds:datastoreItem xmlns:ds="http://schemas.openxmlformats.org/officeDocument/2006/customXml" ds:itemID="{9BA61F8C-AE73-4544-A2F5-53F282F9327D}"/>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395</Words>
  <Characters>2095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2457 Rapporten från Klimatpolitiska rådet.docx</dc:title>
  <dc:subject/>
  <dc:creator>Anton Olsson</dc:creator>
  <cp:keywords/>
  <dc:description/>
  <cp:lastModifiedBy>Jesper Wistrand</cp:lastModifiedBy>
  <cp:revision>5</cp:revision>
  <dcterms:created xsi:type="dcterms:W3CDTF">2021-04-14T07:52:00Z</dcterms:created>
  <dcterms:modified xsi:type="dcterms:W3CDTF">2021-04-14T09:07:00Z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444468dd-ba46-4515-be51-10284c3e77eb</vt:lpwstr>
  </property>
</Properties>
</file>