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96081" w14:textId="2D215065" w:rsidR="00AE660F" w:rsidRDefault="00AE660F" w:rsidP="00DA0661">
      <w:pPr>
        <w:pStyle w:val="Rubrik"/>
      </w:pPr>
      <w:bookmarkStart w:id="0" w:name="Start"/>
      <w:bookmarkStart w:id="1" w:name="_GoBack"/>
      <w:bookmarkEnd w:id="0"/>
      <w:r>
        <w:t>Svar på fråga 20</w:t>
      </w:r>
      <w:r w:rsidR="00A81F11">
        <w:t>19</w:t>
      </w:r>
      <w:r>
        <w:t>/</w:t>
      </w:r>
      <w:r w:rsidR="00A81F11">
        <w:t>20</w:t>
      </w:r>
      <w:r>
        <w:t>:</w:t>
      </w:r>
      <w:r w:rsidR="00A81F11">
        <w:t>1207</w:t>
      </w:r>
      <w:r>
        <w:t xml:space="preserve"> av Magnus Oscarsson (KD)</w:t>
      </w:r>
      <w:bookmarkEnd w:id="1"/>
      <w:r>
        <w:br/>
        <w:t>Förordningen om producentansvar för returpapper</w:t>
      </w:r>
    </w:p>
    <w:p w14:paraId="7AE7E3C4" w14:textId="17787626" w:rsidR="00AE660F" w:rsidRDefault="00AE660F" w:rsidP="002749F7">
      <w:pPr>
        <w:pStyle w:val="Brdtext"/>
      </w:pPr>
      <w:r>
        <w:t>Magnus Oscarsson har frågat mig om regeringen avser att avskaffa förord</w:t>
      </w:r>
      <w:r w:rsidR="000C5057">
        <w:t>-</w:t>
      </w:r>
      <w:r>
        <w:t xml:space="preserve">ningen (2018:1463) om producentansvar för returpapper för att rädda den svenska tidnings- och mediebranschen. </w:t>
      </w:r>
    </w:p>
    <w:p w14:paraId="6B3984F5" w14:textId="3E28C119" w:rsidR="0000374D" w:rsidRDefault="00A81F11" w:rsidP="002749F7">
      <w:pPr>
        <w:pStyle w:val="Brdtext"/>
      </w:pPr>
      <w:r>
        <w:t xml:space="preserve">Jag har den 18 april 2020 svarat på fråga </w:t>
      </w:r>
      <w:r w:rsidR="0000374D">
        <w:t>2019/20:1159, Hindrande av jobb</w:t>
      </w:r>
      <w:r w:rsidR="000C5057">
        <w:t>-</w:t>
      </w:r>
      <w:r w:rsidR="0000374D">
        <w:t xml:space="preserve">förluster inom industrin, </w:t>
      </w:r>
      <w:r w:rsidR="00BB1477">
        <w:t>då</w:t>
      </w:r>
      <w:r w:rsidR="0000374D">
        <w:t xml:space="preserve"> L</w:t>
      </w:r>
      <w:r>
        <w:t>ars Mejern Larsson (S)</w:t>
      </w:r>
      <w:r w:rsidR="0000374D">
        <w:t xml:space="preserve"> </w:t>
      </w:r>
      <w:r w:rsidR="00BB1477">
        <w:t>frågade</w:t>
      </w:r>
      <w:r>
        <w:t xml:space="preserve"> </w:t>
      </w:r>
      <w:r w:rsidR="0000374D">
        <w:t xml:space="preserve">om jag och regeringen avser att ändra lydelsen i förordningen om producentansvar för returpapper så att reglerna inte </w:t>
      </w:r>
      <w:r w:rsidR="0000374D" w:rsidRPr="0000374D">
        <w:t>försämrar arbetsmarknaden för dem som arbetar inom pappers- och skogsindustrin, grafikeryrket samt tryck-, tidnings- och magasinsbranschen i stundande kris.</w:t>
      </w:r>
      <w:r w:rsidR="0000374D">
        <w:t xml:space="preserve"> </w:t>
      </w:r>
      <w:r w:rsidR="007B5882">
        <w:t xml:space="preserve">I det svaret beskrev </w:t>
      </w:r>
      <w:r w:rsidR="000C5057">
        <w:br/>
      </w:r>
      <w:r w:rsidR="007B5882">
        <w:t>jag att</w:t>
      </w:r>
      <w:r w:rsidR="000C5057">
        <w:t xml:space="preserve"> </w:t>
      </w:r>
      <w:r w:rsidR="007B5882">
        <w:t>r</w:t>
      </w:r>
      <w:r w:rsidR="00C32E74" w:rsidRPr="00C32E74">
        <w:t xml:space="preserve">egeringen </w:t>
      </w:r>
      <w:r w:rsidR="007B5882">
        <w:t xml:space="preserve">noga </w:t>
      </w:r>
      <w:r w:rsidR="00C32E74" w:rsidRPr="00C32E74">
        <w:t>följer hur det nya coronaviruset påverkar arbets</w:t>
      </w:r>
      <w:r w:rsidR="000C5057">
        <w:t>-</w:t>
      </w:r>
      <w:r w:rsidR="00C32E74" w:rsidRPr="00C32E74">
        <w:t xml:space="preserve">marknaden inom dessa branscher, och </w:t>
      </w:r>
      <w:r w:rsidR="007B5882">
        <w:t xml:space="preserve">att </w:t>
      </w:r>
      <w:r w:rsidR="00C32E74" w:rsidRPr="00C32E74">
        <w:t>det är tydligt att situationen för journalistiken har försvårats ytterligare. Tillsammans med den minskande användningen av tidningspapper gör detta att Regeringskansliet arbetar för att snabbt hitta en långsiktigt hållbar lösning på frågan om insamling av returpapper. Rådande läge är inte hållbart för berörda verksamheter och syftet är att kostnaderna för tidningar och tidskrifter ska hållas nere. Regeringen är angelägen att hitta vägar att stärka förutsättningarna för oberoende journalistik i hela landet.</w:t>
      </w:r>
    </w:p>
    <w:p w14:paraId="55414E8D" w14:textId="77777777" w:rsidR="000C5057" w:rsidRDefault="007B5882" w:rsidP="002749F7">
      <w:pPr>
        <w:pStyle w:val="Brdtext"/>
      </w:pPr>
      <w:r>
        <w:t xml:space="preserve">Som framgår </w:t>
      </w:r>
      <w:r w:rsidR="00130366">
        <w:t xml:space="preserve">av ett </w:t>
      </w:r>
      <w:r>
        <w:t xml:space="preserve">pressmeddelande </w:t>
      </w:r>
      <w:r w:rsidR="00130366">
        <w:t xml:space="preserve">den </w:t>
      </w:r>
      <w:r>
        <w:t>23 april gör regeringen bedöm</w:t>
      </w:r>
      <w:r w:rsidR="000C5057">
        <w:t>-</w:t>
      </w:r>
      <w:r>
        <w:t xml:space="preserve">ningen att ett upphävande av producentansvaret är den enda lösningen </w:t>
      </w:r>
      <w:r w:rsidR="000C5057">
        <w:br/>
      </w:r>
      <w:r>
        <w:t xml:space="preserve">som inte lägger kostnaden på tidningsbranschen. En dialog har </w:t>
      </w:r>
      <w:r>
        <w:lastRenderedPageBreak/>
        <w:t xml:space="preserve">inletts </w:t>
      </w:r>
      <w:r w:rsidR="000C5057">
        <w:br/>
      </w:r>
    </w:p>
    <w:p w14:paraId="5BB936A5" w14:textId="77777777" w:rsidR="000C5057" w:rsidRDefault="000C5057">
      <w:r>
        <w:br w:type="page"/>
      </w:r>
    </w:p>
    <w:p w14:paraId="5A48A86D" w14:textId="456F5914" w:rsidR="007B5882" w:rsidRDefault="007B5882" w:rsidP="002749F7">
      <w:pPr>
        <w:pStyle w:val="Brdtext"/>
      </w:pPr>
      <w:r>
        <w:t xml:space="preserve">med berörda parter om hur producentansvaret ska tas bort och hur kommunernas ansvar för returpapper ska regleras. </w:t>
      </w:r>
    </w:p>
    <w:p w14:paraId="2D19CB2B" w14:textId="090CF152" w:rsidR="00AE660F" w:rsidRDefault="00AE660F" w:rsidP="006A12F1">
      <w:pPr>
        <w:pStyle w:val="Brdtext"/>
      </w:pPr>
      <w:r>
        <w:t xml:space="preserve">Stockholm den </w:t>
      </w:r>
      <w:sdt>
        <w:sdtPr>
          <w:id w:val="-1225218591"/>
          <w:placeholder>
            <w:docPart w:val="BE65755A86E64464AC22A06308CC62E1"/>
          </w:placeholder>
          <w:dataBinding w:prefixMappings="xmlns:ns0='http://lp/documentinfo/RK' " w:xpath="/ns0:DocumentInfo[1]/ns0:BaseInfo[1]/ns0:HeaderDate[1]" w:storeItemID="{BD912C45-1A98-4E1F-AD99-5D8A4B6CE162}"/>
          <w:date w:fullDate="2020-04-29T00:00:00Z">
            <w:dateFormat w:val="d MMMM yyyy"/>
            <w:lid w:val="sv-SE"/>
            <w:storeMappedDataAs w:val="dateTime"/>
            <w:calendar w:val="gregorian"/>
          </w:date>
        </w:sdtPr>
        <w:sdtEndPr/>
        <w:sdtContent>
          <w:r>
            <w:t>29 april 2020</w:t>
          </w:r>
        </w:sdtContent>
      </w:sdt>
      <w:r w:rsidR="000C5057">
        <w:br/>
      </w:r>
      <w:r w:rsidR="000C5057">
        <w:br/>
      </w:r>
    </w:p>
    <w:p w14:paraId="39BE5075" w14:textId="509297AD" w:rsidR="00AE660F" w:rsidRDefault="000C5057" w:rsidP="00422A41">
      <w:pPr>
        <w:pStyle w:val="Brdtext"/>
      </w:pPr>
      <w:r>
        <w:br/>
      </w:r>
      <w:r w:rsidR="00AE660F">
        <w:t>Isabella Lövin</w:t>
      </w:r>
    </w:p>
    <w:sectPr w:rsidR="00AE660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6BB08" w14:textId="77777777" w:rsidR="002A5DFA" w:rsidRDefault="002A5DFA" w:rsidP="00A87A54">
      <w:pPr>
        <w:spacing w:after="0" w:line="240" w:lineRule="auto"/>
      </w:pPr>
      <w:r>
        <w:separator/>
      </w:r>
    </w:p>
  </w:endnote>
  <w:endnote w:type="continuationSeparator" w:id="0">
    <w:p w14:paraId="795378F2" w14:textId="77777777" w:rsidR="002A5DFA" w:rsidRDefault="002A5D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F43D62" w14:textId="77777777" w:rsidTr="006A26EC">
      <w:trPr>
        <w:trHeight w:val="227"/>
        <w:jc w:val="right"/>
      </w:trPr>
      <w:tc>
        <w:tcPr>
          <w:tcW w:w="708" w:type="dxa"/>
          <w:vAlign w:val="bottom"/>
        </w:tcPr>
        <w:p w14:paraId="17E3BDC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B25F3A" w14:textId="77777777" w:rsidTr="006A26EC">
      <w:trPr>
        <w:trHeight w:val="850"/>
        <w:jc w:val="right"/>
      </w:trPr>
      <w:tc>
        <w:tcPr>
          <w:tcW w:w="708" w:type="dxa"/>
          <w:vAlign w:val="bottom"/>
        </w:tcPr>
        <w:p w14:paraId="32E39405" w14:textId="77777777" w:rsidR="005606BC" w:rsidRPr="00347E11" w:rsidRDefault="005606BC" w:rsidP="005606BC">
          <w:pPr>
            <w:pStyle w:val="Sidfot"/>
            <w:spacing w:line="276" w:lineRule="auto"/>
            <w:jc w:val="right"/>
          </w:pPr>
        </w:p>
      </w:tc>
    </w:tr>
  </w:tbl>
  <w:p w14:paraId="58FC24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750A32" w14:textId="77777777" w:rsidTr="001F4302">
      <w:trPr>
        <w:trHeight w:val="510"/>
      </w:trPr>
      <w:tc>
        <w:tcPr>
          <w:tcW w:w="8525" w:type="dxa"/>
          <w:gridSpan w:val="2"/>
          <w:vAlign w:val="bottom"/>
        </w:tcPr>
        <w:p w14:paraId="7988C831" w14:textId="77777777" w:rsidR="00347E11" w:rsidRPr="00347E11" w:rsidRDefault="00347E11" w:rsidP="00347E11">
          <w:pPr>
            <w:pStyle w:val="Sidfot"/>
            <w:rPr>
              <w:sz w:val="8"/>
            </w:rPr>
          </w:pPr>
        </w:p>
      </w:tc>
    </w:tr>
    <w:tr w:rsidR="00093408" w:rsidRPr="00EE3C0F" w14:paraId="471B0916" w14:textId="77777777" w:rsidTr="00C26068">
      <w:trPr>
        <w:trHeight w:val="227"/>
      </w:trPr>
      <w:tc>
        <w:tcPr>
          <w:tcW w:w="4074" w:type="dxa"/>
        </w:tcPr>
        <w:p w14:paraId="1814E686" w14:textId="77777777" w:rsidR="00347E11" w:rsidRPr="00F53AEA" w:rsidRDefault="00347E11" w:rsidP="00C26068">
          <w:pPr>
            <w:pStyle w:val="Sidfot"/>
            <w:spacing w:line="276" w:lineRule="auto"/>
          </w:pPr>
        </w:p>
      </w:tc>
      <w:tc>
        <w:tcPr>
          <w:tcW w:w="4451" w:type="dxa"/>
        </w:tcPr>
        <w:p w14:paraId="74DC6BA8" w14:textId="77777777" w:rsidR="00093408" w:rsidRPr="00F53AEA" w:rsidRDefault="00093408" w:rsidP="00F53AEA">
          <w:pPr>
            <w:pStyle w:val="Sidfot"/>
            <w:spacing w:line="276" w:lineRule="auto"/>
          </w:pPr>
        </w:p>
      </w:tc>
    </w:tr>
  </w:tbl>
  <w:p w14:paraId="733870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3451A" w14:textId="77777777" w:rsidR="002A5DFA" w:rsidRDefault="002A5DFA" w:rsidP="00A87A54">
      <w:pPr>
        <w:spacing w:after="0" w:line="240" w:lineRule="auto"/>
      </w:pPr>
      <w:r>
        <w:separator/>
      </w:r>
    </w:p>
  </w:footnote>
  <w:footnote w:type="continuationSeparator" w:id="0">
    <w:p w14:paraId="7B76E00B" w14:textId="77777777" w:rsidR="002A5DFA" w:rsidRDefault="002A5D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660F" w14:paraId="115270E6" w14:textId="77777777" w:rsidTr="00C93EBA">
      <w:trPr>
        <w:trHeight w:val="227"/>
      </w:trPr>
      <w:tc>
        <w:tcPr>
          <w:tcW w:w="5534" w:type="dxa"/>
        </w:tcPr>
        <w:p w14:paraId="648EE423" w14:textId="77777777" w:rsidR="00AE660F" w:rsidRPr="007D73AB" w:rsidRDefault="00AE660F">
          <w:pPr>
            <w:pStyle w:val="Sidhuvud"/>
          </w:pPr>
        </w:p>
      </w:tc>
      <w:tc>
        <w:tcPr>
          <w:tcW w:w="3170" w:type="dxa"/>
          <w:vAlign w:val="bottom"/>
        </w:tcPr>
        <w:p w14:paraId="58D3079A" w14:textId="77777777" w:rsidR="00AE660F" w:rsidRPr="007D73AB" w:rsidRDefault="00AE660F" w:rsidP="00340DE0">
          <w:pPr>
            <w:pStyle w:val="Sidhuvud"/>
          </w:pPr>
        </w:p>
      </w:tc>
      <w:tc>
        <w:tcPr>
          <w:tcW w:w="1134" w:type="dxa"/>
        </w:tcPr>
        <w:p w14:paraId="32D78693" w14:textId="77777777" w:rsidR="00AE660F" w:rsidRDefault="00AE660F" w:rsidP="005A703A">
          <w:pPr>
            <w:pStyle w:val="Sidhuvud"/>
          </w:pPr>
        </w:p>
      </w:tc>
    </w:tr>
    <w:tr w:rsidR="00AE660F" w14:paraId="6FA38B63" w14:textId="77777777" w:rsidTr="00C93EBA">
      <w:trPr>
        <w:trHeight w:val="1928"/>
      </w:trPr>
      <w:tc>
        <w:tcPr>
          <w:tcW w:w="5534" w:type="dxa"/>
        </w:tcPr>
        <w:p w14:paraId="22C1E393" w14:textId="77777777" w:rsidR="00AE660F" w:rsidRPr="00340DE0" w:rsidRDefault="00AE660F" w:rsidP="00340DE0">
          <w:pPr>
            <w:pStyle w:val="Sidhuvud"/>
          </w:pPr>
          <w:r>
            <w:rPr>
              <w:noProof/>
            </w:rPr>
            <w:drawing>
              <wp:inline distT="0" distB="0" distL="0" distR="0" wp14:anchorId="61B109E2" wp14:editId="5FD510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4444D7" w14:textId="77777777" w:rsidR="00AE660F" w:rsidRPr="00710A6C" w:rsidRDefault="00AE660F" w:rsidP="00EE3C0F">
          <w:pPr>
            <w:pStyle w:val="Sidhuvud"/>
            <w:rPr>
              <w:b/>
            </w:rPr>
          </w:pPr>
        </w:p>
        <w:p w14:paraId="6D1195B0" w14:textId="77777777" w:rsidR="00AE660F" w:rsidRDefault="00AE660F" w:rsidP="00EE3C0F">
          <w:pPr>
            <w:pStyle w:val="Sidhuvud"/>
          </w:pPr>
        </w:p>
        <w:p w14:paraId="56A879E0" w14:textId="77777777" w:rsidR="00AE660F" w:rsidRDefault="00AE660F" w:rsidP="00EE3C0F">
          <w:pPr>
            <w:pStyle w:val="Sidhuvud"/>
          </w:pPr>
        </w:p>
        <w:p w14:paraId="18585760" w14:textId="77777777" w:rsidR="00AE660F" w:rsidRDefault="00AE660F" w:rsidP="00EE3C0F">
          <w:pPr>
            <w:pStyle w:val="Sidhuvud"/>
          </w:pPr>
        </w:p>
        <w:sdt>
          <w:sdtPr>
            <w:alias w:val="Dnr"/>
            <w:tag w:val="ccRKShow_Dnr"/>
            <w:id w:val="-829283628"/>
            <w:placeholder>
              <w:docPart w:val="0810C5D713F0494B973A956D0B96F05C"/>
            </w:placeholder>
            <w:dataBinding w:prefixMappings="xmlns:ns0='http://lp/documentinfo/RK' " w:xpath="/ns0:DocumentInfo[1]/ns0:BaseInfo[1]/ns0:Dnr[1]" w:storeItemID="{BD912C45-1A98-4E1F-AD99-5D8A4B6CE162}"/>
            <w:text/>
          </w:sdtPr>
          <w:sdtEndPr/>
          <w:sdtContent>
            <w:p w14:paraId="101CBEEA" w14:textId="2D7C81C2" w:rsidR="00AE660F" w:rsidRDefault="00B45006" w:rsidP="00EE3C0F">
              <w:pPr>
                <w:pStyle w:val="Sidhuvud"/>
              </w:pPr>
              <w:r>
                <w:t>M2020/00604/Ke</w:t>
              </w:r>
            </w:p>
          </w:sdtContent>
        </w:sdt>
        <w:sdt>
          <w:sdtPr>
            <w:alias w:val="DocNumber"/>
            <w:tag w:val="DocNumber"/>
            <w:id w:val="1726028884"/>
            <w:placeholder>
              <w:docPart w:val="76F7F54002B94C61A3136F35BB81AD3C"/>
            </w:placeholder>
            <w:showingPlcHdr/>
            <w:dataBinding w:prefixMappings="xmlns:ns0='http://lp/documentinfo/RK' " w:xpath="/ns0:DocumentInfo[1]/ns0:BaseInfo[1]/ns0:DocNumber[1]" w:storeItemID="{BD912C45-1A98-4E1F-AD99-5D8A4B6CE162}"/>
            <w:text/>
          </w:sdtPr>
          <w:sdtEndPr/>
          <w:sdtContent>
            <w:p w14:paraId="39D4E3F6" w14:textId="77777777" w:rsidR="00AE660F" w:rsidRDefault="00AE660F" w:rsidP="00EE3C0F">
              <w:pPr>
                <w:pStyle w:val="Sidhuvud"/>
              </w:pPr>
              <w:r>
                <w:rPr>
                  <w:rStyle w:val="Platshllartext"/>
                </w:rPr>
                <w:t xml:space="preserve"> </w:t>
              </w:r>
            </w:p>
          </w:sdtContent>
        </w:sdt>
        <w:p w14:paraId="373A1CC0" w14:textId="77777777" w:rsidR="00AE660F" w:rsidRDefault="00AE660F" w:rsidP="00EE3C0F">
          <w:pPr>
            <w:pStyle w:val="Sidhuvud"/>
          </w:pPr>
        </w:p>
      </w:tc>
      <w:tc>
        <w:tcPr>
          <w:tcW w:w="1134" w:type="dxa"/>
        </w:tcPr>
        <w:p w14:paraId="4B6DB70F" w14:textId="77777777" w:rsidR="00AE660F" w:rsidRDefault="00AE660F" w:rsidP="0094502D">
          <w:pPr>
            <w:pStyle w:val="Sidhuvud"/>
          </w:pPr>
        </w:p>
        <w:p w14:paraId="4B1494F6" w14:textId="77777777" w:rsidR="00AE660F" w:rsidRPr="0094502D" w:rsidRDefault="00AE660F" w:rsidP="00EC71A6">
          <w:pPr>
            <w:pStyle w:val="Sidhuvud"/>
          </w:pPr>
        </w:p>
      </w:tc>
    </w:tr>
    <w:tr w:rsidR="00AE660F" w14:paraId="78C3A352" w14:textId="77777777" w:rsidTr="00C93EBA">
      <w:trPr>
        <w:trHeight w:val="2268"/>
      </w:trPr>
      <w:sdt>
        <w:sdtPr>
          <w:rPr>
            <w:b/>
          </w:rPr>
          <w:alias w:val="SenderText"/>
          <w:tag w:val="ccRKShow_SenderText"/>
          <w:id w:val="1374046025"/>
          <w:placeholder>
            <w:docPart w:val="CD7C79BC511446879589698EE0CA5C41"/>
          </w:placeholder>
        </w:sdtPr>
        <w:sdtEndPr>
          <w:rPr>
            <w:b w:val="0"/>
          </w:rPr>
        </w:sdtEndPr>
        <w:sdtContent>
          <w:tc>
            <w:tcPr>
              <w:tcW w:w="5534" w:type="dxa"/>
              <w:tcMar>
                <w:right w:w="1134" w:type="dxa"/>
              </w:tcMar>
            </w:tcPr>
            <w:p w14:paraId="717ED7DE" w14:textId="77777777" w:rsidR="00A81F11" w:rsidRPr="00A81F11" w:rsidRDefault="00A81F11" w:rsidP="00340DE0">
              <w:pPr>
                <w:pStyle w:val="Sidhuvud"/>
                <w:rPr>
                  <w:b/>
                </w:rPr>
              </w:pPr>
              <w:r w:rsidRPr="00A81F11">
                <w:rPr>
                  <w:b/>
                </w:rPr>
                <w:t>Miljödepartementet</w:t>
              </w:r>
            </w:p>
            <w:p w14:paraId="702755FD" w14:textId="3CC9741E" w:rsidR="00AE660F" w:rsidRPr="00340DE0" w:rsidRDefault="00A81F11" w:rsidP="00340DE0">
              <w:pPr>
                <w:pStyle w:val="Sidhuvud"/>
              </w:pPr>
              <w:r w:rsidRPr="00A81F11">
                <w:t>Miljö- och klimatministern samt vice statsministern</w:t>
              </w:r>
            </w:p>
          </w:tc>
        </w:sdtContent>
      </w:sdt>
      <w:sdt>
        <w:sdtPr>
          <w:alias w:val="Recipient"/>
          <w:tag w:val="ccRKShow_Recipient"/>
          <w:id w:val="-28344517"/>
          <w:placeholder>
            <w:docPart w:val="60B8E1D8EA044BB998F78C66CA20A176"/>
          </w:placeholder>
          <w:dataBinding w:prefixMappings="xmlns:ns0='http://lp/documentinfo/RK' " w:xpath="/ns0:DocumentInfo[1]/ns0:BaseInfo[1]/ns0:Recipient[1]" w:storeItemID="{BD912C45-1A98-4E1F-AD99-5D8A4B6CE162}"/>
          <w:text w:multiLine="1"/>
        </w:sdtPr>
        <w:sdtEndPr/>
        <w:sdtContent>
          <w:tc>
            <w:tcPr>
              <w:tcW w:w="3170" w:type="dxa"/>
            </w:tcPr>
            <w:p w14:paraId="301AC306" w14:textId="77777777" w:rsidR="00AE660F" w:rsidRDefault="00AE660F" w:rsidP="00547B89">
              <w:pPr>
                <w:pStyle w:val="Sidhuvud"/>
              </w:pPr>
              <w:r>
                <w:t>Till riksdagen</w:t>
              </w:r>
            </w:p>
          </w:tc>
        </w:sdtContent>
      </w:sdt>
      <w:tc>
        <w:tcPr>
          <w:tcW w:w="1134" w:type="dxa"/>
        </w:tcPr>
        <w:p w14:paraId="0DB87741" w14:textId="77777777" w:rsidR="00AE660F" w:rsidRDefault="00AE660F" w:rsidP="003E6020">
          <w:pPr>
            <w:pStyle w:val="Sidhuvud"/>
          </w:pPr>
        </w:p>
      </w:tc>
    </w:tr>
  </w:tbl>
  <w:p w14:paraId="045D6F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0F"/>
    <w:rsid w:val="00000290"/>
    <w:rsid w:val="00001068"/>
    <w:rsid w:val="0000374D"/>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05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366"/>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DFA"/>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016"/>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882"/>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F11"/>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660F"/>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006"/>
    <w:rsid w:val="00B45324"/>
    <w:rsid w:val="00B47018"/>
    <w:rsid w:val="00B47956"/>
    <w:rsid w:val="00B517E1"/>
    <w:rsid w:val="00B556E8"/>
    <w:rsid w:val="00B55E70"/>
    <w:rsid w:val="00B60238"/>
    <w:rsid w:val="00B640A8"/>
    <w:rsid w:val="00B64962"/>
    <w:rsid w:val="00B66AC0"/>
    <w:rsid w:val="00B707F2"/>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477"/>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E74"/>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3603"/>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53F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EC7937"/>
  <w15:docId w15:val="{7D99E55D-F011-408F-8BB3-FCAF1968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0C5D713F0494B973A956D0B96F05C"/>
        <w:category>
          <w:name w:val="Allmänt"/>
          <w:gallery w:val="placeholder"/>
        </w:category>
        <w:types>
          <w:type w:val="bbPlcHdr"/>
        </w:types>
        <w:behaviors>
          <w:behavior w:val="content"/>
        </w:behaviors>
        <w:guid w:val="{4B0A2398-2101-46E9-ABC3-7812B6FEE820}"/>
      </w:docPartPr>
      <w:docPartBody>
        <w:p w:rsidR="00915A44" w:rsidRDefault="009C3391" w:rsidP="009C3391">
          <w:pPr>
            <w:pStyle w:val="0810C5D713F0494B973A956D0B96F05C"/>
          </w:pPr>
          <w:r>
            <w:rPr>
              <w:rStyle w:val="Platshllartext"/>
            </w:rPr>
            <w:t xml:space="preserve"> </w:t>
          </w:r>
        </w:p>
      </w:docPartBody>
    </w:docPart>
    <w:docPart>
      <w:docPartPr>
        <w:name w:val="76F7F54002B94C61A3136F35BB81AD3C"/>
        <w:category>
          <w:name w:val="Allmänt"/>
          <w:gallery w:val="placeholder"/>
        </w:category>
        <w:types>
          <w:type w:val="bbPlcHdr"/>
        </w:types>
        <w:behaviors>
          <w:behavior w:val="content"/>
        </w:behaviors>
        <w:guid w:val="{5FF261F3-AF13-4BF1-99A9-D65DF6F87CB1}"/>
      </w:docPartPr>
      <w:docPartBody>
        <w:p w:rsidR="00915A44" w:rsidRDefault="009C3391" w:rsidP="009C3391">
          <w:pPr>
            <w:pStyle w:val="76F7F54002B94C61A3136F35BB81AD3C"/>
          </w:pPr>
          <w:r>
            <w:rPr>
              <w:rStyle w:val="Platshllartext"/>
            </w:rPr>
            <w:t xml:space="preserve"> </w:t>
          </w:r>
        </w:p>
      </w:docPartBody>
    </w:docPart>
    <w:docPart>
      <w:docPartPr>
        <w:name w:val="CD7C79BC511446879589698EE0CA5C41"/>
        <w:category>
          <w:name w:val="Allmänt"/>
          <w:gallery w:val="placeholder"/>
        </w:category>
        <w:types>
          <w:type w:val="bbPlcHdr"/>
        </w:types>
        <w:behaviors>
          <w:behavior w:val="content"/>
        </w:behaviors>
        <w:guid w:val="{09CB34DD-1BCD-4F13-94A0-5C5E85330E1F}"/>
      </w:docPartPr>
      <w:docPartBody>
        <w:p w:rsidR="00915A44" w:rsidRDefault="009C3391" w:rsidP="009C3391">
          <w:pPr>
            <w:pStyle w:val="CD7C79BC511446879589698EE0CA5C41"/>
          </w:pPr>
          <w:r>
            <w:rPr>
              <w:rStyle w:val="Platshllartext"/>
            </w:rPr>
            <w:t xml:space="preserve"> </w:t>
          </w:r>
        </w:p>
      </w:docPartBody>
    </w:docPart>
    <w:docPart>
      <w:docPartPr>
        <w:name w:val="60B8E1D8EA044BB998F78C66CA20A176"/>
        <w:category>
          <w:name w:val="Allmänt"/>
          <w:gallery w:val="placeholder"/>
        </w:category>
        <w:types>
          <w:type w:val="bbPlcHdr"/>
        </w:types>
        <w:behaviors>
          <w:behavior w:val="content"/>
        </w:behaviors>
        <w:guid w:val="{6F9F2DF6-E5F8-406E-AD93-6456FF798554}"/>
      </w:docPartPr>
      <w:docPartBody>
        <w:p w:rsidR="00915A44" w:rsidRDefault="009C3391" w:rsidP="009C3391">
          <w:pPr>
            <w:pStyle w:val="60B8E1D8EA044BB998F78C66CA20A176"/>
          </w:pPr>
          <w:r>
            <w:rPr>
              <w:rStyle w:val="Platshllartext"/>
            </w:rPr>
            <w:t xml:space="preserve"> </w:t>
          </w:r>
        </w:p>
      </w:docPartBody>
    </w:docPart>
    <w:docPart>
      <w:docPartPr>
        <w:name w:val="BE65755A86E64464AC22A06308CC62E1"/>
        <w:category>
          <w:name w:val="Allmänt"/>
          <w:gallery w:val="placeholder"/>
        </w:category>
        <w:types>
          <w:type w:val="bbPlcHdr"/>
        </w:types>
        <w:behaviors>
          <w:behavior w:val="content"/>
        </w:behaviors>
        <w:guid w:val="{CFDADC59-575C-48EB-952B-B107EA47B0ED}"/>
      </w:docPartPr>
      <w:docPartBody>
        <w:p w:rsidR="00915A44" w:rsidRDefault="009C3391" w:rsidP="009C3391">
          <w:pPr>
            <w:pStyle w:val="BE65755A86E64464AC22A06308CC62E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1"/>
    <w:rsid w:val="00533721"/>
    <w:rsid w:val="00915A44"/>
    <w:rsid w:val="009C3391"/>
    <w:rsid w:val="00B04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3D02690DCBB4253985B061BBD94033E">
    <w:name w:val="93D02690DCBB4253985B061BBD94033E"/>
    <w:rsid w:val="009C3391"/>
  </w:style>
  <w:style w:type="character" w:styleId="Platshllartext">
    <w:name w:val="Placeholder Text"/>
    <w:basedOn w:val="Standardstycketeckensnitt"/>
    <w:uiPriority w:val="99"/>
    <w:semiHidden/>
    <w:rsid w:val="009C3391"/>
    <w:rPr>
      <w:noProof w:val="0"/>
      <w:color w:val="808080"/>
    </w:rPr>
  </w:style>
  <w:style w:type="paragraph" w:customStyle="1" w:styleId="EC92060B8A864BD095487CC75E8EF35D">
    <w:name w:val="EC92060B8A864BD095487CC75E8EF35D"/>
    <w:rsid w:val="009C3391"/>
  </w:style>
  <w:style w:type="paragraph" w:customStyle="1" w:styleId="80116AB11EA14613BCDBF070FD1BEFC5">
    <w:name w:val="80116AB11EA14613BCDBF070FD1BEFC5"/>
    <w:rsid w:val="009C3391"/>
  </w:style>
  <w:style w:type="paragraph" w:customStyle="1" w:styleId="EC485B11057841FB95AE09FCF180E9F1">
    <w:name w:val="EC485B11057841FB95AE09FCF180E9F1"/>
    <w:rsid w:val="009C3391"/>
  </w:style>
  <w:style w:type="paragraph" w:customStyle="1" w:styleId="0810C5D713F0494B973A956D0B96F05C">
    <w:name w:val="0810C5D713F0494B973A956D0B96F05C"/>
    <w:rsid w:val="009C3391"/>
  </w:style>
  <w:style w:type="paragraph" w:customStyle="1" w:styleId="76F7F54002B94C61A3136F35BB81AD3C">
    <w:name w:val="76F7F54002B94C61A3136F35BB81AD3C"/>
    <w:rsid w:val="009C3391"/>
  </w:style>
  <w:style w:type="paragraph" w:customStyle="1" w:styleId="AC4AF669C13648188B5C075CA5E7D916">
    <w:name w:val="AC4AF669C13648188B5C075CA5E7D916"/>
    <w:rsid w:val="009C3391"/>
  </w:style>
  <w:style w:type="paragraph" w:customStyle="1" w:styleId="4D5DBD57801E4CAC9DF31897A39C3FEE">
    <w:name w:val="4D5DBD57801E4CAC9DF31897A39C3FEE"/>
    <w:rsid w:val="009C3391"/>
  </w:style>
  <w:style w:type="paragraph" w:customStyle="1" w:styleId="3A8CD23CD2C545B485E115385A83AB7D">
    <w:name w:val="3A8CD23CD2C545B485E115385A83AB7D"/>
    <w:rsid w:val="009C3391"/>
  </w:style>
  <w:style w:type="paragraph" w:customStyle="1" w:styleId="CD7C79BC511446879589698EE0CA5C41">
    <w:name w:val="CD7C79BC511446879589698EE0CA5C41"/>
    <w:rsid w:val="009C3391"/>
  </w:style>
  <w:style w:type="paragraph" w:customStyle="1" w:styleId="60B8E1D8EA044BB998F78C66CA20A176">
    <w:name w:val="60B8E1D8EA044BB998F78C66CA20A176"/>
    <w:rsid w:val="009C3391"/>
  </w:style>
  <w:style w:type="paragraph" w:customStyle="1" w:styleId="C1913E3388804B01BB87C6DE254944E1">
    <w:name w:val="C1913E3388804B01BB87C6DE254944E1"/>
    <w:rsid w:val="009C3391"/>
  </w:style>
  <w:style w:type="paragraph" w:customStyle="1" w:styleId="FD320BB76E8B48D383B0D8628D01B057">
    <w:name w:val="FD320BB76E8B48D383B0D8628D01B057"/>
    <w:rsid w:val="009C3391"/>
  </w:style>
  <w:style w:type="paragraph" w:customStyle="1" w:styleId="1874FC5884794F66AD40E4E3BB488567">
    <w:name w:val="1874FC5884794F66AD40E4E3BB488567"/>
    <w:rsid w:val="009C3391"/>
  </w:style>
  <w:style w:type="paragraph" w:customStyle="1" w:styleId="C8B46EC3E1B74351806D6F7BFE593A84">
    <w:name w:val="C8B46EC3E1B74351806D6F7BFE593A84"/>
    <w:rsid w:val="009C3391"/>
  </w:style>
  <w:style w:type="paragraph" w:customStyle="1" w:styleId="B80558A115F04D8A991913B3433741DA">
    <w:name w:val="B80558A115F04D8A991913B3433741DA"/>
    <w:rsid w:val="009C3391"/>
  </w:style>
  <w:style w:type="paragraph" w:customStyle="1" w:styleId="BE65755A86E64464AC22A06308CC62E1">
    <w:name w:val="BE65755A86E64464AC22A06308CC62E1"/>
    <w:rsid w:val="009C3391"/>
  </w:style>
  <w:style w:type="paragraph" w:customStyle="1" w:styleId="E0032C9B654F4924A2529F282A098812">
    <w:name w:val="E0032C9B654F4924A2529F282A098812"/>
    <w:rsid w:val="009C3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2020-04-29T00:00:00</HeaderDate>
    <Office/>
    <Dnr>M2020/00604/Ke</Dnr>
    <ParagrafNr/>
    <DocumentTitle/>
    <VisitingAddress/>
    <Extra1/>
    <Extra2/>
    <Extra3>Magnus Oscarsson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A5R4NF7SHQ5A-1567022405-3257</_dlc_DocId>
    <_dlc_DocIdUrl xmlns="393aa91a-fcfd-4bc0-9211-36382cacc5c9">
      <Url>https://dhs.sp.regeringskansliet.se/dep/m/EcRcAss/_layouts/15/DocIdRedir.aspx?ID=A5R4NF7SHQ5A-1567022405-3257</Url>
      <Description>A5R4NF7SHQ5A-1567022405-3257</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bb868936-bc93-4d41-bf08-3ca5fc7ff964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48483-4F7A-405C-AF0C-5BD88EE6D721}"/>
</file>

<file path=customXml/itemProps2.xml><?xml version="1.0" encoding="utf-8"?>
<ds:datastoreItem xmlns:ds="http://schemas.openxmlformats.org/officeDocument/2006/customXml" ds:itemID="{04F48F8A-A511-45BC-8E4B-0A8399069ABF}"/>
</file>

<file path=customXml/itemProps3.xml><?xml version="1.0" encoding="utf-8"?>
<ds:datastoreItem xmlns:ds="http://schemas.openxmlformats.org/officeDocument/2006/customXml" ds:itemID="{BD912C45-1A98-4E1F-AD99-5D8A4B6CE162}"/>
</file>

<file path=customXml/itemProps4.xml><?xml version="1.0" encoding="utf-8"?>
<ds:datastoreItem xmlns:ds="http://schemas.openxmlformats.org/officeDocument/2006/customXml" ds:itemID="{04F48F8A-A511-45BC-8E4B-0A8399069ABF}"/>
</file>

<file path=customXml/itemProps5.xml><?xml version="1.0" encoding="utf-8"?>
<ds:datastoreItem xmlns:ds="http://schemas.openxmlformats.org/officeDocument/2006/customXml" ds:itemID="{ED6CBA48-DC16-48E5-A287-8E2FC887E6D2}"/>
</file>

<file path=customXml/itemProps6.xml><?xml version="1.0" encoding="utf-8"?>
<ds:datastoreItem xmlns:ds="http://schemas.openxmlformats.org/officeDocument/2006/customXml" ds:itemID="{8EB35B24-5E0E-4C22-9889-3516AED85513}"/>
</file>

<file path=customXml/itemProps7.xml><?xml version="1.0" encoding="utf-8"?>
<ds:datastoreItem xmlns:ds="http://schemas.openxmlformats.org/officeDocument/2006/customXml" ds:itemID="{ED6CBA48-DC16-48E5-A287-8E2FC887E6D2}"/>
</file>

<file path=customXml/itemProps8.xml><?xml version="1.0" encoding="utf-8"?>
<ds:datastoreItem xmlns:ds="http://schemas.openxmlformats.org/officeDocument/2006/customXml" ds:itemID="{9FC62556-5BE2-4FEF-98AF-A40122975957}"/>
</file>

<file path=docProps/app.xml><?xml version="1.0" encoding="utf-8"?>
<Properties xmlns="http://schemas.openxmlformats.org/officeDocument/2006/extended-properties" xmlns:vt="http://schemas.openxmlformats.org/officeDocument/2006/docPropsVTypes">
  <Template>RK Basmall</Template>
  <TotalTime>0</TotalTime>
  <Pages>2</Pages>
  <Words>272</Words>
  <Characters>1445</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1207 av Magnus Oscarsson (KD) Förordningen om producentansvar för returpapper.docx</dc:title>
  <dc:subject/>
  <dc:creator>Jerker Forssell</dc:creator>
  <cp:keywords/>
  <dc:description/>
  <cp:lastModifiedBy>Thomas H Pettersson</cp:lastModifiedBy>
  <cp:revision>2</cp:revision>
  <dcterms:created xsi:type="dcterms:W3CDTF">2020-04-27T14:02:00Z</dcterms:created>
  <dcterms:modified xsi:type="dcterms:W3CDTF">2020-04-27T14:02:00Z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1ff8d1b5-aed5-4795-8ba5-b1d095acc08b</vt:lpwstr>
  </property>
  <property fmtid="{D5CDD505-2E9C-101B-9397-08002B2CF9AE}" pid="7" name="TaxKeyword">
    <vt:lpwstr/>
  </property>
  <property fmtid="{D5CDD505-2E9C-101B-9397-08002B2CF9AE}" pid="8" name="TaxKeywordTaxHTField">
    <vt:lpwstr/>
  </property>
</Properties>
</file>