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44AC7" w:rsidP="00DA0661">
      <w:pPr>
        <w:pStyle w:val="Title"/>
      </w:pPr>
      <w:bookmarkStart w:id="0" w:name="Start"/>
      <w:bookmarkEnd w:id="0"/>
      <w:r>
        <w:t>Svar på fråga 2022/23:708 av Rasmus Ling (MP)</w:t>
      </w:r>
      <w:r>
        <w:br/>
        <w:t>Systembolagets monopol</w:t>
      </w:r>
    </w:p>
    <w:p w:rsidR="00144AC7" w:rsidP="002749F7">
      <w:pPr>
        <w:pStyle w:val="BodyText"/>
      </w:pPr>
      <w:r>
        <w:t>Rasmus Ling har frågat mig om jag k</w:t>
      </w:r>
      <w:r w:rsidRPr="00144AC7">
        <w:t>an garantera att Systembolagets monopol kommer att upprätthållas</w:t>
      </w:r>
      <w:r>
        <w:t xml:space="preserve">. </w:t>
      </w:r>
    </w:p>
    <w:p w:rsidR="00144AC7" w:rsidP="002749F7">
      <w:pPr>
        <w:pStyle w:val="BodyText"/>
      </w:pPr>
      <w:r>
        <w:t>Gårdsförsäljningsutredningens (S 2020:15) betänkande En möjlighet till småskalig gårdsförsäljning av alkoholdrycker (SOU 2021:95) har remiss</w:t>
      </w:r>
      <w:r>
        <w:softHyphen/>
        <w:t>behandlats och ett stort antal remissinstanser har svarat på remissen. Det sedvanliga arbetet med att bereda remissinstansernas synpunkter pågår. I detta arbete behöver bland annat frågans komplexitet och tänkbara konsekvenser beaktas. Regeringen ser positivt på att möjliggöra frågan om småskalig gårdsförsäljning av alkoholhaltiga drycker under förutsättning att detaljhandelsmonopolet värnas</w:t>
      </w:r>
      <w:r w:rsidR="006F6C3E">
        <w:t>.</w:t>
      </w:r>
    </w:p>
    <w:p w:rsidR="00144AC7" w:rsidP="002749F7">
      <w:pPr>
        <w:pStyle w:val="BodyText"/>
      </w:pPr>
    </w:p>
    <w:p w:rsidR="00144AC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80C6A01540C4132B6BC5F4A17458038"/>
          </w:placeholder>
          <w:dataBinding w:xpath="/ns0:DocumentInfo[1]/ns0:BaseInfo[1]/ns0:HeaderDate[1]" w:storeItemID="{F8DE8046-02A9-4E61-A457-4D06E2C5959A}" w:prefixMappings="xmlns:ns0='http://lp/documentinfo/RK' "/>
          <w:date w:fullDate="2023-05-3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31 maj 2023</w:t>
          </w:r>
        </w:sdtContent>
      </w:sdt>
    </w:p>
    <w:p w:rsidR="00144AC7" w:rsidP="004E7A8F">
      <w:pPr>
        <w:pStyle w:val="Brdtextutanavstnd"/>
      </w:pPr>
    </w:p>
    <w:p w:rsidR="00144AC7" w:rsidP="004E7A8F">
      <w:pPr>
        <w:pStyle w:val="Brdtextutanavstnd"/>
      </w:pPr>
    </w:p>
    <w:p w:rsidR="00144AC7" w:rsidP="004E7A8F">
      <w:pPr>
        <w:pStyle w:val="Brdtextutanavstnd"/>
      </w:pPr>
    </w:p>
    <w:p w:rsidR="00144AC7" w:rsidP="00422A41">
      <w:pPr>
        <w:pStyle w:val="BodyText"/>
      </w:pPr>
      <w:r>
        <w:t>Jakob Forssmed</w:t>
      </w:r>
    </w:p>
    <w:p w:rsidR="00144AC7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44AC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44AC7" w:rsidRPr="007D73AB" w:rsidP="00340DE0">
          <w:pPr>
            <w:pStyle w:val="Header"/>
          </w:pPr>
        </w:p>
      </w:tc>
      <w:tc>
        <w:tcPr>
          <w:tcW w:w="1134" w:type="dxa"/>
        </w:tcPr>
        <w:p w:rsidR="00144AC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44AC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44AC7" w:rsidRPr="00710A6C" w:rsidP="00EE3C0F">
          <w:pPr>
            <w:pStyle w:val="Header"/>
            <w:rPr>
              <w:b/>
            </w:rPr>
          </w:pPr>
        </w:p>
        <w:p w:rsidR="00144AC7" w:rsidP="00EE3C0F">
          <w:pPr>
            <w:pStyle w:val="Header"/>
          </w:pPr>
        </w:p>
        <w:p w:rsidR="00144AC7" w:rsidP="00EE3C0F">
          <w:pPr>
            <w:pStyle w:val="Header"/>
          </w:pPr>
        </w:p>
        <w:p w:rsidR="00144AC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3680B74622D4E21B44F3EA98C5B248C"/>
            </w:placeholder>
            <w:dataBinding w:xpath="/ns0:DocumentInfo[1]/ns0:BaseInfo[1]/ns0:Dnr[1]" w:storeItemID="{F8DE8046-02A9-4E61-A457-4D06E2C5959A}" w:prefixMappings="xmlns:ns0='http://lp/documentinfo/RK' "/>
            <w:text/>
          </w:sdtPr>
          <w:sdtContent>
            <w:p w:rsidR="00144AC7" w:rsidP="00EE3C0F">
              <w:pPr>
                <w:pStyle w:val="Header"/>
              </w:pPr>
              <w:r>
                <w:t>S2023/01766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E52F29FE7B4490F9DC37D8B83BB237C"/>
            </w:placeholder>
            <w:showingPlcHdr/>
            <w:dataBinding w:xpath="/ns0:DocumentInfo[1]/ns0:BaseInfo[1]/ns0:DocNumber[1]" w:storeItemID="{F8DE8046-02A9-4E61-A457-4D06E2C5959A}" w:prefixMappings="xmlns:ns0='http://lp/documentinfo/RK' "/>
            <w:text/>
          </w:sdtPr>
          <w:sdtContent>
            <w:p w:rsidR="00144AC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44AC7" w:rsidP="00EE3C0F">
          <w:pPr>
            <w:pStyle w:val="Header"/>
          </w:pPr>
        </w:p>
      </w:tc>
      <w:tc>
        <w:tcPr>
          <w:tcW w:w="1134" w:type="dxa"/>
        </w:tcPr>
        <w:p w:rsidR="00144AC7" w:rsidP="0094502D">
          <w:pPr>
            <w:pStyle w:val="Header"/>
          </w:pPr>
        </w:p>
        <w:p w:rsidR="00144AC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5A21216B7534599AC5D78CB90A51D9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44AC7" w:rsidRPr="00144AC7" w:rsidP="00340DE0">
              <w:pPr>
                <w:pStyle w:val="Header"/>
                <w:rPr>
                  <w:b/>
                </w:rPr>
              </w:pPr>
              <w:r w:rsidRPr="00144AC7">
                <w:rPr>
                  <w:b/>
                </w:rPr>
                <w:t>Socialdepartementet</w:t>
              </w:r>
            </w:p>
            <w:p w:rsidR="00144AC7" w:rsidP="00340DE0">
              <w:pPr>
                <w:pStyle w:val="Header"/>
              </w:pPr>
              <w:r w:rsidRPr="00144AC7">
                <w:t>Socialministern</w:t>
              </w:r>
            </w:p>
            <w:p w:rsidR="00144AC7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39029B3963A48A8B5AE9B48C5EE01EA"/>
          </w:placeholder>
          <w:dataBinding w:xpath="/ns0:DocumentInfo[1]/ns0:BaseInfo[1]/ns0:Recipient[1]" w:storeItemID="{F8DE8046-02A9-4E61-A457-4D06E2C5959A}" w:prefixMappings="xmlns:ns0='http://lp/documentinfo/RK' "/>
          <w:text w:multiLine="1"/>
        </w:sdtPr>
        <w:sdtContent>
          <w:tc>
            <w:tcPr>
              <w:tcW w:w="3170" w:type="dxa"/>
            </w:tcPr>
            <w:p w:rsidR="00144AC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44AC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20D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680B74622D4E21B44F3EA98C5B2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C3008-F5F8-411C-A8D5-1D2B21955EDB}"/>
      </w:docPartPr>
      <w:docPartBody>
        <w:p w:rsidR="000371EB" w:rsidP="001B78B1">
          <w:pPr>
            <w:pStyle w:val="A3680B74622D4E21B44F3EA98C5B24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52F29FE7B4490F9DC37D8B83BB2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03000-36CE-4AC3-82CD-FDD13F019506}"/>
      </w:docPartPr>
      <w:docPartBody>
        <w:p w:rsidR="000371EB" w:rsidP="001B78B1">
          <w:pPr>
            <w:pStyle w:val="BE52F29FE7B4490F9DC37D8B83BB237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A21216B7534599AC5D78CB90A51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9EE42-6AF0-49C0-BFC0-F6E95C118A9A}"/>
      </w:docPartPr>
      <w:docPartBody>
        <w:p w:rsidR="000371EB" w:rsidP="001B78B1">
          <w:pPr>
            <w:pStyle w:val="95A21216B7534599AC5D78CB90A51D9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9029B3963A48A8B5AE9B48C5EE0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9757F-186F-4F21-B6C1-4F6292756185}"/>
      </w:docPartPr>
      <w:docPartBody>
        <w:p w:rsidR="000371EB" w:rsidP="001B78B1">
          <w:pPr>
            <w:pStyle w:val="E39029B3963A48A8B5AE9B48C5EE01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0C6A01540C4132B6BC5F4A17458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FAD62-5971-415E-B07E-83BA99620533}"/>
      </w:docPartPr>
      <w:docPartBody>
        <w:p w:rsidR="000371EB" w:rsidP="001B78B1">
          <w:pPr>
            <w:pStyle w:val="280C6A01540C4132B6BC5F4A1745803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8B1"/>
    <w:rPr>
      <w:noProof w:val="0"/>
      <w:color w:val="808080"/>
    </w:rPr>
  </w:style>
  <w:style w:type="paragraph" w:customStyle="1" w:styleId="A3680B74622D4E21B44F3EA98C5B248C">
    <w:name w:val="A3680B74622D4E21B44F3EA98C5B248C"/>
    <w:rsid w:val="001B78B1"/>
  </w:style>
  <w:style w:type="paragraph" w:customStyle="1" w:styleId="E39029B3963A48A8B5AE9B48C5EE01EA">
    <w:name w:val="E39029B3963A48A8B5AE9B48C5EE01EA"/>
    <w:rsid w:val="001B78B1"/>
  </w:style>
  <w:style w:type="paragraph" w:customStyle="1" w:styleId="BE52F29FE7B4490F9DC37D8B83BB237C1">
    <w:name w:val="BE52F29FE7B4490F9DC37D8B83BB237C1"/>
    <w:rsid w:val="001B78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5A21216B7534599AC5D78CB90A51D9C1">
    <w:name w:val="95A21216B7534599AC5D78CB90A51D9C1"/>
    <w:rsid w:val="001B78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0C6A01540C4132B6BC5F4A17458038">
    <w:name w:val="280C6A01540C4132B6BC5F4A17458038"/>
    <w:rsid w:val="001B78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13b7573e-3520-4a11-9639-2fe276821e3c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2023-05-31T00:00:00</HeaderDate>
    <Office/>
    <Dnr>S2023/01766</Dnr>
    <ParagrafNr/>
    <DocumentTitle/>
    <VisitingAddress/>
    <Extra1/>
    <Extra2/>
    <Extra3>Rasmus Ling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6B0A052-AF30-4D78-A3DF-7F5AB32696B7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5C356FE9-0074-42AA-A286-3DDAE274665E}"/>
</file>

<file path=customXml/itemProps4.xml><?xml version="1.0" encoding="utf-8"?>
<ds:datastoreItem xmlns:ds="http://schemas.openxmlformats.org/officeDocument/2006/customXml" ds:itemID="{87F7282C-4408-4C5E-A903-3848C509B1B3}"/>
</file>

<file path=customXml/itemProps5.xml><?xml version="1.0" encoding="utf-8"?>
<ds:datastoreItem xmlns:ds="http://schemas.openxmlformats.org/officeDocument/2006/customXml" ds:itemID="{F8DE8046-02A9-4E61-A457-4D06E2C5959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29</Words>
  <Characters>727</Characters>
  <Application>Microsoft Office Word</Application>
  <DocSecurity>0</DocSecurity>
  <Lines>16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708 Systembolagets monopol.docx</dc:title>
  <cp:revision>7</cp:revision>
  <dcterms:created xsi:type="dcterms:W3CDTF">2023-05-25T09:47:00Z</dcterms:created>
  <dcterms:modified xsi:type="dcterms:W3CDTF">2023-05-31T09:16:00Z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eb309a01-62a1-408b-90ed-fd4a8d51db49</vt:lpwstr>
  </property>
</Properties>
</file>