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AF5990" w14:textId="141E902F" w:rsidR="000B1C11" w:rsidRDefault="000B1C11" w:rsidP="000B1C11">
      <w:pPr>
        <w:spacing w:after="0" w:line="240" w:lineRule="auto"/>
      </w:pPr>
      <w:r w:rsidRPr="00F17FCF">
        <w:rPr>
          <w:rFonts w:asciiTheme="majorHAnsi" w:hAnsiTheme="majorHAnsi" w:cstheme="majorHAnsi"/>
          <w:sz w:val="26"/>
          <w:szCs w:val="26"/>
        </w:rPr>
        <w:t>Svar på fråga 2020/2</w:t>
      </w:r>
      <w:r>
        <w:rPr>
          <w:rFonts w:asciiTheme="majorHAnsi" w:hAnsiTheme="majorHAnsi" w:cstheme="majorHAnsi"/>
          <w:sz w:val="26"/>
          <w:szCs w:val="26"/>
        </w:rPr>
        <w:t>1</w:t>
      </w:r>
      <w:r w:rsidRPr="00F17FCF">
        <w:rPr>
          <w:rFonts w:asciiTheme="majorHAnsi" w:hAnsiTheme="majorHAnsi" w:cstheme="majorHAnsi"/>
          <w:sz w:val="26"/>
          <w:szCs w:val="26"/>
        </w:rPr>
        <w:t>:</w:t>
      </w:r>
      <w:r w:rsidR="00F30630">
        <w:rPr>
          <w:rFonts w:asciiTheme="majorHAnsi" w:hAnsiTheme="majorHAnsi" w:cstheme="majorHAnsi"/>
          <w:sz w:val="26"/>
          <w:szCs w:val="26"/>
        </w:rPr>
        <w:t xml:space="preserve">1274 </w:t>
      </w:r>
      <w:r w:rsidRPr="00F17FCF">
        <w:rPr>
          <w:rFonts w:asciiTheme="majorHAnsi" w:hAnsiTheme="majorHAnsi" w:cstheme="majorHAnsi"/>
          <w:sz w:val="26"/>
          <w:szCs w:val="26"/>
        </w:rPr>
        <w:t xml:space="preserve">av </w:t>
      </w:r>
      <w:r w:rsidR="00A843BD">
        <w:rPr>
          <w:rFonts w:asciiTheme="majorHAnsi" w:hAnsiTheme="majorHAnsi" w:cstheme="majorHAnsi"/>
          <w:sz w:val="26"/>
          <w:szCs w:val="26"/>
        </w:rPr>
        <w:t>Björn Söder (SD)</w:t>
      </w:r>
      <w:r>
        <w:rPr>
          <w:rFonts w:asciiTheme="majorHAnsi" w:hAnsiTheme="majorHAnsi" w:cstheme="majorHAnsi"/>
          <w:sz w:val="26"/>
          <w:szCs w:val="26"/>
        </w:rPr>
        <w:t xml:space="preserve"> </w:t>
      </w:r>
      <w:r w:rsidR="00F30630">
        <w:rPr>
          <w:rFonts w:asciiTheme="majorHAnsi" w:hAnsiTheme="majorHAnsi" w:cstheme="majorHAnsi"/>
          <w:sz w:val="26"/>
          <w:szCs w:val="26"/>
        </w:rPr>
        <w:t>Fördömanden av uppvigling</w:t>
      </w:r>
      <w:r>
        <w:br/>
      </w:r>
      <w:r>
        <w:br/>
      </w:r>
      <w:r w:rsidR="00A843BD">
        <w:t>Björn Söder</w:t>
      </w:r>
      <w:r>
        <w:t xml:space="preserve"> har frågat </w:t>
      </w:r>
      <w:r w:rsidR="0083745C">
        <w:t xml:space="preserve">statsministern om han, i likhet med fördömanden av vad som skedde i USA i samband med stormningen av Kapitolium, lika kraftfullt </w:t>
      </w:r>
      <w:r w:rsidR="00953511">
        <w:t xml:space="preserve">kommer att </w:t>
      </w:r>
      <w:r w:rsidR="0083745C">
        <w:t xml:space="preserve">fördöma högsta företrädare för den palestinska myndigheten för deras uppviglingar. </w:t>
      </w:r>
      <w:r w:rsidR="003E4C12">
        <w:t>F</w:t>
      </w:r>
      <w:r w:rsidR="0083745C">
        <w:t xml:space="preserve">rågan </w:t>
      </w:r>
      <w:r w:rsidR="003E4C12">
        <w:t xml:space="preserve">har överlämnats </w:t>
      </w:r>
      <w:r w:rsidR="0083745C">
        <w:t xml:space="preserve">till mig. </w:t>
      </w:r>
    </w:p>
    <w:p w14:paraId="5AAE1562" w14:textId="63773BF9" w:rsidR="00E97998" w:rsidRDefault="00E97998" w:rsidP="000B1C11">
      <w:pPr>
        <w:spacing w:after="0" w:line="240" w:lineRule="auto"/>
      </w:pPr>
    </w:p>
    <w:p w14:paraId="1EEEA0CE" w14:textId="3A695FAF" w:rsidR="00335536" w:rsidRPr="00EB18D2" w:rsidRDefault="00EB18D2" w:rsidP="00335536">
      <w:pPr>
        <w:autoSpaceDE w:val="0"/>
        <w:autoSpaceDN w:val="0"/>
        <w:adjustRightInd w:val="0"/>
        <w:spacing w:after="0"/>
        <w:rPr>
          <w:rFonts w:eastAsia="Times New Roman" w:cs="Times New Roman"/>
        </w:rPr>
      </w:pPr>
      <w:r w:rsidRPr="00EB18D2">
        <w:rPr>
          <w:rFonts w:eastAsia="Times New Roman"/>
        </w:rPr>
        <w:t>Regeringen är tydlig i</w:t>
      </w:r>
      <w:r w:rsidRPr="00EB18D2">
        <w:rPr>
          <w:rFonts w:eastAsia="Times New Roman" w:cs="Times New Roman"/>
        </w:rPr>
        <w:t xml:space="preserve"> sina budskap om att ta avstånd från våld, hatpropaganda och uppvigling. Det är förväntningar vi har på alla länder, och det är en position vi regelbundet framför.</w:t>
      </w:r>
    </w:p>
    <w:p w14:paraId="77889057" w14:textId="77777777" w:rsidR="00EB18D2" w:rsidRDefault="00EB18D2" w:rsidP="00335536">
      <w:pPr>
        <w:autoSpaceDE w:val="0"/>
        <w:autoSpaceDN w:val="0"/>
        <w:adjustRightInd w:val="0"/>
        <w:spacing w:after="0"/>
      </w:pPr>
    </w:p>
    <w:p w14:paraId="3BAA23D4" w14:textId="5205A25C" w:rsidR="00335536" w:rsidRDefault="00335536" w:rsidP="00335536">
      <w:pPr>
        <w:autoSpaceDE w:val="0"/>
        <w:autoSpaceDN w:val="0"/>
        <w:adjustRightInd w:val="0"/>
        <w:spacing w:after="0"/>
      </w:pPr>
      <w:r w:rsidRPr="00B86A3B">
        <w:t>Palestinas president upprepade</w:t>
      </w:r>
      <w:r w:rsidR="00DB11E0">
        <w:t xml:space="preserve"> </w:t>
      </w:r>
      <w:r w:rsidRPr="00B86A3B">
        <w:t xml:space="preserve">den </w:t>
      </w:r>
      <w:r w:rsidR="009F4B55">
        <w:t>1 december 2020 i ett FN-tal att Palestina håller fast vid fredliga metoder för att nå ett slut på konflikten</w:t>
      </w:r>
      <w:r w:rsidR="00534104">
        <w:t xml:space="preserve"> </w:t>
      </w:r>
      <w:r w:rsidR="00534104" w:rsidRPr="00534104">
        <w:t>i enlighet med internationell rätt</w:t>
      </w:r>
      <w:r w:rsidR="009F4B55">
        <w:t xml:space="preserve">. </w:t>
      </w:r>
      <w:r w:rsidRPr="00B86A3B">
        <w:t>Det är ett åtagande som Palestina gjort inom ramen för Osloprocessen</w:t>
      </w:r>
      <w:r>
        <w:t xml:space="preserve"> </w:t>
      </w:r>
      <w:r w:rsidRPr="00B86A3B">
        <w:t xml:space="preserve">och som </w:t>
      </w:r>
      <w:r>
        <w:t xml:space="preserve">vi förväntar oss att det palestinska ledarskapet </w:t>
      </w:r>
      <w:r w:rsidRPr="004201CE">
        <w:t>fortsätter att uppfylla.</w:t>
      </w:r>
      <w:r>
        <w:t xml:space="preserve"> </w:t>
      </w:r>
    </w:p>
    <w:p w14:paraId="2C563BB6" w14:textId="033D6D64" w:rsidR="00D15185" w:rsidRDefault="00D15185" w:rsidP="00335536">
      <w:pPr>
        <w:autoSpaceDE w:val="0"/>
        <w:autoSpaceDN w:val="0"/>
        <w:adjustRightInd w:val="0"/>
        <w:spacing w:after="0"/>
      </w:pPr>
    </w:p>
    <w:p w14:paraId="669A589D" w14:textId="738E2A58" w:rsidR="00D15185" w:rsidRDefault="00D15185" w:rsidP="00335536">
      <w:pPr>
        <w:autoSpaceDE w:val="0"/>
        <w:autoSpaceDN w:val="0"/>
        <w:adjustRightInd w:val="0"/>
        <w:spacing w:after="0"/>
      </w:pPr>
      <w:r w:rsidRPr="00D15185">
        <w:t xml:space="preserve">Regeringen fördömer givetvis terrorism och står upp för Israels, liksom Palestinas, legitima säkerhetsbehov. </w:t>
      </w:r>
      <w:r>
        <w:t xml:space="preserve">Sverige har aldrig och kommer aldrig att acceptera terrorism. Det är vi tydliga </w:t>
      </w:r>
      <w:r w:rsidR="003E4C12">
        <w:t>med</w:t>
      </w:r>
      <w:r>
        <w:t>.</w:t>
      </w:r>
    </w:p>
    <w:p w14:paraId="7B4BF12C" w14:textId="5CDA3486" w:rsidR="00335536" w:rsidRDefault="00335536" w:rsidP="00335536">
      <w:pPr>
        <w:autoSpaceDE w:val="0"/>
        <w:autoSpaceDN w:val="0"/>
        <w:adjustRightInd w:val="0"/>
        <w:spacing w:after="0"/>
      </w:pPr>
    </w:p>
    <w:p w14:paraId="4D122917" w14:textId="6EE79033" w:rsidR="000B1C11" w:rsidRDefault="000B1C11" w:rsidP="000B1C11">
      <w:pPr>
        <w:pStyle w:val="Brdtext"/>
      </w:pPr>
      <w:r>
        <w:t xml:space="preserve">Stockholm den </w:t>
      </w:r>
      <w:r w:rsidR="0083745C">
        <w:t>27 januari 2021</w:t>
      </w:r>
    </w:p>
    <w:p w14:paraId="47573E07" w14:textId="77777777" w:rsidR="0066067E" w:rsidRDefault="0066067E" w:rsidP="000B1C11">
      <w:pPr>
        <w:pStyle w:val="Brdtext"/>
      </w:pPr>
    </w:p>
    <w:p w14:paraId="4CBF2D86" w14:textId="63D040EA" w:rsidR="000B1C11" w:rsidRPr="00DB48AB" w:rsidRDefault="000B1C11" w:rsidP="000B1C11">
      <w:pPr>
        <w:pStyle w:val="Brdtext"/>
      </w:pPr>
      <w:r>
        <w:t>Ann Linde</w:t>
      </w:r>
    </w:p>
    <w:p w14:paraId="3DB6D729" w14:textId="2A72F1B4" w:rsidR="00C04A88" w:rsidRPr="000B1C11" w:rsidRDefault="00C04A88" w:rsidP="000B1C11"/>
    <w:sectPr w:rsidR="00C04A88" w:rsidRPr="000B1C11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AE852D" w14:textId="77777777" w:rsidR="003602B4" w:rsidRDefault="003602B4" w:rsidP="00A87A54">
      <w:pPr>
        <w:spacing w:after="0" w:line="240" w:lineRule="auto"/>
      </w:pPr>
      <w:r>
        <w:separator/>
      </w:r>
    </w:p>
  </w:endnote>
  <w:endnote w:type="continuationSeparator" w:id="0">
    <w:p w14:paraId="44809685" w14:textId="77777777" w:rsidR="003602B4" w:rsidRDefault="003602B4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11A080" w14:textId="77777777" w:rsidR="0066067E" w:rsidRDefault="0066067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873BF05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ADC1738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EA7688F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B741070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76327EB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6C5E979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9BCB057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DD58870" w14:textId="77777777" w:rsidTr="00C26068">
      <w:trPr>
        <w:trHeight w:val="227"/>
      </w:trPr>
      <w:tc>
        <w:tcPr>
          <w:tcW w:w="4074" w:type="dxa"/>
        </w:tcPr>
        <w:p w14:paraId="619AA810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52E573E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3E02340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570A9F" w14:textId="77777777" w:rsidR="003602B4" w:rsidRDefault="003602B4" w:rsidP="00A87A54">
      <w:pPr>
        <w:spacing w:after="0" w:line="240" w:lineRule="auto"/>
      </w:pPr>
      <w:r>
        <w:separator/>
      </w:r>
    </w:p>
  </w:footnote>
  <w:footnote w:type="continuationSeparator" w:id="0">
    <w:p w14:paraId="7F5BA765" w14:textId="77777777" w:rsidR="003602B4" w:rsidRDefault="003602B4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7325E9" w14:textId="77777777" w:rsidR="0066067E" w:rsidRDefault="0066067E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28804B" w14:textId="77777777" w:rsidR="0066067E" w:rsidRDefault="0066067E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C04A88" w14:paraId="3036EA42" w14:textId="77777777" w:rsidTr="00C93EBA">
      <w:trPr>
        <w:trHeight w:val="227"/>
      </w:trPr>
      <w:tc>
        <w:tcPr>
          <w:tcW w:w="5534" w:type="dxa"/>
        </w:tcPr>
        <w:p w14:paraId="538E2524" w14:textId="77777777" w:rsidR="00C04A88" w:rsidRPr="007D73AB" w:rsidRDefault="00C04A88">
          <w:pPr>
            <w:pStyle w:val="Sidhuvud"/>
          </w:pPr>
        </w:p>
      </w:tc>
      <w:tc>
        <w:tcPr>
          <w:tcW w:w="3170" w:type="dxa"/>
          <w:vAlign w:val="bottom"/>
        </w:tcPr>
        <w:p w14:paraId="0F33A5BB" w14:textId="77777777" w:rsidR="00C04A88" w:rsidRPr="007D73AB" w:rsidRDefault="00C04A88" w:rsidP="00340DE0">
          <w:pPr>
            <w:pStyle w:val="Sidhuvud"/>
          </w:pPr>
        </w:p>
      </w:tc>
      <w:tc>
        <w:tcPr>
          <w:tcW w:w="1134" w:type="dxa"/>
        </w:tcPr>
        <w:p w14:paraId="4B69ADA2" w14:textId="77777777" w:rsidR="00C04A88" w:rsidRDefault="00C04A88" w:rsidP="005A703A">
          <w:pPr>
            <w:pStyle w:val="Sidhuvud"/>
          </w:pPr>
        </w:p>
      </w:tc>
    </w:tr>
    <w:tr w:rsidR="00C04A88" w14:paraId="05210D94" w14:textId="77777777" w:rsidTr="00C93EBA">
      <w:trPr>
        <w:trHeight w:val="1928"/>
      </w:trPr>
      <w:tc>
        <w:tcPr>
          <w:tcW w:w="5534" w:type="dxa"/>
        </w:tcPr>
        <w:p w14:paraId="45C5A79D" w14:textId="77777777" w:rsidR="00C04A88" w:rsidRPr="00340DE0" w:rsidRDefault="00C04A88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36B4B27" wp14:editId="162ED7AF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ABC105F" w14:textId="77777777" w:rsidR="00C04A88" w:rsidRPr="00710A6C" w:rsidRDefault="00C04A88" w:rsidP="00EE3C0F">
          <w:pPr>
            <w:pStyle w:val="Sidhuvud"/>
            <w:rPr>
              <w:b/>
            </w:rPr>
          </w:pPr>
        </w:p>
        <w:p w14:paraId="2BCCDA4A" w14:textId="77777777" w:rsidR="00C04A88" w:rsidRDefault="00C04A88" w:rsidP="00EE3C0F">
          <w:pPr>
            <w:pStyle w:val="Sidhuvud"/>
          </w:pPr>
        </w:p>
        <w:p w14:paraId="6CDF1130" w14:textId="77777777" w:rsidR="00C04A88" w:rsidRDefault="00C04A88" w:rsidP="00EE3C0F">
          <w:pPr>
            <w:pStyle w:val="Sidhuvud"/>
          </w:pPr>
        </w:p>
        <w:p w14:paraId="44A34324" w14:textId="77777777" w:rsidR="00C04A88" w:rsidRDefault="00C04A88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19EAD58F8CD349A4A964BDC8D912DB70"/>
            </w:placeholder>
            <w:showingPlcHdr/>
            <w:dataBinding w:prefixMappings="xmlns:ns0='http://lp/documentinfo/RK' " w:xpath="/ns0:DocumentInfo[1]/ns0:BaseInfo[1]/ns0:Dnr[1]" w:storeItemID="{12445650-F1CF-415A-BBC7-4757B4152741}"/>
            <w:text/>
          </w:sdtPr>
          <w:sdtEndPr/>
          <w:sdtContent>
            <w:p w14:paraId="46539AB6" w14:textId="60322EFE" w:rsidR="00C04A88" w:rsidRDefault="004A2B05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FA992847170E423CB9638E4DD8844533"/>
            </w:placeholder>
            <w:showingPlcHdr/>
            <w:dataBinding w:prefixMappings="xmlns:ns0='http://lp/documentinfo/RK' " w:xpath="/ns0:DocumentInfo[1]/ns0:BaseInfo[1]/ns0:DocNumber[1]" w:storeItemID="{12445650-F1CF-415A-BBC7-4757B4152741}"/>
            <w:text/>
          </w:sdtPr>
          <w:sdtEndPr/>
          <w:sdtContent>
            <w:p w14:paraId="106321C5" w14:textId="77777777" w:rsidR="00C04A88" w:rsidRDefault="00C04A88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6133A63" w14:textId="77777777" w:rsidR="00C04A88" w:rsidRDefault="00C04A88" w:rsidP="00EE3C0F">
          <w:pPr>
            <w:pStyle w:val="Sidhuvud"/>
          </w:pPr>
        </w:p>
      </w:tc>
      <w:tc>
        <w:tcPr>
          <w:tcW w:w="1134" w:type="dxa"/>
        </w:tcPr>
        <w:p w14:paraId="6AB3CE2A" w14:textId="77777777" w:rsidR="00C04A88" w:rsidRDefault="00C04A88" w:rsidP="0094502D">
          <w:pPr>
            <w:pStyle w:val="Sidhuvud"/>
          </w:pPr>
        </w:p>
        <w:p w14:paraId="0EF9182C" w14:textId="77777777" w:rsidR="00C04A88" w:rsidRPr="0094502D" w:rsidRDefault="00C04A88" w:rsidP="00EC71A6">
          <w:pPr>
            <w:pStyle w:val="Sidhuvud"/>
          </w:pPr>
        </w:p>
      </w:tc>
    </w:tr>
    <w:tr w:rsidR="00C04A88" w14:paraId="5998199D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484AF5E58BE9430DB830A1AB2BE6355A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2AECA766" w14:textId="77777777" w:rsidR="0066067E" w:rsidRPr="0066067E" w:rsidRDefault="0066067E" w:rsidP="00340DE0">
              <w:pPr>
                <w:pStyle w:val="Sidhuvud"/>
                <w:rPr>
                  <w:b/>
                </w:rPr>
              </w:pPr>
              <w:r w:rsidRPr="0066067E">
                <w:rPr>
                  <w:b/>
                </w:rPr>
                <w:t>Utrikesdepartementet</w:t>
              </w:r>
            </w:p>
            <w:p w14:paraId="647A2A25" w14:textId="77777777" w:rsidR="0066067E" w:rsidRDefault="0066067E" w:rsidP="00340DE0">
              <w:pPr>
                <w:pStyle w:val="Sidhuvud"/>
              </w:pPr>
              <w:r w:rsidRPr="0066067E">
                <w:t>Utrikesministern</w:t>
              </w:r>
            </w:p>
            <w:p w14:paraId="1B998551" w14:textId="77777777" w:rsidR="0066067E" w:rsidRDefault="0066067E" w:rsidP="00340DE0">
              <w:pPr>
                <w:pStyle w:val="Sidhuvud"/>
              </w:pPr>
            </w:p>
            <w:p w14:paraId="467A39C3" w14:textId="45FC96A5" w:rsidR="00C04A88" w:rsidRPr="00340DE0" w:rsidRDefault="0066067E" w:rsidP="00340DE0">
              <w:pPr>
                <w:pStyle w:val="Sidhuvud"/>
              </w:pPr>
              <w:r>
                <w:rPr>
                  <w:lang w:eastAsia="sv-SE"/>
                </w:rPr>
                <w:br/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ED066AA759104DEA88ED0E1289D1A6AB"/>
          </w:placeholder>
          <w:dataBinding w:prefixMappings="xmlns:ns0='http://lp/documentinfo/RK' " w:xpath="/ns0:DocumentInfo[1]/ns0:BaseInfo[1]/ns0:Recipient[1]" w:storeItemID="{12445650-F1CF-415A-BBC7-4757B4152741}"/>
          <w:text w:multiLine="1"/>
        </w:sdtPr>
        <w:sdtContent>
          <w:tc>
            <w:tcPr>
              <w:tcW w:w="3170" w:type="dxa"/>
            </w:tcPr>
            <w:p w14:paraId="5A06C847" w14:textId="226A05B7" w:rsidR="00C04A88" w:rsidRDefault="00312077" w:rsidP="00547B89">
              <w:pPr>
                <w:pStyle w:val="Sidhuvud"/>
              </w:pPr>
              <w:r>
                <w:t>Till riksdagen</w:t>
              </w:r>
              <w:r>
                <w:br/>
              </w:r>
              <w:r>
                <w:br/>
              </w:r>
              <w:r>
                <w:br/>
              </w:r>
              <w:r>
                <w:br/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14:paraId="513E2ED9" w14:textId="77777777" w:rsidR="00C04A88" w:rsidRDefault="00C04A88" w:rsidP="003E6020">
          <w:pPr>
            <w:pStyle w:val="Sidhuvud"/>
          </w:pPr>
        </w:p>
      </w:tc>
    </w:tr>
  </w:tbl>
  <w:p w14:paraId="3B1B939F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033A5F"/>
    <w:multiLevelType w:val="hybridMultilevel"/>
    <w:tmpl w:val="EC1A4854"/>
    <w:lvl w:ilvl="0" w:tplc="737832F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D533F4"/>
    <w:multiLevelType w:val="multilevel"/>
    <w:tmpl w:val="1B563932"/>
    <w:numStyleLink w:val="RKNumreradlista"/>
  </w:abstractNum>
  <w:abstractNum w:abstractNumId="14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1B5490"/>
    <w:multiLevelType w:val="multilevel"/>
    <w:tmpl w:val="1B563932"/>
    <w:numStyleLink w:val="RKNumreradlista"/>
  </w:abstractNum>
  <w:abstractNum w:abstractNumId="16" w15:restartNumberingAfterBreak="0">
    <w:nsid w:val="1F88532F"/>
    <w:multiLevelType w:val="multilevel"/>
    <w:tmpl w:val="1B563932"/>
    <w:numStyleLink w:val="RKNumreradlista"/>
  </w:abstractNum>
  <w:abstractNum w:abstractNumId="17" w15:restartNumberingAfterBreak="0">
    <w:nsid w:val="2AB05199"/>
    <w:multiLevelType w:val="multilevel"/>
    <w:tmpl w:val="186C6512"/>
    <w:numStyleLink w:val="Strecklistan"/>
  </w:abstractNum>
  <w:abstractNum w:abstractNumId="18" w15:restartNumberingAfterBreak="0">
    <w:nsid w:val="2BE361F1"/>
    <w:multiLevelType w:val="multilevel"/>
    <w:tmpl w:val="1B563932"/>
    <w:numStyleLink w:val="RKNumreradlista"/>
  </w:abstractNum>
  <w:abstractNum w:abstractNumId="19" w15:restartNumberingAfterBreak="0">
    <w:nsid w:val="2C9B0453"/>
    <w:multiLevelType w:val="multilevel"/>
    <w:tmpl w:val="1A20A4CA"/>
    <w:numStyleLink w:val="RKPunktlista"/>
  </w:abstractNum>
  <w:abstractNum w:abstractNumId="20" w15:restartNumberingAfterBreak="0">
    <w:nsid w:val="2ECF6BA1"/>
    <w:multiLevelType w:val="multilevel"/>
    <w:tmpl w:val="1B563932"/>
    <w:numStyleLink w:val="RKNumreradlista"/>
  </w:abstractNum>
  <w:abstractNum w:abstractNumId="21" w15:restartNumberingAfterBreak="0">
    <w:nsid w:val="2F604539"/>
    <w:multiLevelType w:val="multilevel"/>
    <w:tmpl w:val="1B563932"/>
    <w:numStyleLink w:val="RKNumreradlista"/>
  </w:abstractNum>
  <w:abstractNum w:abstractNumId="22" w15:restartNumberingAfterBreak="0">
    <w:nsid w:val="348522EF"/>
    <w:multiLevelType w:val="multilevel"/>
    <w:tmpl w:val="1B563932"/>
    <w:numStyleLink w:val="RKNumreradlista"/>
  </w:abstractNum>
  <w:abstractNum w:abstractNumId="23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D3D0E02"/>
    <w:multiLevelType w:val="multilevel"/>
    <w:tmpl w:val="1B563932"/>
    <w:numStyleLink w:val="RKNumreradlista"/>
  </w:abstractNum>
  <w:abstractNum w:abstractNumId="25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270774A"/>
    <w:multiLevelType w:val="multilevel"/>
    <w:tmpl w:val="1B563932"/>
    <w:numStyleLink w:val="RKNumreradlista"/>
  </w:abstractNum>
  <w:abstractNum w:abstractNumId="28" w15:restartNumberingAfterBreak="0">
    <w:nsid w:val="4C84297C"/>
    <w:multiLevelType w:val="multilevel"/>
    <w:tmpl w:val="1B563932"/>
    <w:numStyleLink w:val="RKNumreradlista"/>
  </w:abstractNum>
  <w:abstractNum w:abstractNumId="29" w15:restartNumberingAfterBreak="0">
    <w:nsid w:val="4D904BDB"/>
    <w:multiLevelType w:val="multilevel"/>
    <w:tmpl w:val="1B563932"/>
    <w:numStyleLink w:val="RKNumreradlista"/>
  </w:abstractNum>
  <w:abstractNum w:abstractNumId="30" w15:restartNumberingAfterBreak="0">
    <w:nsid w:val="4DAD38FF"/>
    <w:multiLevelType w:val="multilevel"/>
    <w:tmpl w:val="1B563932"/>
    <w:numStyleLink w:val="RKNumreradlista"/>
  </w:abstractNum>
  <w:abstractNum w:abstractNumId="31" w15:restartNumberingAfterBreak="0">
    <w:nsid w:val="53A05A92"/>
    <w:multiLevelType w:val="multilevel"/>
    <w:tmpl w:val="1B563932"/>
    <w:numStyleLink w:val="RKNumreradlista"/>
  </w:abstractNum>
  <w:abstractNum w:abstractNumId="32" w15:restartNumberingAfterBreak="0">
    <w:nsid w:val="5C6843F9"/>
    <w:multiLevelType w:val="multilevel"/>
    <w:tmpl w:val="1A20A4CA"/>
    <w:numStyleLink w:val="RKPunktlista"/>
  </w:abstractNum>
  <w:abstractNum w:abstractNumId="33" w15:restartNumberingAfterBreak="0">
    <w:nsid w:val="61AC437A"/>
    <w:multiLevelType w:val="multilevel"/>
    <w:tmpl w:val="E2FEA49E"/>
    <w:numStyleLink w:val="RKNumreraderubriker"/>
  </w:abstractNum>
  <w:abstractNum w:abstractNumId="34" w15:restartNumberingAfterBreak="0">
    <w:nsid w:val="64780D1B"/>
    <w:multiLevelType w:val="multilevel"/>
    <w:tmpl w:val="1B563932"/>
    <w:numStyleLink w:val="RKNumreradlista"/>
  </w:abstractNum>
  <w:abstractNum w:abstractNumId="35" w15:restartNumberingAfterBreak="0">
    <w:nsid w:val="664239C2"/>
    <w:multiLevelType w:val="multilevel"/>
    <w:tmpl w:val="1A20A4CA"/>
    <w:numStyleLink w:val="RKPunktlista"/>
  </w:abstractNum>
  <w:abstractNum w:abstractNumId="36" w15:restartNumberingAfterBreak="0">
    <w:nsid w:val="6AA87A6A"/>
    <w:multiLevelType w:val="multilevel"/>
    <w:tmpl w:val="186C6512"/>
    <w:numStyleLink w:val="Strecklistan"/>
  </w:abstractNum>
  <w:abstractNum w:abstractNumId="37" w15:restartNumberingAfterBreak="0">
    <w:nsid w:val="6D8C68B4"/>
    <w:multiLevelType w:val="multilevel"/>
    <w:tmpl w:val="1B563932"/>
    <w:numStyleLink w:val="RKNumreradlista"/>
  </w:abstractNum>
  <w:abstractNum w:abstractNumId="38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66A28"/>
    <w:multiLevelType w:val="multilevel"/>
    <w:tmpl w:val="1A20A4CA"/>
    <w:numStyleLink w:val="RKPunktlista"/>
  </w:abstractNum>
  <w:abstractNum w:abstractNumId="40" w15:restartNumberingAfterBreak="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1"/>
  </w:num>
  <w:num w:numId="9">
    <w:abstractNumId w:val="13"/>
  </w:num>
  <w:num w:numId="10">
    <w:abstractNumId w:val="18"/>
  </w:num>
  <w:num w:numId="11">
    <w:abstractNumId w:val="22"/>
  </w:num>
  <w:num w:numId="12">
    <w:abstractNumId w:val="38"/>
  </w:num>
  <w:num w:numId="13">
    <w:abstractNumId w:val="31"/>
  </w:num>
  <w:num w:numId="14">
    <w:abstractNumId w:val="14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20"/>
  </w:num>
  <w:num w:numId="22">
    <w:abstractNumId w:val="15"/>
  </w:num>
  <w:num w:numId="23">
    <w:abstractNumId w:val="28"/>
  </w:num>
  <w:num w:numId="24">
    <w:abstractNumId w:val="29"/>
  </w:num>
  <w:num w:numId="25">
    <w:abstractNumId w:val="39"/>
  </w:num>
  <w:num w:numId="26">
    <w:abstractNumId w:val="24"/>
  </w:num>
  <w:num w:numId="27">
    <w:abstractNumId w:val="36"/>
  </w:num>
  <w:num w:numId="28">
    <w:abstractNumId w:val="19"/>
  </w:num>
  <w:num w:numId="29">
    <w:abstractNumId w:val="17"/>
  </w:num>
  <w:num w:numId="30">
    <w:abstractNumId w:val="37"/>
  </w:num>
  <w:num w:numId="31">
    <w:abstractNumId w:val="16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A88"/>
    <w:rsid w:val="00000290"/>
    <w:rsid w:val="00001068"/>
    <w:rsid w:val="00002F88"/>
    <w:rsid w:val="0000412C"/>
    <w:rsid w:val="00004D5C"/>
    <w:rsid w:val="00005F68"/>
    <w:rsid w:val="00006CA7"/>
    <w:rsid w:val="00006FC9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19E9"/>
    <w:rsid w:val="00053CAA"/>
    <w:rsid w:val="00054CE6"/>
    <w:rsid w:val="00055875"/>
    <w:rsid w:val="00057F74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341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A62EC"/>
    <w:rsid w:val="000B1C11"/>
    <w:rsid w:val="000B56A9"/>
    <w:rsid w:val="000C61D1"/>
    <w:rsid w:val="000D0446"/>
    <w:rsid w:val="000D31A9"/>
    <w:rsid w:val="000D370F"/>
    <w:rsid w:val="000D5449"/>
    <w:rsid w:val="000D6CA8"/>
    <w:rsid w:val="000D7110"/>
    <w:rsid w:val="000E12D9"/>
    <w:rsid w:val="000E431B"/>
    <w:rsid w:val="000E59A9"/>
    <w:rsid w:val="000E638A"/>
    <w:rsid w:val="000E6472"/>
    <w:rsid w:val="000F00B8"/>
    <w:rsid w:val="000F0B0A"/>
    <w:rsid w:val="000F1EA7"/>
    <w:rsid w:val="000F2084"/>
    <w:rsid w:val="000F2A8A"/>
    <w:rsid w:val="000F3A92"/>
    <w:rsid w:val="000F6462"/>
    <w:rsid w:val="000F7F85"/>
    <w:rsid w:val="00101DE6"/>
    <w:rsid w:val="001055DA"/>
    <w:rsid w:val="00106F29"/>
    <w:rsid w:val="00113168"/>
    <w:rsid w:val="00113AB7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042F"/>
    <w:rsid w:val="0016294F"/>
    <w:rsid w:val="00162F55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184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47DB"/>
    <w:rsid w:val="00196C02"/>
    <w:rsid w:val="00197521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5F2C"/>
    <w:rsid w:val="001D6723"/>
    <w:rsid w:val="001D761A"/>
    <w:rsid w:val="001E0BD5"/>
    <w:rsid w:val="001E1A13"/>
    <w:rsid w:val="001E1E08"/>
    <w:rsid w:val="001E20CC"/>
    <w:rsid w:val="001E3D83"/>
    <w:rsid w:val="001E5DF7"/>
    <w:rsid w:val="001E6477"/>
    <w:rsid w:val="001E72EE"/>
    <w:rsid w:val="001E7A65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69CD"/>
    <w:rsid w:val="00227E43"/>
    <w:rsid w:val="002315F5"/>
    <w:rsid w:val="00232EC3"/>
    <w:rsid w:val="00233D52"/>
    <w:rsid w:val="00236FC1"/>
    <w:rsid w:val="00237147"/>
    <w:rsid w:val="00237940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0FC9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2E91"/>
    <w:rsid w:val="002A39EF"/>
    <w:rsid w:val="002A65E7"/>
    <w:rsid w:val="002A6820"/>
    <w:rsid w:val="002B00E5"/>
    <w:rsid w:val="002B2CF5"/>
    <w:rsid w:val="002B616D"/>
    <w:rsid w:val="002B6849"/>
    <w:rsid w:val="002C1D37"/>
    <w:rsid w:val="002C2A30"/>
    <w:rsid w:val="002C4348"/>
    <w:rsid w:val="002C476F"/>
    <w:rsid w:val="002C5B48"/>
    <w:rsid w:val="002D014F"/>
    <w:rsid w:val="002D2647"/>
    <w:rsid w:val="002D2AC0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077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5536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023"/>
    <w:rsid w:val="003503DD"/>
    <w:rsid w:val="00350696"/>
    <w:rsid w:val="00350C92"/>
    <w:rsid w:val="003542C5"/>
    <w:rsid w:val="00356575"/>
    <w:rsid w:val="003602B4"/>
    <w:rsid w:val="00360397"/>
    <w:rsid w:val="0036482C"/>
    <w:rsid w:val="00365461"/>
    <w:rsid w:val="00370311"/>
    <w:rsid w:val="00380663"/>
    <w:rsid w:val="0038095C"/>
    <w:rsid w:val="00382D80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2DE"/>
    <w:rsid w:val="003B0C81"/>
    <w:rsid w:val="003B201F"/>
    <w:rsid w:val="003B2880"/>
    <w:rsid w:val="003B7DEE"/>
    <w:rsid w:val="003C36FA"/>
    <w:rsid w:val="003C6606"/>
    <w:rsid w:val="003C7BE0"/>
    <w:rsid w:val="003D0DD3"/>
    <w:rsid w:val="003D1700"/>
    <w:rsid w:val="003D17EF"/>
    <w:rsid w:val="003D3535"/>
    <w:rsid w:val="003D4246"/>
    <w:rsid w:val="003D454C"/>
    <w:rsid w:val="003D4CA1"/>
    <w:rsid w:val="003D4D9F"/>
    <w:rsid w:val="003D6C46"/>
    <w:rsid w:val="003D7B03"/>
    <w:rsid w:val="003E30BD"/>
    <w:rsid w:val="003E38CE"/>
    <w:rsid w:val="003E4C12"/>
    <w:rsid w:val="003E5A50"/>
    <w:rsid w:val="003E6020"/>
    <w:rsid w:val="003E7CA0"/>
    <w:rsid w:val="003F1F1F"/>
    <w:rsid w:val="003F299F"/>
    <w:rsid w:val="003F2F1D"/>
    <w:rsid w:val="003F59B4"/>
    <w:rsid w:val="003F6A93"/>
    <w:rsid w:val="003F6B92"/>
    <w:rsid w:val="004008FB"/>
    <w:rsid w:val="0040090E"/>
    <w:rsid w:val="00403D11"/>
    <w:rsid w:val="00404DB4"/>
    <w:rsid w:val="00405C35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58A8"/>
    <w:rsid w:val="00426213"/>
    <w:rsid w:val="00431A7B"/>
    <w:rsid w:val="0043623F"/>
    <w:rsid w:val="00437459"/>
    <w:rsid w:val="00441D70"/>
    <w:rsid w:val="004425C2"/>
    <w:rsid w:val="004451EF"/>
    <w:rsid w:val="00445604"/>
    <w:rsid w:val="00446342"/>
    <w:rsid w:val="00446BAE"/>
    <w:rsid w:val="004508BA"/>
    <w:rsid w:val="00453B51"/>
    <w:rsid w:val="004557F3"/>
    <w:rsid w:val="0045607E"/>
    <w:rsid w:val="00456DC3"/>
    <w:rsid w:val="0046337E"/>
    <w:rsid w:val="00464CA1"/>
    <w:rsid w:val="004660C8"/>
    <w:rsid w:val="00466203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062"/>
    <w:rsid w:val="004911D9"/>
    <w:rsid w:val="00491796"/>
    <w:rsid w:val="00493416"/>
    <w:rsid w:val="0049768A"/>
    <w:rsid w:val="004A2B05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439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13E6"/>
    <w:rsid w:val="0050238B"/>
    <w:rsid w:val="00505654"/>
    <w:rsid w:val="00505905"/>
    <w:rsid w:val="00511A1B"/>
    <w:rsid w:val="00511A68"/>
    <w:rsid w:val="005121C0"/>
    <w:rsid w:val="005121FF"/>
    <w:rsid w:val="00513E7D"/>
    <w:rsid w:val="00514A67"/>
    <w:rsid w:val="0052055B"/>
    <w:rsid w:val="00520A46"/>
    <w:rsid w:val="00521192"/>
    <w:rsid w:val="0052127C"/>
    <w:rsid w:val="00526AEB"/>
    <w:rsid w:val="005302E0"/>
    <w:rsid w:val="00534104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63EF"/>
    <w:rsid w:val="0058703B"/>
    <w:rsid w:val="00595EDE"/>
    <w:rsid w:val="00596E2B"/>
    <w:rsid w:val="005A0CBA"/>
    <w:rsid w:val="005A121E"/>
    <w:rsid w:val="005A2022"/>
    <w:rsid w:val="005A3272"/>
    <w:rsid w:val="005A5193"/>
    <w:rsid w:val="005A6034"/>
    <w:rsid w:val="005A73DF"/>
    <w:rsid w:val="005A7AC1"/>
    <w:rsid w:val="005B115A"/>
    <w:rsid w:val="005B2862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6D29"/>
    <w:rsid w:val="005E7399"/>
    <w:rsid w:val="005E790C"/>
    <w:rsid w:val="005F08C5"/>
    <w:rsid w:val="005F0CE5"/>
    <w:rsid w:val="006001CC"/>
    <w:rsid w:val="00604782"/>
    <w:rsid w:val="00605718"/>
    <w:rsid w:val="00605B70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27D4E"/>
    <w:rsid w:val="00631F82"/>
    <w:rsid w:val="00633B59"/>
    <w:rsid w:val="00634EF4"/>
    <w:rsid w:val="006357D0"/>
    <w:rsid w:val="006358C8"/>
    <w:rsid w:val="0064133A"/>
    <w:rsid w:val="006416D1"/>
    <w:rsid w:val="006418C7"/>
    <w:rsid w:val="00647FD7"/>
    <w:rsid w:val="00650080"/>
    <w:rsid w:val="00651F17"/>
    <w:rsid w:val="0065382D"/>
    <w:rsid w:val="0065454A"/>
    <w:rsid w:val="00654B4D"/>
    <w:rsid w:val="0065559D"/>
    <w:rsid w:val="00655A40"/>
    <w:rsid w:val="0066067E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3271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C7EE0"/>
    <w:rsid w:val="006D2998"/>
    <w:rsid w:val="006D3188"/>
    <w:rsid w:val="006D5159"/>
    <w:rsid w:val="006D6779"/>
    <w:rsid w:val="006E0490"/>
    <w:rsid w:val="006E08FC"/>
    <w:rsid w:val="006F2588"/>
    <w:rsid w:val="00701519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13D4"/>
    <w:rsid w:val="007C44FF"/>
    <w:rsid w:val="007C6456"/>
    <w:rsid w:val="007C7BDB"/>
    <w:rsid w:val="007D2FF5"/>
    <w:rsid w:val="007D3308"/>
    <w:rsid w:val="007D4BCF"/>
    <w:rsid w:val="007D73AB"/>
    <w:rsid w:val="007D790E"/>
    <w:rsid w:val="007E2712"/>
    <w:rsid w:val="007E4A9C"/>
    <w:rsid w:val="007E5516"/>
    <w:rsid w:val="007E58C8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2E49"/>
    <w:rsid w:val="00824CCE"/>
    <w:rsid w:val="00830B7B"/>
    <w:rsid w:val="00832661"/>
    <w:rsid w:val="008349AA"/>
    <w:rsid w:val="0083745C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2CE6"/>
    <w:rsid w:val="008573B9"/>
    <w:rsid w:val="0085782D"/>
    <w:rsid w:val="00863BB7"/>
    <w:rsid w:val="008730FD"/>
    <w:rsid w:val="00873DA1"/>
    <w:rsid w:val="00875298"/>
    <w:rsid w:val="00875DDD"/>
    <w:rsid w:val="00881002"/>
    <w:rsid w:val="008817AA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697"/>
    <w:rsid w:val="008A0A0D"/>
    <w:rsid w:val="008A3961"/>
    <w:rsid w:val="008A4CEA"/>
    <w:rsid w:val="008A7506"/>
    <w:rsid w:val="008B1603"/>
    <w:rsid w:val="008B20ED"/>
    <w:rsid w:val="008B52B1"/>
    <w:rsid w:val="008B6135"/>
    <w:rsid w:val="008B7BEB"/>
    <w:rsid w:val="008C02B8"/>
    <w:rsid w:val="008C4538"/>
    <w:rsid w:val="008C562B"/>
    <w:rsid w:val="008C6717"/>
    <w:rsid w:val="008C717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36BD"/>
    <w:rsid w:val="009144EE"/>
    <w:rsid w:val="00915D4C"/>
    <w:rsid w:val="00920684"/>
    <w:rsid w:val="009251F6"/>
    <w:rsid w:val="009279B2"/>
    <w:rsid w:val="00935814"/>
    <w:rsid w:val="0094502D"/>
    <w:rsid w:val="00946561"/>
    <w:rsid w:val="00946B39"/>
    <w:rsid w:val="00947013"/>
    <w:rsid w:val="0095062C"/>
    <w:rsid w:val="00953511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146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1E7A"/>
    <w:rsid w:val="009D43F3"/>
    <w:rsid w:val="009D4E9F"/>
    <w:rsid w:val="009D5D40"/>
    <w:rsid w:val="009D6B1B"/>
    <w:rsid w:val="009D71A9"/>
    <w:rsid w:val="009E107B"/>
    <w:rsid w:val="009E162D"/>
    <w:rsid w:val="009E18D6"/>
    <w:rsid w:val="009E4DCA"/>
    <w:rsid w:val="009E53C8"/>
    <w:rsid w:val="009E7B92"/>
    <w:rsid w:val="009F19C0"/>
    <w:rsid w:val="009F4B55"/>
    <w:rsid w:val="009F505F"/>
    <w:rsid w:val="00A00AE4"/>
    <w:rsid w:val="00A00D24"/>
    <w:rsid w:val="00A0129C"/>
    <w:rsid w:val="00A01F5C"/>
    <w:rsid w:val="00A020F3"/>
    <w:rsid w:val="00A12A69"/>
    <w:rsid w:val="00A2019A"/>
    <w:rsid w:val="00A23493"/>
    <w:rsid w:val="00A2416A"/>
    <w:rsid w:val="00A30E06"/>
    <w:rsid w:val="00A3270B"/>
    <w:rsid w:val="00A333A9"/>
    <w:rsid w:val="00A3672A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5360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3BD"/>
    <w:rsid w:val="00A8483F"/>
    <w:rsid w:val="00A870B0"/>
    <w:rsid w:val="00A8728A"/>
    <w:rsid w:val="00A87A54"/>
    <w:rsid w:val="00AA105C"/>
    <w:rsid w:val="00AA1809"/>
    <w:rsid w:val="00AA1FFE"/>
    <w:rsid w:val="00AA3F2E"/>
    <w:rsid w:val="00AA43C3"/>
    <w:rsid w:val="00AA57ED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6704"/>
    <w:rsid w:val="00AE77EB"/>
    <w:rsid w:val="00AE7BD8"/>
    <w:rsid w:val="00AE7C33"/>
    <w:rsid w:val="00AE7D02"/>
    <w:rsid w:val="00AF0BB7"/>
    <w:rsid w:val="00AF0BDE"/>
    <w:rsid w:val="00AF0EDE"/>
    <w:rsid w:val="00AF4853"/>
    <w:rsid w:val="00AF53B9"/>
    <w:rsid w:val="00AF76AE"/>
    <w:rsid w:val="00AF7BF9"/>
    <w:rsid w:val="00B00702"/>
    <w:rsid w:val="00B0110B"/>
    <w:rsid w:val="00B0234E"/>
    <w:rsid w:val="00B06751"/>
    <w:rsid w:val="00B07931"/>
    <w:rsid w:val="00B13241"/>
    <w:rsid w:val="00B13699"/>
    <w:rsid w:val="00B149E2"/>
    <w:rsid w:val="00B170D0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622"/>
    <w:rsid w:val="00B47956"/>
    <w:rsid w:val="00B517E1"/>
    <w:rsid w:val="00B52AD6"/>
    <w:rsid w:val="00B556E8"/>
    <w:rsid w:val="00B55E70"/>
    <w:rsid w:val="00B60238"/>
    <w:rsid w:val="00B640A8"/>
    <w:rsid w:val="00B64962"/>
    <w:rsid w:val="00B666E2"/>
    <w:rsid w:val="00B66AC0"/>
    <w:rsid w:val="00B7080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5DB9"/>
    <w:rsid w:val="00B8746A"/>
    <w:rsid w:val="00B9277F"/>
    <w:rsid w:val="00B927C9"/>
    <w:rsid w:val="00B96EFA"/>
    <w:rsid w:val="00B97CCF"/>
    <w:rsid w:val="00BA0836"/>
    <w:rsid w:val="00BA61AC"/>
    <w:rsid w:val="00BB17B0"/>
    <w:rsid w:val="00BB28BF"/>
    <w:rsid w:val="00BB2F42"/>
    <w:rsid w:val="00BB4AC0"/>
    <w:rsid w:val="00BB5683"/>
    <w:rsid w:val="00BC112B"/>
    <w:rsid w:val="00BC17DF"/>
    <w:rsid w:val="00BC29FA"/>
    <w:rsid w:val="00BC6832"/>
    <w:rsid w:val="00BD02B7"/>
    <w:rsid w:val="00BD0826"/>
    <w:rsid w:val="00BD08BA"/>
    <w:rsid w:val="00BD15AB"/>
    <w:rsid w:val="00BD181D"/>
    <w:rsid w:val="00BD2142"/>
    <w:rsid w:val="00BD4D7E"/>
    <w:rsid w:val="00BE0567"/>
    <w:rsid w:val="00BE18F0"/>
    <w:rsid w:val="00BE1BAF"/>
    <w:rsid w:val="00BE2D0F"/>
    <w:rsid w:val="00BE302F"/>
    <w:rsid w:val="00BE3210"/>
    <w:rsid w:val="00BE350E"/>
    <w:rsid w:val="00BE3E56"/>
    <w:rsid w:val="00BE4BF7"/>
    <w:rsid w:val="00BE62F6"/>
    <w:rsid w:val="00BE638E"/>
    <w:rsid w:val="00BE73C2"/>
    <w:rsid w:val="00BF27B2"/>
    <w:rsid w:val="00BF4F06"/>
    <w:rsid w:val="00BF534E"/>
    <w:rsid w:val="00BF5717"/>
    <w:rsid w:val="00BF5C91"/>
    <w:rsid w:val="00BF66D2"/>
    <w:rsid w:val="00C01585"/>
    <w:rsid w:val="00C04A88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5962"/>
    <w:rsid w:val="00C26068"/>
    <w:rsid w:val="00C26DF9"/>
    <w:rsid w:val="00C271A8"/>
    <w:rsid w:val="00C3050C"/>
    <w:rsid w:val="00C31F15"/>
    <w:rsid w:val="00C32067"/>
    <w:rsid w:val="00C36A7D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0E5F"/>
    <w:rsid w:val="00C61C61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86A6C"/>
    <w:rsid w:val="00C9061B"/>
    <w:rsid w:val="00C93EBA"/>
    <w:rsid w:val="00C942C9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6454"/>
    <w:rsid w:val="00D07BE1"/>
    <w:rsid w:val="00D116C0"/>
    <w:rsid w:val="00D13433"/>
    <w:rsid w:val="00D13D8A"/>
    <w:rsid w:val="00D15185"/>
    <w:rsid w:val="00D20DA7"/>
    <w:rsid w:val="00D22C4C"/>
    <w:rsid w:val="00D249A5"/>
    <w:rsid w:val="00D266DF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10C"/>
    <w:rsid w:val="00D74B7C"/>
    <w:rsid w:val="00D76068"/>
    <w:rsid w:val="00D76B01"/>
    <w:rsid w:val="00D804A2"/>
    <w:rsid w:val="00D84704"/>
    <w:rsid w:val="00D84BF9"/>
    <w:rsid w:val="00D921FD"/>
    <w:rsid w:val="00D93714"/>
    <w:rsid w:val="00D93FD2"/>
    <w:rsid w:val="00D94034"/>
    <w:rsid w:val="00D95424"/>
    <w:rsid w:val="00D96717"/>
    <w:rsid w:val="00D97470"/>
    <w:rsid w:val="00DA4084"/>
    <w:rsid w:val="00DA56ED"/>
    <w:rsid w:val="00DA5A54"/>
    <w:rsid w:val="00DA5C0D"/>
    <w:rsid w:val="00DB11E0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1019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2DC1"/>
    <w:rsid w:val="00E469E4"/>
    <w:rsid w:val="00E475C3"/>
    <w:rsid w:val="00E509B0"/>
    <w:rsid w:val="00E50B11"/>
    <w:rsid w:val="00E54246"/>
    <w:rsid w:val="00E544EE"/>
    <w:rsid w:val="00E55D8E"/>
    <w:rsid w:val="00E650CF"/>
    <w:rsid w:val="00E6641E"/>
    <w:rsid w:val="00E66F18"/>
    <w:rsid w:val="00E70856"/>
    <w:rsid w:val="00E727DE"/>
    <w:rsid w:val="00E74A30"/>
    <w:rsid w:val="00E77778"/>
    <w:rsid w:val="00E77B7E"/>
    <w:rsid w:val="00E77BA8"/>
    <w:rsid w:val="00E81427"/>
    <w:rsid w:val="00E82DF1"/>
    <w:rsid w:val="00E857E9"/>
    <w:rsid w:val="00E90CAA"/>
    <w:rsid w:val="00E93339"/>
    <w:rsid w:val="00E96532"/>
    <w:rsid w:val="00E973A0"/>
    <w:rsid w:val="00E97998"/>
    <w:rsid w:val="00EA1688"/>
    <w:rsid w:val="00EA1AFC"/>
    <w:rsid w:val="00EA2317"/>
    <w:rsid w:val="00EA3A7D"/>
    <w:rsid w:val="00EA4C83"/>
    <w:rsid w:val="00EB18D2"/>
    <w:rsid w:val="00EB763D"/>
    <w:rsid w:val="00EB7FE4"/>
    <w:rsid w:val="00EC0A92"/>
    <w:rsid w:val="00EC1DA0"/>
    <w:rsid w:val="00EC329B"/>
    <w:rsid w:val="00EC4501"/>
    <w:rsid w:val="00EC5EB9"/>
    <w:rsid w:val="00EC6006"/>
    <w:rsid w:val="00EC71A6"/>
    <w:rsid w:val="00EC73EB"/>
    <w:rsid w:val="00ED0B57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EF7670"/>
    <w:rsid w:val="00F03EAC"/>
    <w:rsid w:val="00F04B7C"/>
    <w:rsid w:val="00F078B5"/>
    <w:rsid w:val="00F14024"/>
    <w:rsid w:val="00F14FA3"/>
    <w:rsid w:val="00F15DB1"/>
    <w:rsid w:val="00F17FCF"/>
    <w:rsid w:val="00F24297"/>
    <w:rsid w:val="00F2564A"/>
    <w:rsid w:val="00F25761"/>
    <w:rsid w:val="00F257B7"/>
    <w:rsid w:val="00F259D7"/>
    <w:rsid w:val="00F30630"/>
    <w:rsid w:val="00F32D05"/>
    <w:rsid w:val="00F34F36"/>
    <w:rsid w:val="00F35263"/>
    <w:rsid w:val="00F35E34"/>
    <w:rsid w:val="00F403BF"/>
    <w:rsid w:val="00F4342F"/>
    <w:rsid w:val="00F45227"/>
    <w:rsid w:val="00F45EAA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743B6"/>
    <w:rsid w:val="00F8015D"/>
    <w:rsid w:val="00F829C7"/>
    <w:rsid w:val="00F834AA"/>
    <w:rsid w:val="00F848D6"/>
    <w:rsid w:val="00F859AE"/>
    <w:rsid w:val="00F861C0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7C9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A247267"/>
  <w15:docId w15:val="{1DC704F6-2812-419E-84CD-D402CF97E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0B1C11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0551DEBBB60648789CBF788F338E8B712">
    <w:name w:val="0551DEBBB60648789CBF788F338E8B712"/>
    <w:rsid w:val="00350023"/>
    <w:pPr>
      <w:tabs>
        <w:tab w:val="num" w:pos="425"/>
        <w:tab w:val="num" w:pos="720"/>
      </w:tabs>
      <w:spacing w:after="100"/>
      <w:ind w:left="425" w:hanging="425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731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19EAD58F8CD349A4A964BDC8D912DB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D931CE-521E-486A-B782-84DB470D41F2}"/>
      </w:docPartPr>
      <w:docPartBody>
        <w:p w:rsidR="00CB2184" w:rsidRDefault="00172C73" w:rsidP="00172C73">
          <w:pPr>
            <w:pStyle w:val="19EAD58F8CD349A4A964BDC8D912DB7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A992847170E423CB9638E4DD88445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0CBEE5-2B71-406C-AFAA-AB1FB8EAE527}"/>
      </w:docPartPr>
      <w:docPartBody>
        <w:p w:rsidR="00CB2184" w:rsidRDefault="00172C73" w:rsidP="00172C73">
          <w:pPr>
            <w:pStyle w:val="FA992847170E423CB9638E4DD8844533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84AF5E58BE9430DB830A1AB2BE635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E697DE-E58F-42C3-9125-C35DA4CAA286}"/>
      </w:docPartPr>
      <w:docPartBody>
        <w:p w:rsidR="00CB2184" w:rsidRDefault="00172C73" w:rsidP="00172C73">
          <w:pPr>
            <w:pStyle w:val="484AF5E58BE9430DB830A1AB2BE6355A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D066AA759104DEA88ED0E1289D1A6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9A49A0-1E59-4110-A313-FD206FAF48F0}"/>
      </w:docPartPr>
      <w:docPartBody>
        <w:p w:rsidR="00CB2184" w:rsidRDefault="00172C73" w:rsidP="00172C73">
          <w:pPr>
            <w:pStyle w:val="ED066AA759104DEA88ED0E1289D1A6AB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C73"/>
    <w:rsid w:val="00172C73"/>
    <w:rsid w:val="001B7791"/>
    <w:rsid w:val="009E5F38"/>
    <w:rsid w:val="00B82808"/>
    <w:rsid w:val="00CB2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CEA13975E724CC49C989E48A77E74F3">
    <w:name w:val="DCEA13975E724CC49C989E48A77E74F3"/>
    <w:rsid w:val="00172C73"/>
  </w:style>
  <w:style w:type="character" w:styleId="Platshllartext">
    <w:name w:val="Placeholder Text"/>
    <w:basedOn w:val="Standardstycketeckensnitt"/>
    <w:uiPriority w:val="99"/>
    <w:semiHidden/>
    <w:rsid w:val="00B82808"/>
    <w:rPr>
      <w:noProof w:val="0"/>
      <w:color w:val="808080"/>
    </w:rPr>
  </w:style>
  <w:style w:type="paragraph" w:customStyle="1" w:styleId="5E9135B370D948EFA328BE54E678C74C">
    <w:name w:val="5E9135B370D948EFA328BE54E678C74C"/>
    <w:rsid w:val="00172C73"/>
  </w:style>
  <w:style w:type="paragraph" w:customStyle="1" w:styleId="B0BDDCC05FEC43EF866F72051B202AD2">
    <w:name w:val="B0BDDCC05FEC43EF866F72051B202AD2"/>
    <w:rsid w:val="00172C73"/>
  </w:style>
  <w:style w:type="paragraph" w:customStyle="1" w:styleId="C74D8A24C87443148AF02EB82136802C">
    <w:name w:val="C74D8A24C87443148AF02EB82136802C"/>
    <w:rsid w:val="00172C73"/>
  </w:style>
  <w:style w:type="paragraph" w:customStyle="1" w:styleId="19EAD58F8CD349A4A964BDC8D912DB70">
    <w:name w:val="19EAD58F8CD349A4A964BDC8D912DB70"/>
    <w:rsid w:val="00172C73"/>
  </w:style>
  <w:style w:type="paragraph" w:customStyle="1" w:styleId="FA992847170E423CB9638E4DD8844533">
    <w:name w:val="FA992847170E423CB9638E4DD8844533"/>
    <w:rsid w:val="00172C73"/>
  </w:style>
  <w:style w:type="paragraph" w:customStyle="1" w:styleId="9D3442F9F3AB48779C93121BA45BEC3A">
    <w:name w:val="9D3442F9F3AB48779C93121BA45BEC3A"/>
    <w:rsid w:val="00172C73"/>
  </w:style>
  <w:style w:type="paragraph" w:customStyle="1" w:styleId="174F5D8AA52A401F83E0BED85CD56225">
    <w:name w:val="174F5D8AA52A401F83E0BED85CD56225"/>
    <w:rsid w:val="00172C73"/>
  </w:style>
  <w:style w:type="paragraph" w:customStyle="1" w:styleId="08C7C65E06A3464CB37C4CDD974900ED">
    <w:name w:val="08C7C65E06A3464CB37C4CDD974900ED"/>
    <w:rsid w:val="00172C73"/>
  </w:style>
  <w:style w:type="paragraph" w:customStyle="1" w:styleId="484AF5E58BE9430DB830A1AB2BE6355A">
    <w:name w:val="484AF5E58BE9430DB830A1AB2BE6355A"/>
    <w:rsid w:val="00172C73"/>
  </w:style>
  <w:style w:type="paragraph" w:customStyle="1" w:styleId="ED066AA759104DEA88ED0E1289D1A6AB">
    <w:name w:val="ED066AA759104DEA88ED0E1289D1A6AB"/>
    <w:rsid w:val="00172C73"/>
  </w:style>
  <w:style w:type="paragraph" w:customStyle="1" w:styleId="FA992847170E423CB9638E4DD88445331">
    <w:name w:val="FA992847170E423CB9638E4DD88445331"/>
    <w:rsid w:val="00172C7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84AF5E58BE9430DB830A1AB2BE6355A1">
    <w:name w:val="484AF5E58BE9430DB830A1AB2BE6355A1"/>
    <w:rsid w:val="00172C7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FB1230E33494DD7A3931DC188BEF14D">
    <w:name w:val="CFB1230E33494DD7A3931DC188BEF14D"/>
    <w:rsid w:val="00172C73"/>
  </w:style>
  <w:style w:type="paragraph" w:customStyle="1" w:styleId="490E1FF32A154C3995BF05CA3A3EA173">
    <w:name w:val="490E1FF32A154C3995BF05CA3A3EA173"/>
    <w:rsid w:val="00172C73"/>
  </w:style>
  <w:style w:type="paragraph" w:customStyle="1" w:styleId="A11AD54AB0A449A49A8B93CB9A4DC797">
    <w:name w:val="A11AD54AB0A449A49A8B93CB9A4DC797"/>
    <w:rsid w:val="00172C73"/>
  </w:style>
  <w:style w:type="paragraph" w:customStyle="1" w:styleId="C694053CDEBC4337A320E1BAB453CD86">
    <w:name w:val="C694053CDEBC4337A320E1BAB453CD86"/>
    <w:rsid w:val="00172C73"/>
  </w:style>
  <w:style w:type="paragraph" w:customStyle="1" w:styleId="BB6B2A78F1E94FF595C3FBFC015F1B0A">
    <w:name w:val="BB6B2A78F1E94FF595C3FBFC015F1B0A"/>
    <w:rsid w:val="00172C73"/>
  </w:style>
  <w:style w:type="paragraph" w:customStyle="1" w:styleId="30DF49E1B3A046FCAA3DECA1A2644944">
    <w:name w:val="30DF49E1B3A046FCAA3DECA1A2644944"/>
    <w:rsid w:val="00172C73"/>
  </w:style>
  <w:style w:type="paragraph" w:customStyle="1" w:styleId="4D25E95E2B5A4986BF308B0C0958044C">
    <w:name w:val="4D25E95E2B5A4986BF308B0C0958044C"/>
    <w:rsid w:val="00172C73"/>
  </w:style>
  <w:style w:type="paragraph" w:customStyle="1" w:styleId="991202F8925A44DCB2BD3E894194F86F">
    <w:name w:val="991202F8925A44DCB2BD3E894194F86F"/>
    <w:rsid w:val="00B82808"/>
  </w:style>
  <w:style w:type="paragraph" w:customStyle="1" w:styleId="3B4E760D3C064E74B2467F06D97FD225">
    <w:name w:val="3B4E760D3C064E74B2467F06D97FD225"/>
    <w:rsid w:val="00B828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324e2072-7cce-4d68-9089-08afe2929208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a9ec56ab-dea3-443b-ae99-35f2199b5204">SY2CVNDC5XDY-369191429-14352</_dlc_DocId>
    <_dlc_DocIdUrl xmlns="a9ec56ab-dea3-443b-ae99-35f2199b5204">
      <Url>https://dhs.sp.regeringskansliet.se/yta/ud-mk_ur/_layouts/15/DocIdRedir.aspx?ID=SY2CVNDC5XDY-369191429-14352</Url>
      <Description>SY2CVNDC5XDY-369191429-14352</Description>
    </_dlc_DocIdUrl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8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/>
    <Office/>
    <Dnr/>
    <ParagrafNr/>
    <DocumentTitle/>
    <VisitingAddress/>
    <Extra1/>
    <Extra2/>
    <Extra3>Björn Söder</Extra3>
    <Number/>
    <Recipient>Till riksdagen
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AC266A2C-5ECA-4B8F-ABA8-6AAA9A72B30B}"/>
</file>

<file path=customXml/itemProps2.xml><?xml version="1.0" encoding="utf-8"?>
<ds:datastoreItem xmlns:ds="http://schemas.openxmlformats.org/officeDocument/2006/customXml" ds:itemID="{D4DADA86-0847-4B2C-8EC1-0E2ECC3562BF}"/>
</file>

<file path=customXml/itemProps3.xml><?xml version="1.0" encoding="utf-8"?>
<ds:datastoreItem xmlns:ds="http://schemas.openxmlformats.org/officeDocument/2006/customXml" ds:itemID="{59B0AEB5-019E-41C9-A609-C0E66055CC19}"/>
</file>

<file path=customXml/itemProps4.xml><?xml version="1.0" encoding="utf-8"?>
<ds:datastoreItem xmlns:ds="http://schemas.openxmlformats.org/officeDocument/2006/customXml" ds:itemID="{FA12930E-3021-4F7D-9F36-009C19DB4CCD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D4DADA86-0847-4B2C-8EC1-0E2ECC3562BF}">
  <ds:schemaRefs>
    <ds:schemaRef ds:uri="http://purl.org/dc/elements/1.1/"/>
    <ds:schemaRef ds:uri="9c9941df-7074-4a92-bf99-225d24d78d61"/>
    <ds:schemaRef ds:uri="4e9c2f0c-7bf8-49af-8356-cbf363fc78a7"/>
    <ds:schemaRef ds:uri="http://purl.org/dc/terms/"/>
    <ds:schemaRef ds:uri="cc625d36-bb37-4650-91b9-0c96159295ba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a9ec56ab-dea3-443b-ae99-35f2199b5204"/>
    <ds:schemaRef ds:uri="18f3d968-6251-40b0-9f11-012b293496c2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4D0FB929-7C0A-4B22-A840-EC8C3BCF2879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4D0FB929-7C0A-4B22-A840-EC8C3BCF2879}"/>
</file>

<file path=customXml/itemProps8.xml><?xml version="1.0" encoding="utf-8"?>
<ds:datastoreItem xmlns:ds="http://schemas.openxmlformats.org/officeDocument/2006/customXml" ds:itemID="{12445650-F1CF-415A-BBC7-4757B4152741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176</Words>
  <Characters>937</Characters>
  <Application>Microsoft Office Word</Application>
  <DocSecurity>4</DocSecurity>
  <Lines>7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1274 av Björn Söder (SD) Fördömanden av uppvigling.docx</dc:title>
  <dc:subject/>
  <dc:creator>Tove Lyssarides</dc:creator>
  <cp:keywords/>
  <dc:description/>
  <cp:lastModifiedBy>Eva-Lena Gustafsson</cp:lastModifiedBy>
  <cp:revision>2</cp:revision>
  <dcterms:created xsi:type="dcterms:W3CDTF">2021-01-27T10:24:00Z</dcterms:created>
  <dcterms:modified xsi:type="dcterms:W3CDTF">2021-01-27T10:24:00Z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776a88d3-51e4-4b6f-a8df-f9bd04c49d8d</vt:lpwstr>
  </property>
</Properties>
</file>