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8FF03" w14:textId="51EF01E0" w:rsidR="00331B4A" w:rsidRDefault="00331B4A" w:rsidP="00DA0661">
      <w:pPr>
        <w:pStyle w:val="Rubrik"/>
      </w:pPr>
      <w:bookmarkStart w:id="0" w:name="Start"/>
      <w:bookmarkEnd w:id="0"/>
      <w:r>
        <w:t>Svar på fråga 20</w:t>
      </w:r>
      <w:r w:rsidR="00C35C6E">
        <w:t>20</w:t>
      </w:r>
      <w:r>
        <w:t>/</w:t>
      </w:r>
      <w:r w:rsidR="00C35C6E">
        <w:t>21</w:t>
      </w:r>
      <w:r>
        <w:t>:</w:t>
      </w:r>
      <w:r w:rsidR="00C35C6E">
        <w:t>2101</w:t>
      </w:r>
      <w:r>
        <w:t xml:space="preserve"> av </w:t>
      </w:r>
      <w:r w:rsidRPr="00331B4A">
        <w:t xml:space="preserve">Lars </w:t>
      </w:r>
      <w:proofErr w:type="spellStart"/>
      <w:r w:rsidRPr="00331B4A">
        <w:t>Mejern</w:t>
      </w:r>
      <w:proofErr w:type="spellEnd"/>
      <w:r w:rsidRPr="00331B4A">
        <w:t xml:space="preserve"> Larsson</w:t>
      </w:r>
      <w:r>
        <w:t xml:space="preserve"> (S)</w:t>
      </w:r>
      <w:r>
        <w:br/>
      </w:r>
      <w:r w:rsidRPr="00331B4A">
        <w:t>Investeringar i solenergi</w:t>
      </w:r>
    </w:p>
    <w:p w14:paraId="0DAED873" w14:textId="173C6B50" w:rsidR="00331B4A" w:rsidRDefault="00331B4A" w:rsidP="00331B4A">
      <w:pPr>
        <w:pStyle w:val="Brdtext"/>
      </w:pPr>
      <w:r>
        <w:t xml:space="preserve">Lars </w:t>
      </w:r>
      <w:proofErr w:type="spellStart"/>
      <w:r>
        <w:t>Mejern</w:t>
      </w:r>
      <w:proofErr w:type="spellEnd"/>
      <w:r>
        <w:t xml:space="preserve"> Larsson har frågat mig om jag och regeringen </w:t>
      </w:r>
      <w:r w:rsidR="006970A6">
        <w:t>avser</w:t>
      </w:r>
      <w:r>
        <w:t xml:space="preserve"> </w:t>
      </w:r>
      <w:r w:rsidR="006970A6">
        <w:t xml:space="preserve">att </w:t>
      </w:r>
      <w:r>
        <w:t xml:space="preserve">göra något för de personer som har hamnat i </w:t>
      </w:r>
      <w:r w:rsidRPr="00331B4A">
        <w:t>kläm mellan olika system och därmed gått miste om stöd</w:t>
      </w:r>
      <w:r>
        <w:t xml:space="preserve"> för investeringar i solenergi. </w:t>
      </w:r>
    </w:p>
    <w:p w14:paraId="1436A68E" w14:textId="03EDAAE4" w:rsidR="00C35C6E" w:rsidRDefault="00C35C6E" w:rsidP="00C35C6E">
      <w:pPr>
        <w:pStyle w:val="Brdtext"/>
      </w:pPr>
      <w:r w:rsidRPr="00C35C6E">
        <w:t xml:space="preserve">De myndigheter som hanterar stödet har kontinuerligt informerat om förutsättningarna för att beviljas stöd. På länsstyrelsernas </w:t>
      </w:r>
      <w:r w:rsidR="006970A6">
        <w:t>webbplatser</w:t>
      </w:r>
      <w:r w:rsidR="006970A6" w:rsidRPr="00C35C6E">
        <w:t xml:space="preserve"> </w:t>
      </w:r>
      <w:r w:rsidRPr="00C35C6E">
        <w:t xml:space="preserve">har det funnits information om hur stor kön av sökanden har varit och till hur många det funnits medel för att hantera och bevilja stöd. Det har också informerats om att det inte funnits någon garanti att få sin ansökan beviljad givet den begränsade budgeten för stödet. De som genomfört sin investering utan att ha fått besked om beviljat bidrag har därmed inte kunnat vara säkra på stödet. </w:t>
      </w:r>
    </w:p>
    <w:p w14:paraId="3597372E" w14:textId="4173D81D" w:rsidR="00C35C6E" w:rsidRDefault="00C35C6E" w:rsidP="00C35C6E">
      <w:pPr>
        <w:pStyle w:val="Brdtext"/>
      </w:pPr>
      <w:r>
        <w:t>Det system som nu införts med skattereduktion för installation av grön teknik utgår inte från en begränsad budget. Därför väntas inte samma problematik uppstå.</w:t>
      </w:r>
    </w:p>
    <w:p w14:paraId="45B27B62" w14:textId="3BBFFD53" w:rsidR="00331B4A" w:rsidRDefault="00331B4A" w:rsidP="006A12F1">
      <w:pPr>
        <w:pStyle w:val="Brdtext"/>
      </w:pPr>
      <w:r>
        <w:t xml:space="preserve">Stockholm den </w:t>
      </w:r>
      <w:sdt>
        <w:sdtPr>
          <w:id w:val="-1225218591"/>
          <w:placeholder>
            <w:docPart w:val="93E0676320A54E75AC270B19EB0DCD1A"/>
          </w:placeholder>
          <w:dataBinding w:prefixMappings="xmlns:ns0='http://lp/documentinfo/RK' " w:xpath="/ns0:DocumentInfo[1]/ns0:BaseInfo[1]/ns0:HeaderDate[1]" w:storeItemID="{429C72C0-E605-4870-AA6C-518A9DAF9956}"/>
          <w:date w:fullDate="2021-03-17T00:00:00Z">
            <w:dateFormat w:val="d MMMM yyyy"/>
            <w:lid w:val="sv-SE"/>
            <w:storeMappedDataAs w:val="dateTime"/>
            <w:calendar w:val="gregorian"/>
          </w:date>
        </w:sdtPr>
        <w:sdtEndPr/>
        <w:sdtContent>
          <w:r w:rsidR="00C35C6E">
            <w:t>17 mars 2021</w:t>
          </w:r>
        </w:sdtContent>
      </w:sdt>
    </w:p>
    <w:p w14:paraId="6B3436A4" w14:textId="77777777" w:rsidR="00331B4A" w:rsidRDefault="00331B4A" w:rsidP="004E7A8F">
      <w:pPr>
        <w:pStyle w:val="Brdtextutanavstnd"/>
      </w:pPr>
    </w:p>
    <w:p w14:paraId="4D211BD3" w14:textId="77777777" w:rsidR="00331B4A" w:rsidRDefault="00331B4A" w:rsidP="004E7A8F">
      <w:pPr>
        <w:pStyle w:val="Brdtextutanavstnd"/>
      </w:pPr>
    </w:p>
    <w:p w14:paraId="0A355D60" w14:textId="77777777" w:rsidR="00331B4A" w:rsidRDefault="00331B4A" w:rsidP="004E7A8F">
      <w:pPr>
        <w:pStyle w:val="Brdtextutanavstnd"/>
      </w:pPr>
    </w:p>
    <w:p w14:paraId="3C4BD8AF" w14:textId="37C659B2" w:rsidR="00331B4A" w:rsidRDefault="00331B4A" w:rsidP="00422A41">
      <w:pPr>
        <w:pStyle w:val="Brdtext"/>
      </w:pPr>
      <w:r>
        <w:t>Anders Ygeman</w:t>
      </w:r>
    </w:p>
    <w:p w14:paraId="6E0BC392" w14:textId="056632EA" w:rsidR="00331B4A" w:rsidRPr="00DB48AB" w:rsidRDefault="00331B4A" w:rsidP="00DB48AB">
      <w:pPr>
        <w:pStyle w:val="Brdtext"/>
      </w:pPr>
    </w:p>
    <w:sectPr w:rsidR="00331B4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DDEFA" w14:textId="77777777" w:rsidR="00331B4A" w:rsidRDefault="00331B4A" w:rsidP="00A87A54">
      <w:pPr>
        <w:spacing w:after="0" w:line="240" w:lineRule="auto"/>
      </w:pPr>
      <w:r>
        <w:separator/>
      </w:r>
    </w:p>
  </w:endnote>
  <w:endnote w:type="continuationSeparator" w:id="0">
    <w:p w14:paraId="656AC96B" w14:textId="77777777" w:rsidR="00331B4A" w:rsidRDefault="00331B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E1A1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5CBDD0" w14:textId="77777777" w:rsidTr="006A26EC">
      <w:trPr>
        <w:trHeight w:val="227"/>
        <w:jc w:val="right"/>
      </w:trPr>
      <w:tc>
        <w:tcPr>
          <w:tcW w:w="708" w:type="dxa"/>
          <w:vAlign w:val="bottom"/>
        </w:tcPr>
        <w:p w14:paraId="2C5E9A9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942E1D3" w14:textId="77777777" w:rsidTr="006A26EC">
      <w:trPr>
        <w:trHeight w:val="850"/>
        <w:jc w:val="right"/>
      </w:trPr>
      <w:tc>
        <w:tcPr>
          <w:tcW w:w="708" w:type="dxa"/>
          <w:vAlign w:val="bottom"/>
        </w:tcPr>
        <w:p w14:paraId="34EAA82F" w14:textId="77777777" w:rsidR="005606BC" w:rsidRPr="00347E11" w:rsidRDefault="005606BC" w:rsidP="005606BC">
          <w:pPr>
            <w:pStyle w:val="Sidfot"/>
            <w:spacing w:line="276" w:lineRule="auto"/>
            <w:jc w:val="right"/>
          </w:pPr>
        </w:p>
      </w:tc>
    </w:tr>
  </w:tbl>
  <w:p w14:paraId="05DE31D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F09990" w14:textId="77777777" w:rsidTr="001F4302">
      <w:trPr>
        <w:trHeight w:val="510"/>
      </w:trPr>
      <w:tc>
        <w:tcPr>
          <w:tcW w:w="8525" w:type="dxa"/>
          <w:gridSpan w:val="2"/>
          <w:vAlign w:val="bottom"/>
        </w:tcPr>
        <w:p w14:paraId="6DC7D984" w14:textId="77777777" w:rsidR="00347E11" w:rsidRPr="00347E11" w:rsidRDefault="00347E11" w:rsidP="00347E11">
          <w:pPr>
            <w:pStyle w:val="Sidfot"/>
            <w:rPr>
              <w:sz w:val="8"/>
            </w:rPr>
          </w:pPr>
        </w:p>
      </w:tc>
    </w:tr>
    <w:tr w:rsidR="00093408" w:rsidRPr="00EE3C0F" w14:paraId="4B96EDB0" w14:textId="77777777" w:rsidTr="00C26068">
      <w:trPr>
        <w:trHeight w:val="227"/>
      </w:trPr>
      <w:tc>
        <w:tcPr>
          <w:tcW w:w="4074" w:type="dxa"/>
        </w:tcPr>
        <w:p w14:paraId="773FDF7C" w14:textId="77777777" w:rsidR="00347E11" w:rsidRPr="00F53AEA" w:rsidRDefault="00347E11" w:rsidP="00C26068">
          <w:pPr>
            <w:pStyle w:val="Sidfot"/>
            <w:spacing w:line="276" w:lineRule="auto"/>
          </w:pPr>
        </w:p>
      </w:tc>
      <w:tc>
        <w:tcPr>
          <w:tcW w:w="4451" w:type="dxa"/>
        </w:tcPr>
        <w:p w14:paraId="686D7E66" w14:textId="77777777" w:rsidR="00093408" w:rsidRPr="00F53AEA" w:rsidRDefault="00093408" w:rsidP="00F53AEA">
          <w:pPr>
            <w:pStyle w:val="Sidfot"/>
            <w:spacing w:line="276" w:lineRule="auto"/>
          </w:pPr>
        </w:p>
      </w:tc>
    </w:tr>
  </w:tbl>
  <w:p w14:paraId="782962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A4129" w14:textId="77777777" w:rsidR="00331B4A" w:rsidRDefault="00331B4A" w:rsidP="00A87A54">
      <w:pPr>
        <w:spacing w:after="0" w:line="240" w:lineRule="auto"/>
      </w:pPr>
      <w:r>
        <w:separator/>
      </w:r>
    </w:p>
  </w:footnote>
  <w:footnote w:type="continuationSeparator" w:id="0">
    <w:p w14:paraId="4C95D1A0" w14:textId="77777777" w:rsidR="00331B4A" w:rsidRDefault="00331B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1A699"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73E5D"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31B4A" w14:paraId="796D343C" w14:textId="77777777" w:rsidTr="00C93EBA">
      <w:trPr>
        <w:trHeight w:val="227"/>
      </w:trPr>
      <w:tc>
        <w:tcPr>
          <w:tcW w:w="5534" w:type="dxa"/>
        </w:tcPr>
        <w:p w14:paraId="42524E29" w14:textId="77777777" w:rsidR="00331B4A" w:rsidRPr="007D73AB" w:rsidRDefault="00331B4A">
          <w:pPr>
            <w:pStyle w:val="Sidhuvud"/>
          </w:pPr>
        </w:p>
      </w:tc>
      <w:tc>
        <w:tcPr>
          <w:tcW w:w="3170" w:type="dxa"/>
          <w:vAlign w:val="bottom"/>
        </w:tcPr>
        <w:p w14:paraId="6A8D5D20" w14:textId="77777777" w:rsidR="00331B4A" w:rsidRPr="007D73AB" w:rsidRDefault="00331B4A" w:rsidP="00340DE0">
          <w:pPr>
            <w:pStyle w:val="Sidhuvud"/>
          </w:pPr>
        </w:p>
      </w:tc>
      <w:tc>
        <w:tcPr>
          <w:tcW w:w="1134" w:type="dxa"/>
        </w:tcPr>
        <w:p w14:paraId="4C3A737C" w14:textId="77777777" w:rsidR="00331B4A" w:rsidRDefault="00331B4A" w:rsidP="005A703A">
          <w:pPr>
            <w:pStyle w:val="Sidhuvud"/>
          </w:pPr>
        </w:p>
      </w:tc>
    </w:tr>
    <w:tr w:rsidR="00331B4A" w14:paraId="2CBE3345" w14:textId="77777777" w:rsidTr="00C93EBA">
      <w:trPr>
        <w:trHeight w:val="1928"/>
      </w:trPr>
      <w:tc>
        <w:tcPr>
          <w:tcW w:w="5534" w:type="dxa"/>
        </w:tcPr>
        <w:p w14:paraId="6D79D9FB" w14:textId="77777777" w:rsidR="00331B4A" w:rsidRPr="00340DE0" w:rsidRDefault="00331B4A" w:rsidP="00340DE0">
          <w:pPr>
            <w:pStyle w:val="Sidhuvud"/>
          </w:pPr>
          <w:r>
            <w:rPr>
              <w:noProof/>
            </w:rPr>
            <w:drawing>
              <wp:inline distT="0" distB="0" distL="0" distR="0" wp14:anchorId="3D954C24" wp14:editId="2396E0E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6AC5982" w14:textId="77777777" w:rsidR="00331B4A" w:rsidRPr="00710A6C" w:rsidRDefault="00331B4A" w:rsidP="00EE3C0F">
          <w:pPr>
            <w:pStyle w:val="Sidhuvud"/>
            <w:rPr>
              <w:b/>
            </w:rPr>
          </w:pPr>
        </w:p>
        <w:p w14:paraId="4CF2BCA6" w14:textId="77777777" w:rsidR="00331B4A" w:rsidRDefault="00331B4A" w:rsidP="00EE3C0F">
          <w:pPr>
            <w:pStyle w:val="Sidhuvud"/>
          </w:pPr>
        </w:p>
        <w:p w14:paraId="173BFFDA" w14:textId="77777777" w:rsidR="00331B4A" w:rsidRDefault="00331B4A" w:rsidP="00EE3C0F">
          <w:pPr>
            <w:pStyle w:val="Sidhuvud"/>
          </w:pPr>
        </w:p>
        <w:p w14:paraId="73D315F9" w14:textId="77777777" w:rsidR="00331B4A" w:rsidRDefault="00331B4A" w:rsidP="00EE3C0F">
          <w:pPr>
            <w:pStyle w:val="Sidhuvud"/>
          </w:pPr>
        </w:p>
        <w:sdt>
          <w:sdtPr>
            <w:alias w:val="Dnr"/>
            <w:tag w:val="ccRKShow_Dnr"/>
            <w:id w:val="-829283628"/>
            <w:placeholder>
              <w:docPart w:val="8EFEA26563194EB6B3E57E2619580A97"/>
            </w:placeholder>
            <w:dataBinding w:prefixMappings="xmlns:ns0='http://lp/documentinfo/RK' " w:xpath="/ns0:DocumentInfo[1]/ns0:BaseInfo[1]/ns0:Dnr[1]" w:storeItemID="{429C72C0-E605-4870-AA6C-518A9DAF9956}"/>
            <w:text/>
          </w:sdtPr>
          <w:sdtEndPr/>
          <w:sdtContent>
            <w:p w14:paraId="03FEF21D" w14:textId="13D2CBEF" w:rsidR="00331B4A" w:rsidRDefault="00331B4A" w:rsidP="00EE3C0F">
              <w:pPr>
                <w:pStyle w:val="Sidhuvud"/>
              </w:pPr>
              <w:r>
                <w:t xml:space="preserve">I2021/00838 </w:t>
              </w:r>
            </w:p>
          </w:sdtContent>
        </w:sdt>
        <w:sdt>
          <w:sdtPr>
            <w:alias w:val="DocNumber"/>
            <w:tag w:val="DocNumber"/>
            <w:id w:val="1726028884"/>
            <w:placeholder>
              <w:docPart w:val="9C4DA08110E1410C870B90E29AF16816"/>
            </w:placeholder>
            <w:showingPlcHdr/>
            <w:dataBinding w:prefixMappings="xmlns:ns0='http://lp/documentinfo/RK' " w:xpath="/ns0:DocumentInfo[1]/ns0:BaseInfo[1]/ns0:DocNumber[1]" w:storeItemID="{429C72C0-E605-4870-AA6C-518A9DAF9956}"/>
            <w:text/>
          </w:sdtPr>
          <w:sdtEndPr/>
          <w:sdtContent>
            <w:p w14:paraId="669AF15D" w14:textId="77777777" w:rsidR="00331B4A" w:rsidRDefault="00331B4A" w:rsidP="00EE3C0F">
              <w:pPr>
                <w:pStyle w:val="Sidhuvud"/>
              </w:pPr>
              <w:r>
                <w:rPr>
                  <w:rStyle w:val="Platshllartext"/>
                </w:rPr>
                <w:t xml:space="preserve"> </w:t>
              </w:r>
            </w:p>
          </w:sdtContent>
        </w:sdt>
        <w:p w14:paraId="612A6AC7" w14:textId="77777777" w:rsidR="00331B4A" w:rsidRDefault="00331B4A" w:rsidP="00EE3C0F">
          <w:pPr>
            <w:pStyle w:val="Sidhuvud"/>
          </w:pPr>
        </w:p>
      </w:tc>
      <w:tc>
        <w:tcPr>
          <w:tcW w:w="1134" w:type="dxa"/>
        </w:tcPr>
        <w:p w14:paraId="334F4702" w14:textId="77777777" w:rsidR="00331B4A" w:rsidRDefault="00331B4A" w:rsidP="0094502D">
          <w:pPr>
            <w:pStyle w:val="Sidhuvud"/>
          </w:pPr>
        </w:p>
        <w:p w14:paraId="0363F517" w14:textId="77777777" w:rsidR="00331B4A" w:rsidRPr="0094502D" w:rsidRDefault="00331B4A" w:rsidP="00EC71A6">
          <w:pPr>
            <w:pStyle w:val="Sidhuvud"/>
          </w:pPr>
        </w:p>
      </w:tc>
    </w:tr>
    <w:tr w:rsidR="00331B4A" w14:paraId="329D5CFF" w14:textId="77777777" w:rsidTr="00C93EBA">
      <w:trPr>
        <w:trHeight w:val="2268"/>
      </w:trPr>
      <w:sdt>
        <w:sdtPr>
          <w:rPr>
            <w:b/>
          </w:rPr>
          <w:alias w:val="SenderText"/>
          <w:tag w:val="ccRKShow_SenderText"/>
          <w:id w:val="1374046025"/>
          <w:placeholder>
            <w:docPart w:val="C7A35E0CEAED457CB5DECD2FC96A2C4B"/>
          </w:placeholder>
        </w:sdtPr>
        <w:sdtEndPr>
          <w:rPr>
            <w:b w:val="0"/>
          </w:rPr>
        </w:sdtEndPr>
        <w:sdtContent>
          <w:tc>
            <w:tcPr>
              <w:tcW w:w="5534" w:type="dxa"/>
              <w:tcMar>
                <w:right w:w="1134" w:type="dxa"/>
              </w:tcMar>
            </w:tcPr>
            <w:p w14:paraId="1A04C135" w14:textId="77777777" w:rsidR="00331B4A" w:rsidRPr="00331B4A" w:rsidRDefault="00331B4A" w:rsidP="00340DE0">
              <w:pPr>
                <w:pStyle w:val="Sidhuvud"/>
                <w:rPr>
                  <w:b/>
                </w:rPr>
              </w:pPr>
              <w:r w:rsidRPr="00331B4A">
                <w:rPr>
                  <w:b/>
                </w:rPr>
                <w:t>Infrastrukturdepartementet</w:t>
              </w:r>
            </w:p>
            <w:p w14:paraId="17C1B596" w14:textId="4374DAE8" w:rsidR="00331B4A" w:rsidRPr="00340DE0" w:rsidRDefault="00331B4A" w:rsidP="00340DE0">
              <w:pPr>
                <w:pStyle w:val="Sidhuvud"/>
              </w:pPr>
              <w:r w:rsidRPr="00331B4A">
                <w:t>Energi- och digitaliseringsministern</w:t>
              </w:r>
            </w:p>
          </w:tc>
        </w:sdtContent>
      </w:sdt>
      <w:sdt>
        <w:sdtPr>
          <w:alias w:val="Recipient"/>
          <w:tag w:val="ccRKShow_Recipient"/>
          <w:id w:val="-28344517"/>
          <w:placeholder>
            <w:docPart w:val="F4C7CB4C95AC40C6ABABE990D112AE11"/>
          </w:placeholder>
          <w:dataBinding w:prefixMappings="xmlns:ns0='http://lp/documentinfo/RK' " w:xpath="/ns0:DocumentInfo[1]/ns0:BaseInfo[1]/ns0:Recipient[1]" w:storeItemID="{429C72C0-E605-4870-AA6C-518A9DAF9956}"/>
          <w:text w:multiLine="1"/>
        </w:sdtPr>
        <w:sdtEndPr/>
        <w:sdtContent>
          <w:tc>
            <w:tcPr>
              <w:tcW w:w="3170" w:type="dxa"/>
            </w:tcPr>
            <w:p w14:paraId="7D5FF4F5" w14:textId="77777777" w:rsidR="00331B4A" w:rsidRDefault="00331B4A" w:rsidP="00547B89">
              <w:pPr>
                <w:pStyle w:val="Sidhuvud"/>
              </w:pPr>
              <w:r>
                <w:t>Till riksdagen</w:t>
              </w:r>
            </w:p>
          </w:tc>
        </w:sdtContent>
      </w:sdt>
      <w:tc>
        <w:tcPr>
          <w:tcW w:w="1134" w:type="dxa"/>
        </w:tcPr>
        <w:p w14:paraId="6545676B" w14:textId="77777777" w:rsidR="00331B4A" w:rsidRDefault="00331B4A" w:rsidP="003E6020">
          <w:pPr>
            <w:pStyle w:val="Sidhuvud"/>
          </w:pPr>
        </w:p>
      </w:tc>
    </w:tr>
  </w:tbl>
  <w:p w14:paraId="5A0576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4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3EB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1B4A"/>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D7FA6"/>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0A6"/>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5194"/>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C6E"/>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3C05A4"/>
  <w15:docId w15:val="{C5A089A0-73A8-4505-9531-E2F24A55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27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FEA26563194EB6B3E57E2619580A97"/>
        <w:category>
          <w:name w:val="Allmänt"/>
          <w:gallery w:val="placeholder"/>
        </w:category>
        <w:types>
          <w:type w:val="bbPlcHdr"/>
        </w:types>
        <w:behaviors>
          <w:behavior w:val="content"/>
        </w:behaviors>
        <w:guid w:val="{EACC70E4-D78D-44A4-96F8-81962D532EC8}"/>
      </w:docPartPr>
      <w:docPartBody>
        <w:p w:rsidR="00F614F7" w:rsidRDefault="00E6254B" w:rsidP="00E6254B">
          <w:pPr>
            <w:pStyle w:val="8EFEA26563194EB6B3E57E2619580A97"/>
          </w:pPr>
          <w:r>
            <w:rPr>
              <w:rStyle w:val="Platshllartext"/>
            </w:rPr>
            <w:t xml:space="preserve"> </w:t>
          </w:r>
        </w:p>
      </w:docPartBody>
    </w:docPart>
    <w:docPart>
      <w:docPartPr>
        <w:name w:val="9C4DA08110E1410C870B90E29AF16816"/>
        <w:category>
          <w:name w:val="Allmänt"/>
          <w:gallery w:val="placeholder"/>
        </w:category>
        <w:types>
          <w:type w:val="bbPlcHdr"/>
        </w:types>
        <w:behaviors>
          <w:behavior w:val="content"/>
        </w:behaviors>
        <w:guid w:val="{5FB12DAC-E25D-476E-A487-EED904685846}"/>
      </w:docPartPr>
      <w:docPartBody>
        <w:p w:rsidR="00F614F7" w:rsidRDefault="00E6254B" w:rsidP="00E6254B">
          <w:pPr>
            <w:pStyle w:val="9C4DA08110E1410C870B90E29AF168161"/>
          </w:pPr>
          <w:r>
            <w:rPr>
              <w:rStyle w:val="Platshllartext"/>
            </w:rPr>
            <w:t xml:space="preserve"> </w:t>
          </w:r>
        </w:p>
      </w:docPartBody>
    </w:docPart>
    <w:docPart>
      <w:docPartPr>
        <w:name w:val="C7A35E0CEAED457CB5DECD2FC96A2C4B"/>
        <w:category>
          <w:name w:val="Allmänt"/>
          <w:gallery w:val="placeholder"/>
        </w:category>
        <w:types>
          <w:type w:val="bbPlcHdr"/>
        </w:types>
        <w:behaviors>
          <w:behavior w:val="content"/>
        </w:behaviors>
        <w:guid w:val="{5D4950F4-AB4C-480A-ADFE-40A716BCFE3B}"/>
      </w:docPartPr>
      <w:docPartBody>
        <w:p w:rsidR="00F614F7" w:rsidRDefault="00E6254B" w:rsidP="00E6254B">
          <w:pPr>
            <w:pStyle w:val="C7A35E0CEAED457CB5DECD2FC96A2C4B1"/>
          </w:pPr>
          <w:r>
            <w:rPr>
              <w:rStyle w:val="Platshllartext"/>
            </w:rPr>
            <w:t xml:space="preserve"> </w:t>
          </w:r>
        </w:p>
      </w:docPartBody>
    </w:docPart>
    <w:docPart>
      <w:docPartPr>
        <w:name w:val="F4C7CB4C95AC40C6ABABE990D112AE11"/>
        <w:category>
          <w:name w:val="Allmänt"/>
          <w:gallery w:val="placeholder"/>
        </w:category>
        <w:types>
          <w:type w:val="bbPlcHdr"/>
        </w:types>
        <w:behaviors>
          <w:behavior w:val="content"/>
        </w:behaviors>
        <w:guid w:val="{68273413-3608-4102-B01F-02CFF132D665}"/>
      </w:docPartPr>
      <w:docPartBody>
        <w:p w:rsidR="00F614F7" w:rsidRDefault="00E6254B" w:rsidP="00E6254B">
          <w:pPr>
            <w:pStyle w:val="F4C7CB4C95AC40C6ABABE990D112AE11"/>
          </w:pPr>
          <w:r>
            <w:rPr>
              <w:rStyle w:val="Platshllartext"/>
            </w:rPr>
            <w:t xml:space="preserve"> </w:t>
          </w:r>
        </w:p>
      </w:docPartBody>
    </w:docPart>
    <w:docPart>
      <w:docPartPr>
        <w:name w:val="93E0676320A54E75AC270B19EB0DCD1A"/>
        <w:category>
          <w:name w:val="Allmänt"/>
          <w:gallery w:val="placeholder"/>
        </w:category>
        <w:types>
          <w:type w:val="bbPlcHdr"/>
        </w:types>
        <w:behaviors>
          <w:behavior w:val="content"/>
        </w:behaviors>
        <w:guid w:val="{823A4A4B-8A12-40E6-8F03-B177AE28CCB7}"/>
      </w:docPartPr>
      <w:docPartBody>
        <w:p w:rsidR="00F614F7" w:rsidRDefault="00E6254B" w:rsidP="00E6254B">
          <w:pPr>
            <w:pStyle w:val="93E0676320A54E75AC270B19EB0DCD1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4B"/>
    <w:rsid w:val="00E6254B"/>
    <w:rsid w:val="00F614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774B5E9644645379B737E212DA12602">
    <w:name w:val="0774B5E9644645379B737E212DA12602"/>
    <w:rsid w:val="00E6254B"/>
  </w:style>
  <w:style w:type="character" w:styleId="Platshllartext">
    <w:name w:val="Placeholder Text"/>
    <w:basedOn w:val="Standardstycketeckensnitt"/>
    <w:uiPriority w:val="99"/>
    <w:semiHidden/>
    <w:rsid w:val="00E6254B"/>
    <w:rPr>
      <w:noProof w:val="0"/>
      <w:color w:val="808080"/>
    </w:rPr>
  </w:style>
  <w:style w:type="paragraph" w:customStyle="1" w:styleId="F5B202A2F1674BBF920E65DD0812280C">
    <w:name w:val="F5B202A2F1674BBF920E65DD0812280C"/>
    <w:rsid w:val="00E6254B"/>
  </w:style>
  <w:style w:type="paragraph" w:customStyle="1" w:styleId="DD68288C8289439299D96BF5418EF641">
    <w:name w:val="DD68288C8289439299D96BF5418EF641"/>
    <w:rsid w:val="00E6254B"/>
  </w:style>
  <w:style w:type="paragraph" w:customStyle="1" w:styleId="F905840FA3A842049BB639734D141E03">
    <w:name w:val="F905840FA3A842049BB639734D141E03"/>
    <w:rsid w:val="00E6254B"/>
  </w:style>
  <w:style w:type="paragraph" w:customStyle="1" w:styleId="8EFEA26563194EB6B3E57E2619580A97">
    <w:name w:val="8EFEA26563194EB6B3E57E2619580A97"/>
    <w:rsid w:val="00E6254B"/>
  </w:style>
  <w:style w:type="paragraph" w:customStyle="1" w:styleId="9C4DA08110E1410C870B90E29AF16816">
    <w:name w:val="9C4DA08110E1410C870B90E29AF16816"/>
    <w:rsid w:val="00E6254B"/>
  </w:style>
  <w:style w:type="paragraph" w:customStyle="1" w:styleId="ADCA178E5A1D49FD9D62B5778A3FFF06">
    <w:name w:val="ADCA178E5A1D49FD9D62B5778A3FFF06"/>
    <w:rsid w:val="00E6254B"/>
  </w:style>
  <w:style w:type="paragraph" w:customStyle="1" w:styleId="33C5DB60CAD74A88989063BA29D536CF">
    <w:name w:val="33C5DB60CAD74A88989063BA29D536CF"/>
    <w:rsid w:val="00E6254B"/>
  </w:style>
  <w:style w:type="paragraph" w:customStyle="1" w:styleId="2EE9734E33974F3DB6F285FB62253F36">
    <w:name w:val="2EE9734E33974F3DB6F285FB62253F36"/>
    <w:rsid w:val="00E6254B"/>
  </w:style>
  <w:style w:type="paragraph" w:customStyle="1" w:styleId="C7A35E0CEAED457CB5DECD2FC96A2C4B">
    <w:name w:val="C7A35E0CEAED457CB5DECD2FC96A2C4B"/>
    <w:rsid w:val="00E6254B"/>
  </w:style>
  <w:style w:type="paragraph" w:customStyle="1" w:styleId="F4C7CB4C95AC40C6ABABE990D112AE11">
    <w:name w:val="F4C7CB4C95AC40C6ABABE990D112AE11"/>
    <w:rsid w:val="00E6254B"/>
  </w:style>
  <w:style w:type="paragraph" w:customStyle="1" w:styleId="9C4DA08110E1410C870B90E29AF168161">
    <w:name w:val="9C4DA08110E1410C870B90E29AF168161"/>
    <w:rsid w:val="00E625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A35E0CEAED457CB5DECD2FC96A2C4B1">
    <w:name w:val="C7A35E0CEAED457CB5DECD2FC96A2C4B1"/>
    <w:rsid w:val="00E625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31297A824145B9B02FD57BF1047A79">
    <w:name w:val="DD31297A824145B9B02FD57BF1047A79"/>
    <w:rsid w:val="00E6254B"/>
  </w:style>
  <w:style w:type="paragraph" w:customStyle="1" w:styleId="A588CA1BA67A4E7DA96E808C9CB59A15">
    <w:name w:val="A588CA1BA67A4E7DA96E808C9CB59A15"/>
    <w:rsid w:val="00E6254B"/>
  </w:style>
  <w:style w:type="paragraph" w:customStyle="1" w:styleId="A254BEA78B5241709CE44176BA894514">
    <w:name w:val="A254BEA78B5241709CE44176BA894514"/>
    <w:rsid w:val="00E6254B"/>
  </w:style>
  <w:style w:type="paragraph" w:customStyle="1" w:styleId="DF0C9FBDAE0B4BCAA8D061D8FCD02AF8">
    <w:name w:val="DF0C9FBDAE0B4BCAA8D061D8FCD02AF8"/>
    <w:rsid w:val="00E6254B"/>
  </w:style>
  <w:style w:type="paragraph" w:customStyle="1" w:styleId="F5D253EA2BEE4C41A710C832D88B2766">
    <w:name w:val="F5D253EA2BEE4C41A710C832D88B2766"/>
    <w:rsid w:val="00E6254B"/>
  </w:style>
  <w:style w:type="paragraph" w:customStyle="1" w:styleId="93E0676320A54E75AC270B19EB0DCD1A">
    <w:name w:val="93E0676320A54E75AC270B19EB0DCD1A"/>
    <w:rsid w:val="00E6254B"/>
  </w:style>
  <w:style w:type="paragraph" w:customStyle="1" w:styleId="A62BB15F67AE404098DC521CA8E7BC0D">
    <w:name w:val="A62BB15F67AE404098DC521CA8E7BC0D"/>
    <w:rsid w:val="00E62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2021-03-17T00:00:00</HeaderDate>
    <Office/>
    <Dnr>I2021/00838 </Dnr>
    <ParagrafNr/>
    <DocumentTitle/>
    <VisitingAddress/>
    <Extra1/>
    <Extra2/>
    <Extra3>Lars Mejern Larsson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72aa650d-076a-412f-813c-64fa43c526bb</RD_Svarsid>
  </documentManagement>
</p:properties>
</file>

<file path=customXml/itemProps1.xml><?xml version="1.0" encoding="utf-8"?>
<ds:datastoreItem xmlns:ds="http://schemas.openxmlformats.org/officeDocument/2006/customXml" ds:itemID="{3A722DA3-44D9-4164-AAB3-234B814B2F18}"/>
</file>

<file path=customXml/itemProps2.xml><?xml version="1.0" encoding="utf-8"?>
<ds:datastoreItem xmlns:ds="http://schemas.openxmlformats.org/officeDocument/2006/customXml" ds:itemID="{429C72C0-E605-4870-AA6C-518A9DAF9956}"/>
</file>

<file path=customXml/itemProps3.xml><?xml version="1.0" encoding="utf-8"?>
<ds:datastoreItem xmlns:ds="http://schemas.openxmlformats.org/officeDocument/2006/customXml" ds:itemID="{258593A9-FFA0-4056-9C0E-94CF0B9C5A2E}"/>
</file>

<file path=customXml/itemProps4.xml><?xml version="1.0" encoding="utf-8"?>
<ds:datastoreItem xmlns:ds="http://schemas.openxmlformats.org/officeDocument/2006/customXml" ds:itemID="{3031B1A4-AC71-446A-8D9C-67DD0E21D0AE}">
  <ds:schemaRefs>
    <ds:schemaRef ds:uri="Microsoft.SharePoint.Taxonomy.ContentTypeSync"/>
  </ds:schemaRefs>
</ds:datastoreItem>
</file>

<file path=customXml/itemProps5.xml><?xml version="1.0" encoding="utf-8"?>
<ds:datastoreItem xmlns:ds="http://schemas.openxmlformats.org/officeDocument/2006/customXml" ds:itemID="{C9E46806-6987-41E5-B25F-963587978AD1}">
  <ds:schemaRefs>
    <ds:schemaRef ds:uri="http://schemas.microsoft.com/office/2006/metadata/customXsn"/>
  </ds:schemaRefs>
</ds:datastoreItem>
</file>

<file path=customXml/itemProps6.xml><?xml version="1.0" encoding="utf-8"?>
<ds:datastoreItem xmlns:ds="http://schemas.openxmlformats.org/officeDocument/2006/customXml" ds:itemID="{4C3E5EE8-967F-4C1E-8164-60E0EAA72C2B}">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0D20E5A5-3A8F-4BDF-9029-D8EC598ADB42}"/>
</file>

<file path=docProps/app.xml><?xml version="1.0" encoding="utf-8"?>
<Properties xmlns="http://schemas.openxmlformats.org/officeDocument/2006/extended-properties" xmlns:vt="http://schemas.openxmlformats.org/officeDocument/2006/docPropsVTypes">
  <Template>RK Basmall</Template>
  <TotalTime>0</TotalTime>
  <Pages>1</Pages>
  <Words>74</Words>
  <Characters>944</Characters>
  <Application>Microsoft Office Word</Application>
  <DocSecurity>4</DocSecurity>
  <Lines>25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2101 av Lars Mejern Larsson (S) Investeringar i solenergi.docx</dc:title>
  <dc:subject/>
  <dc:creator>Lars Guldbrand</dc:creator>
  <cp:keywords/>
  <dc:description/>
  <cp:lastModifiedBy>Christina Rasmussen</cp:lastModifiedBy>
  <cp:revision>2</cp:revision>
  <dcterms:created xsi:type="dcterms:W3CDTF">2021-03-16T14:09:00Z</dcterms:created>
  <dcterms:modified xsi:type="dcterms:W3CDTF">2021-03-16T14:09:00Z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f58476d8-792f-4574-a55f-0705ea68d630</vt:lpwstr>
  </property>
</Properties>
</file>