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F1CAB" w:rsidP="00DA0661">
      <w:pPr>
        <w:pStyle w:val="Title"/>
      </w:pPr>
      <w:bookmarkStart w:id="0" w:name="Start"/>
      <w:bookmarkEnd w:id="0"/>
      <w:r>
        <w:t>Svar på fråga 2021/22:594 av Roger Haddad (L)</w:t>
      </w:r>
      <w:r>
        <w:br/>
        <w:t>Översyn av lärares arbetsmiljö</w:t>
      </w:r>
    </w:p>
    <w:p w:rsidR="00FF1CAB" w:rsidP="002749F7">
      <w:pPr>
        <w:pStyle w:val="BodyText"/>
      </w:pPr>
      <w:r>
        <w:t xml:space="preserve">Roger Haddad har frågat arbetsmarknads- och jämställdhetsminister Eva Nordmark vilka åtgärder </w:t>
      </w:r>
      <w:r w:rsidR="00073212">
        <w:t xml:space="preserve">hon </w:t>
      </w:r>
      <w:r>
        <w:t>och regeringen avser att vidta i syfte att granska och stärka lärares arbetsmiljö, i synnerhet kopplat till risken att utsättas för hot och våld på arbetsplatsen</w:t>
      </w:r>
      <w:r w:rsidR="00A41E36">
        <w:t>.</w:t>
      </w:r>
    </w:p>
    <w:p w:rsidR="00FF1CAB" w:rsidP="006A12F1">
      <w:pPr>
        <w:pStyle w:val="BodyText"/>
      </w:pPr>
      <w:r>
        <w:t>Arbetet inom regeringen är så fördelat att det är jag som ska svara på frågan.</w:t>
      </w:r>
    </w:p>
    <w:p w:rsidR="0047337A" w:rsidP="00C730E0">
      <w:pPr>
        <w:pStyle w:val="BodyText"/>
      </w:pPr>
      <w:r w:rsidRPr="001549BE">
        <w:t xml:space="preserve">Jag vill börja med att understryka vikten av att lärare ska känna att de har hela samhällets stöd med att upprätthålla en trygg skolmiljö. </w:t>
      </w:r>
      <w:r w:rsidRPr="0018139B">
        <w:t>Ordning och reda i klassrummet är en förutsättning för elevers lärande och utveckling.</w:t>
      </w:r>
      <w:r>
        <w:t xml:space="preserve"> </w:t>
      </w:r>
    </w:p>
    <w:p w:rsidR="0047337A" w:rsidP="0047337A">
      <w:r>
        <w:t>Hot och våld ska inte förekomma på svensk arbetsmarknad. Detta tas upp i</w:t>
      </w:r>
      <w:r w:rsidRPr="009B1FCC">
        <w:t xml:space="preserve"> </w:t>
      </w:r>
      <w:r>
        <w:t>regeringens</w:t>
      </w:r>
      <w:r w:rsidRPr="009B1FCC">
        <w:t xml:space="preserve"> arbetsmiljöstrategi En god arbetsmiljö för framtiden – regeringens arbetsmiljöstrategi 2021–2025.</w:t>
      </w:r>
      <w:r>
        <w:t xml:space="preserve"> </w:t>
      </w:r>
      <w:r w:rsidRPr="00E435B4">
        <w:t xml:space="preserve">Ett tryggt arbetsliv är ett delmål i </w:t>
      </w:r>
      <w:r w:rsidR="00073212">
        <w:t>strategin</w:t>
      </w:r>
      <w:r w:rsidRPr="00E435B4">
        <w:t xml:space="preserve">, och Arbetsmiljöverket </w:t>
      </w:r>
      <w:r>
        <w:t xml:space="preserve">och Myndigheten för arbetsmiljökunskap </w:t>
      </w:r>
      <w:r w:rsidRPr="00E435B4">
        <w:t xml:space="preserve">ska </w:t>
      </w:r>
      <w:r w:rsidR="00221B5A">
        <w:t xml:space="preserve">under perioden </w:t>
      </w:r>
      <w:r w:rsidRPr="00E435B4">
        <w:t>återkomma med åtgärdsplaner för att genomföra strategins innehåll</w:t>
      </w:r>
      <w:r>
        <w:t xml:space="preserve">. </w:t>
      </w:r>
    </w:p>
    <w:p w:rsidR="0047337A" w:rsidRPr="009B1FCC" w:rsidP="0047337A">
      <w:r>
        <w:t>Arbetsmiljöverket har meddelat föreskrifter om åtgärder mot våld och hot i arbetsmiljön</w:t>
      </w:r>
      <w:r w:rsidR="000938C1">
        <w:t xml:space="preserve"> (AFS 1993:2)</w:t>
      </w:r>
      <w:r>
        <w:t xml:space="preserve">. </w:t>
      </w:r>
      <w:r>
        <w:t>Som alltid är arbetsmiljöansvaret ytterst arbetsgivarens och arbetsgivaren ska enligt lag vidta de åtgärder som krävs för att alla anställda ska ha en trygg och säker arbetsmiljö. Arbetsgivaren ska även samverka med skyddsombud.</w:t>
      </w:r>
    </w:p>
    <w:p w:rsidR="00DF6345" w:rsidP="00073212">
      <w:pPr>
        <w:spacing w:after="0"/>
      </w:pPr>
      <w:r>
        <w:t xml:space="preserve">För att möta olika utmaningar i arbetslivet krävs en fortsatt hög ambitionsnivå för arbetsmiljöpolitiken. </w:t>
      </w:r>
      <w:r w:rsidRPr="00B57757" w:rsidR="000D51EA">
        <w:rPr>
          <w:color w:val="000000" w:themeColor="text1"/>
        </w:rPr>
        <w:t xml:space="preserve">Regeringen har därför under de senaste åren prioriterat ökade anslag till Arbetsmiljöverket för att </w:t>
      </w:r>
      <w:r w:rsidR="00073212">
        <w:rPr>
          <w:color w:val="000000" w:themeColor="text1"/>
        </w:rPr>
        <w:t>myndigheten</w:t>
      </w:r>
      <w:r w:rsidRPr="00B57757" w:rsidR="00073212">
        <w:rPr>
          <w:color w:val="000000" w:themeColor="text1"/>
        </w:rPr>
        <w:t xml:space="preserve"> </w:t>
      </w:r>
      <w:r w:rsidRPr="00B57757" w:rsidR="000D51EA">
        <w:rPr>
          <w:color w:val="000000" w:themeColor="text1"/>
        </w:rPr>
        <w:t>ska kunna anställa fler arbetsmiljöinspektörer</w:t>
      </w:r>
      <w:r w:rsidR="000D51EA">
        <w:rPr>
          <w:color w:val="000000" w:themeColor="text1"/>
        </w:rPr>
        <w:t xml:space="preserve"> och genomföra fler inspektioner</w:t>
      </w:r>
      <w:r w:rsidR="000D51EA">
        <w:t>.</w:t>
      </w:r>
      <w:r w:rsidR="00221B5A">
        <w:t xml:space="preserve"> </w:t>
      </w:r>
      <w:r w:rsidR="00892130">
        <w:t>Även</w:t>
      </w:r>
      <w:r w:rsidRPr="00A41E36" w:rsidR="000D51EA">
        <w:t xml:space="preserve"> </w:t>
      </w:r>
      <w:r w:rsidRPr="00A41E36">
        <w:t xml:space="preserve">2022 </w:t>
      </w:r>
      <w:r w:rsidRPr="00A41E36" w:rsidR="000D51EA">
        <w:t>ökas Arbetsmiljöverkets anslag, bl.a. för</w:t>
      </w:r>
      <w:r w:rsidRPr="00A41E36">
        <w:t xml:space="preserve"> utökad och förstärkt tillsyn av arbetsmiljön i Sverige. </w:t>
      </w:r>
      <w:r>
        <w:t xml:space="preserve">Tillsyn av arbetsmiljön är </w:t>
      </w:r>
      <w:r>
        <w:t xml:space="preserve">avgörande för att upprätthålla skyddet för arbetstagare. Fler inspektioner av arbetsmiljön bidrar till att stärka </w:t>
      </w:r>
      <w:r w:rsidRPr="00AA18F5">
        <w:t xml:space="preserve">regelefterlevnaden </w:t>
      </w:r>
      <w:r>
        <w:t>på arbetsplatserna.</w:t>
      </w:r>
    </w:p>
    <w:p w:rsidR="00073212" w:rsidP="00221B5A">
      <w:pPr>
        <w:spacing w:after="0"/>
      </w:pPr>
    </w:p>
    <w:p w:rsidR="00A41E36" w:rsidP="000D51EA">
      <w:r w:rsidRPr="0018139B">
        <w:t xml:space="preserve">Ordning och reda i klassrummet är en förutsättning för elevers lärande och utveckling. </w:t>
      </w:r>
      <w:r w:rsidRPr="001549BE">
        <w:t>Kränkningar, hot och våld mot barn, elever eller personal får aldrig accepteras</w:t>
      </w:r>
      <w:r>
        <w:t>.</w:t>
      </w:r>
      <w:r w:rsidRPr="0018139B">
        <w:t xml:space="preserve"> En trygg arbetsmiljö främjar också attraktionskraften i läraryrket. Som med mycket annat i skolan behövs både tydliga bestämmelser och ett systematiskt arbete för att nå de resultat vi eftersträvar</w:t>
      </w:r>
      <w:r w:rsidRPr="001549BE">
        <w:t>.</w:t>
      </w:r>
      <w:r>
        <w:t xml:space="preserve"> Därför </w:t>
      </w:r>
      <w:r w:rsidRPr="001549BE">
        <w:t xml:space="preserve">har </w:t>
      </w:r>
      <w:r>
        <w:t>r</w:t>
      </w:r>
      <w:r w:rsidRPr="001549BE">
        <w:t xml:space="preserve">egeringen genomfört och </w:t>
      </w:r>
      <w:r w:rsidR="0061639D">
        <w:t xml:space="preserve">fortsätter nu </w:t>
      </w:r>
      <w:r w:rsidRPr="001549BE">
        <w:t>genomför</w:t>
      </w:r>
      <w:r w:rsidR="00FB0FDB">
        <w:t>a</w:t>
      </w:r>
      <w:r w:rsidRPr="001549BE">
        <w:t xml:space="preserve"> en rad åtgärder för att stärka tryggheten och studieron i skolan. Att stärka lärares och annan skolpersonals befogenheter för att kunna upprätthålla ordning och reda i skolan är en viktig del i detta arbete.</w:t>
      </w:r>
    </w:p>
    <w:p w:rsidR="0061639D" w:rsidP="0061639D">
      <w:pPr>
        <w:pStyle w:val="BodyText"/>
      </w:pPr>
      <w:r>
        <w:t>En nationell plan för trygghet och studiero har tagits fram (Ds 2021:13). Den har som syfte att</w:t>
      </w:r>
      <w:r w:rsidRPr="00645DB9">
        <w:t xml:space="preserve"> ange riktningen för ett långsiktigt och systematiskt arbete för ökad trygghet i utbildningen och studiero i undervisningen. </w:t>
      </w:r>
      <w:r w:rsidR="006701D7">
        <w:t xml:space="preserve">Planen </w:t>
      </w:r>
      <w:r w:rsidRPr="00610AF0" w:rsidR="006701D7">
        <w:t xml:space="preserve">innehåller förslag </w:t>
      </w:r>
      <w:r w:rsidR="006701D7">
        <w:t>om</w:t>
      </w:r>
      <w:r w:rsidRPr="00610AF0" w:rsidR="006701D7">
        <w:t xml:space="preserve"> </w:t>
      </w:r>
      <w:r w:rsidR="006701D7">
        <w:t xml:space="preserve">bland annat </w:t>
      </w:r>
      <w:r w:rsidRPr="00610AF0" w:rsidR="006701D7">
        <w:t>en tydligare styrning</w:t>
      </w:r>
      <w:r w:rsidRPr="00645DB9" w:rsidR="006701D7">
        <w:t>, en förstärkning av det förebyggande arbetet samt</w:t>
      </w:r>
      <w:r w:rsidR="006701D7">
        <w:t xml:space="preserve"> </w:t>
      </w:r>
      <w:r w:rsidRPr="006701D7" w:rsidR="006701D7">
        <w:t>tydligare befogenheter för skolans personal att ingripa när situationen kräver det.</w:t>
      </w:r>
      <w:r w:rsidR="006701D7">
        <w:t xml:space="preserve"> Promemorian</w:t>
      </w:r>
      <w:r>
        <w:t xml:space="preserve"> innehåller </w:t>
      </w:r>
      <w:r w:rsidR="006701D7">
        <w:t>även</w:t>
      </w:r>
      <w:r>
        <w:t xml:space="preserve"> förslag som innebär</w:t>
      </w:r>
      <w:r w:rsidRPr="003D1E36">
        <w:t xml:space="preserve"> att elever som hota</w:t>
      </w:r>
      <w:r w:rsidR="003C5ACF">
        <w:t>r</w:t>
      </w:r>
      <w:r w:rsidRPr="003D1E36">
        <w:t xml:space="preserve"> eller </w:t>
      </w:r>
      <w:r w:rsidR="003C5ACF">
        <w:t>utsätter</w:t>
      </w:r>
      <w:r w:rsidRPr="003D1E36">
        <w:t xml:space="preserve"> andra elever eller skolpersonal för våld lättare ska kunna stängas av eller omplaceras.</w:t>
      </w:r>
      <w:r>
        <w:t xml:space="preserve"> Andra förslag innebär att mobiltelefoner inte ska användas på lektionerna, om inte läraren tillåter det och att möjligheterna att omhänderta mobiltelefoner och annan elektronisk utrustning ska öka.</w:t>
      </w:r>
      <w:r w:rsidR="00FB0FDB">
        <w:t xml:space="preserve"> </w:t>
      </w:r>
      <w:r>
        <w:t xml:space="preserve">Promemorian har remitterats och </w:t>
      </w:r>
      <w:r w:rsidRPr="00CB1E19" w:rsidR="0035419F">
        <w:t>förslagen bereds nu inom</w:t>
      </w:r>
      <w:r w:rsidR="0035419F">
        <w:t xml:space="preserve"> </w:t>
      </w:r>
      <w:r>
        <w:t xml:space="preserve">Regeringskansliet. </w:t>
      </w:r>
    </w:p>
    <w:p w:rsidR="0061639D" w:rsidP="00381DBC">
      <w:pPr>
        <w:pStyle w:val="BodyText"/>
      </w:pPr>
      <w:r w:rsidRPr="0018139B">
        <w:t xml:space="preserve">Utbildningen i skolan ska enligt skollagen (2010:800) utformas så att alla elever tillförsäkras en skolmiljö som präglas av trygghet och studiero. </w:t>
      </w:r>
      <w:r>
        <w:t xml:space="preserve">I </w:t>
      </w:r>
      <w:r w:rsidRPr="00C97335">
        <w:t xml:space="preserve">juli 2019 </w:t>
      </w:r>
      <w:r>
        <w:t xml:space="preserve">trädde ändringar i läroplanerna </w:t>
      </w:r>
      <w:r w:rsidRPr="00C97335">
        <w:t>för bland annat grund</w:t>
      </w:r>
      <w:r>
        <w:t>- och gymnasie</w:t>
      </w:r>
      <w:r w:rsidRPr="00C97335">
        <w:t xml:space="preserve">skolan </w:t>
      </w:r>
      <w:r>
        <w:t xml:space="preserve">i kraft </w:t>
      </w:r>
      <w:r w:rsidRPr="00C97335">
        <w:t>som tydliggör rektorns särskilda ansvar för att alla elever tillförsäkras en skolmiljö som präglas av trygghet och studiero. Även elevernas ansvar för att visa respekt för skolans personal och andra elever markeras med dessa läroplansändringar. Regeringen har även gjort satsningar på pedagogiskt ledarskap i klassrummet och Statens skolverk erbjuder i de nationella skolutvecklingsprogrammen kompetensutveckling i denna fråga.</w:t>
      </w:r>
      <w:r w:rsidRPr="004C4D72">
        <w:t xml:space="preserve"> </w:t>
      </w:r>
    </w:p>
    <w:p w:rsidR="00493C17" w:rsidP="006A12F1">
      <w:pPr>
        <w:pStyle w:val="BodyText"/>
      </w:pPr>
      <w:r>
        <w:t>Regeringen har under 2021 beslutat om e</w:t>
      </w:r>
      <w:r w:rsidRPr="003D1E36">
        <w:t xml:space="preserve">tt nytt statsbidrag som ska gå till åtgärder för att förbättra arbetsmiljön och arbetsvillkoren för lärare i </w:t>
      </w:r>
      <w:r>
        <w:t>grund</w:t>
      </w:r>
      <w:r w:rsidRPr="003D1E36">
        <w:t>skolor med socioekonomiska utmaningar</w:t>
      </w:r>
      <w:r w:rsidR="00073212">
        <w:t>,</w:t>
      </w:r>
      <w:r>
        <w:t xml:space="preserve"> </w:t>
      </w:r>
      <w:r w:rsidRPr="005370B3">
        <w:t>förordning</w:t>
      </w:r>
      <w:r w:rsidR="0035419F">
        <w:t>en</w:t>
      </w:r>
      <w:r w:rsidRPr="005370B3">
        <w:t xml:space="preserve"> (2021:316) om </w:t>
      </w:r>
      <w:r w:rsidRPr="005370B3">
        <w:t>statsbidrag till huvudmän för förskoleklasser och grundskolor med socioekonomiska utmaningar</w:t>
      </w:r>
      <w:r>
        <w:t xml:space="preserve">. </w:t>
      </w:r>
      <w:r w:rsidRPr="00057820">
        <w:t xml:space="preserve">Bidraget uppgår </w:t>
      </w:r>
      <w:r w:rsidRPr="003747AE" w:rsidR="0035419F">
        <w:t xml:space="preserve">för 2021 </w:t>
      </w:r>
      <w:r w:rsidRPr="00057820">
        <w:t xml:space="preserve">till 385 miljoner kronor. För 2022 </w:t>
      </w:r>
      <w:r w:rsidR="0035419F">
        <w:t>har</w:t>
      </w:r>
      <w:r w:rsidRPr="00057820" w:rsidR="0035419F">
        <w:t xml:space="preserve"> </w:t>
      </w:r>
      <w:r w:rsidRPr="00057820">
        <w:t xml:space="preserve">420 miljoner kronor </w:t>
      </w:r>
      <w:r w:rsidR="0035419F">
        <w:t>avsatts.</w:t>
      </w:r>
      <w:r w:rsidR="00295708">
        <w:t xml:space="preserve"> </w:t>
      </w:r>
      <w:r w:rsidR="0035419F">
        <w:t>F</w:t>
      </w:r>
      <w:r w:rsidRPr="00057820">
        <w:t xml:space="preserve">rån och med 2023 </w:t>
      </w:r>
      <w:r w:rsidRPr="003747AE" w:rsidR="0035419F">
        <w:t xml:space="preserve">beräknas </w:t>
      </w:r>
      <w:r w:rsidRPr="00057820">
        <w:t xml:space="preserve">405 miljoner kronor </w:t>
      </w:r>
      <w:r w:rsidRPr="003747AE" w:rsidR="0035419F">
        <w:t xml:space="preserve">avsättas </w:t>
      </w:r>
      <w:r w:rsidRPr="00057820">
        <w:t>årligen för ändamålet</w:t>
      </w:r>
      <w:r>
        <w:t>.</w:t>
      </w:r>
      <w:r w:rsidRPr="00057820">
        <w:t xml:space="preserve"> </w:t>
      </w:r>
    </w:p>
    <w:p w:rsidR="00493C17" w:rsidP="006A12F1">
      <w:pPr>
        <w:pStyle w:val="BodyText"/>
      </w:pPr>
      <w:r>
        <w:t xml:space="preserve">I maj 2020 tillsatte regeringen en </w:t>
      </w:r>
      <w:bookmarkStart w:id="1" w:name="_Hlk73435296"/>
      <w:r>
        <w:t>utredning som bl.a. ska ta ställning till vilka samhällsnyttiga funktioner som är i behov av ett förstärkt straffrättsligt skydd</w:t>
      </w:r>
      <w:bookmarkEnd w:id="1"/>
      <w:r>
        <w:t xml:space="preserve"> och hur ett sådant skydd kan uppnås på bästa sätt (dir. 2020:54).</w:t>
      </w:r>
      <w:r w:rsidRPr="00497AD3">
        <w:t xml:space="preserve"> </w:t>
      </w:r>
      <w:bookmarkStart w:id="2" w:name="_Hlk73705225"/>
      <w:r w:rsidRPr="00116A3C">
        <w:t xml:space="preserve">Utredningen har även i uppdrag att bedöma om brottet våld eller hot mot tjänsteman bör delas upp och </w:t>
      </w:r>
      <w:r w:rsidR="00474615">
        <w:t xml:space="preserve">om </w:t>
      </w:r>
      <w:r w:rsidRPr="00116A3C">
        <w:t xml:space="preserve">straffskalan för våld mot tjänsteman </w:t>
      </w:r>
      <w:r w:rsidR="00474615">
        <w:t xml:space="preserve">bör </w:t>
      </w:r>
      <w:r w:rsidRPr="00116A3C">
        <w:t>skärpas.</w:t>
      </w:r>
      <w:r>
        <w:t xml:space="preserve"> </w:t>
      </w:r>
      <w:bookmarkEnd w:id="2"/>
      <w:r>
        <w:t>Uppdraget ska redovisas senast den 17 januari 2022.</w:t>
      </w:r>
    </w:p>
    <w:p w:rsidR="00493C17" w:rsidP="006A12F1">
      <w:pPr>
        <w:pStyle w:val="BodyText"/>
      </w:pPr>
      <w:r w:rsidRPr="00A41E36">
        <w:t xml:space="preserve">Det ska också nämnas att en konvention och tillhörande rekommendation om avskaffande av våld och trakasserier </w:t>
      </w:r>
      <w:r w:rsidR="00632CA5">
        <w:t xml:space="preserve">i arbetslivet </w:t>
      </w:r>
      <w:r w:rsidRPr="00A41E36">
        <w:t xml:space="preserve">har antagits av </w:t>
      </w:r>
      <w:r w:rsidR="00632CA5">
        <w:t xml:space="preserve">Internationella </w:t>
      </w:r>
      <w:r w:rsidR="00256462">
        <w:t>a</w:t>
      </w:r>
      <w:r w:rsidR="00632CA5">
        <w:t xml:space="preserve">rbetsorganisationen, </w:t>
      </w:r>
      <w:r w:rsidRPr="00A41E36">
        <w:t>ILO</w:t>
      </w:r>
      <w:r w:rsidR="00632CA5">
        <w:t>.</w:t>
      </w:r>
      <w:r w:rsidRPr="00A41E36">
        <w:t xml:space="preserve"> </w:t>
      </w:r>
      <w:r w:rsidR="00632CA5">
        <w:t>E</w:t>
      </w:r>
      <w:r w:rsidRPr="00A41E36">
        <w:t xml:space="preserve">n särskild utredare lämnade den 26 oktober 2021 </w:t>
      </w:r>
      <w:r w:rsidR="00632CA5">
        <w:t>e</w:t>
      </w:r>
      <w:r w:rsidRPr="00A41E36" w:rsidR="00632CA5">
        <w:t xml:space="preserve">tt </w:t>
      </w:r>
      <w:r w:rsidRPr="00A41E36">
        <w:t>betänkande (SOU 2021:86)</w:t>
      </w:r>
      <w:r w:rsidR="00632CA5">
        <w:t xml:space="preserve"> där bedömningen görs att det inte finns hinder mot att ratificera konventionen</w:t>
      </w:r>
      <w:r w:rsidRPr="00A41E36">
        <w:t>. Ärendet bereds i Regeringskansliet.</w:t>
      </w:r>
    </w:p>
    <w:p w:rsidR="00FF1CAB" w:rsidP="006A12F1">
      <w:pPr>
        <w:pStyle w:val="BodyText"/>
      </w:pPr>
      <w:r w:rsidRPr="001E4249">
        <w:t>Alla former av hot och våld mot skolpersonal är fullständigt oaccepta</w:t>
      </w:r>
      <w:r>
        <w:t>bla</w:t>
      </w:r>
      <w:r w:rsidRPr="001E4249">
        <w:t>.</w:t>
      </w:r>
      <w:r>
        <w:t xml:space="preserve"> Lärare och annan skolpersonal ska kunna utföra sitt arbete med trygghet i sin yrkesutövning och med stöd från rektor och huvudman. Ingen lärare ska behöva vara rädd för att ingripa när situationen kräver det. Regeringen har därför vidtagit en rad konkreta åtgärder. Vårt arbete med detta fortsätter.</w:t>
      </w:r>
    </w:p>
    <w:p w:rsidR="00FF1CAB" w:rsidP="006A12F1">
      <w:pPr>
        <w:pStyle w:val="BodyText"/>
      </w:pPr>
      <w:r>
        <w:t xml:space="preserve">Stockholm den </w:t>
      </w:r>
      <w:sdt>
        <w:sdtPr>
          <w:id w:val="2032990546"/>
          <w:placeholder>
            <w:docPart w:val="939C0610CEE44BE18F58B64636BDB7F0"/>
          </w:placeholder>
          <w:dataBinding w:xpath="/ns0:DocumentInfo[1]/ns0:BaseInfo[1]/ns0:HeaderDate[1]" w:storeItemID="{1ED02E87-BDA3-4B37-B528-27618AA1D9BE}" w:prefixMappings="xmlns:ns0='http://lp/documentinfo/RK' "/>
          <w:date w:fullDate="2021-12-22T00:00:00Z">
            <w:dateFormat w:val="d MMMM yyyy"/>
            <w:lid w:val="sv-SE"/>
            <w:storeMappedDataAs w:val="dateTime"/>
            <w:calendar w:val="gregorian"/>
          </w:date>
        </w:sdtPr>
        <w:sdtContent>
          <w:r>
            <w:t>2</w:t>
          </w:r>
          <w:r w:rsidR="00A41E36">
            <w:t>2</w:t>
          </w:r>
          <w:r>
            <w:t xml:space="preserve"> december 2021</w:t>
          </w:r>
        </w:sdtContent>
      </w:sdt>
    </w:p>
    <w:p w:rsidR="00FF1CAB" w:rsidP="00471B06">
      <w:pPr>
        <w:pStyle w:val="Brdtextutanavstnd"/>
      </w:pPr>
    </w:p>
    <w:p w:rsidR="00FF1CAB" w:rsidP="00471B06">
      <w:pPr>
        <w:pStyle w:val="Brdtextutanavstnd"/>
      </w:pPr>
    </w:p>
    <w:p w:rsidR="00FF1CAB" w:rsidP="00471B06">
      <w:pPr>
        <w:pStyle w:val="Brdtextutanavstnd"/>
      </w:pPr>
    </w:p>
    <w:sdt>
      <w:sdtPr>
        <w:alias w:val="Klicka på listpilen"/>
        <w:tag w:val="run-loadAllMinistersFromDep"/>
        <w:id w:val="908118230"/>
        <w:placeholder>
          <w:docPart w:val="C7E12F52FD1A4E4E9C1C2136C55A5D09"/>
        </w:placeholder>
        <w:dataBinding w:xpath="/ns0:DocumentInfo[1]/ns0:BaseInfo[1]/ns0:TopSender[1]" w:storeItemID="{1ED02E87-BDA3-4B37-B528-27618AA1D9BE}" w:prefixMappings="xmlns:ns0='http://lp/documentinfo/RK' "/>
        <w:comboBox w:lastValue="Bostads­minister och biträdande arbetsmarknads­minister">
          <w:listItem w:value="Arbetsmarknads- och jämställdhetsminister" w:displayText="Eva Nordmark"/>
          <w:listItem w:value="Bostads­minister och biträdande arbetsmarknads­minister" w:displayText="Johan Danielsson"/>
        </w:comboBox>
      </w:sdtPr>
      <w:sdtContent>
        <w:p w:rsidR="00FF1CAB" w:rsidP="00422A41">
          <w:pPr>
            <w:pStyle w:val="BodyText"/>
          </w:pPr>
          <w:r>
            <w:rPr>
              <w:rStyle w:val="DefaultParagraphFont"/>
            </w:rPr>
            <w:t>Johan Danielsson</w:t>
          </w:r>
        </w:p>
      </w:sdtContent>
    </w:sdt>
    <w:p w:rsidR="00FF1CAB" w:rsidRPr="00DB48AB" w:rsidP="00DB48AB">
      <w:pPr>
        <w:pStyle w:val="BodyText"/>
      </w:pPr>
    </w:p>
    <w:p w:rsidR="00FF1CAB" w:rsidP="00E96532">
      <w:pPr>
        <w:pStyle w:val="BodyText"/>
      </w:pPr>
    </w:p>
    <w:sectPr w:rsidSect="00FF1CA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164F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F1CAB" w:rsidRPr="00B62610" w:rsidP="00FF1CA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164FF">
      <w:tblPrEx>
        <w:tblW w:w="708" w:type="dxa"/>
        <w:jc w:val="right"/>
        <w:tblLayout w:type="fixed"/>
        <w:tblCellMar>
          <w:left w:w="0" w:type="dxa"/>
          <w:right w:w="0" w:type="dxa"/>
        </w:tblCellMar>
        <w:tblLook w:val="0600"/>
      </w:tblPrEx>
      <w:trPr>
        <w:trHeight w:val="850"/>
        <w:jc w:val="right"/>
      </w:trPr>
      <w:tc>
        <w:tcPr>
          <w:tcW w:w="708" w:type="dxa"/>
          <w:vAlign w:val="bottom"/>
        </w:tcPr>
        <w:p w:rsidR="00FF1CAB" w:rsidRPr="00347E11" w:rsidP="00FF1CAB">
          <w:pPr>
            <w:pStyle w:val="Footer"/>
            <w:spacing w:line="276" w:lineRule="auto"/>
            <w:jc w:val="right"/>
          </w:pPr>
        </w:p>
      </w:tc>
    </w:tr>
  </w:tbl>
  <w:p w:rsidR="00FF1CAB" w:rsidRPr="005606BC" w:rsidP="00FF1CA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94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95"/>
      <w:gridCol w:w="3205"/>
      <w:gridCol w:w="1146"/>
    </w:tblGrid>
    <w:tr w:rsidTr="00493C17">
      <w:tblPrEx>
        <w:tblW w:w="994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61"/>
      </w:trPr>
      <w:tc>
        <w:tcPr>
          <w:tcW w:w="5595" w:type="dxa"/>
        </w:tcPr>
        <w:p w:rsidR="00FF1CAB" w:rsidRPr="007D73AB">
          <w:pPr>
            <w:pStyle w:val="Header"/>
          </w:pPr>
        </w:p>
      </w:tc>
      <w:tc>
        <w:tcPr>
          <w:tcW w:w="3205" w:type="dxa"/>
          <w:vAlign w:val="bottom"/>
        </w:tcPr>
        <w:p w:rsidR="00FF1CAB" w:rsidRPr="007D73AB" w:rsidP="00340DE0">
          <w:pPr>
            <w:pStyle w:val="Header"/>
          </w:pPr>
        </w:p>
      </w:tc>
      <w:tc>
        <w:tcPr>
          <w:tcW w:w="1146" w:type="dxa"/>
        </w:tcPr>
        <w:p w:rsidR="00FF1CAB" w:rsidP="005A703A">
          <w:pPr>
            <w:pStyle w:val="Header"/>
          </w:pPr>
        </w:p>
      </w:tc>
    </w:tr>
    <w:tr w:rsidTr="00493C17">
      <w:tblPrEx>
        <w:tblW w:w="9946" w:type="dxa"/>
        <w:tblInd w:w="-1474" w:type="dxa"/>
        <w:tblLayout w:type="fixed"/>
        <w:tblCellMar>
          <w:left w:w="0" w:type="dxa"/>
          <w:right w:w="0" w:type="dxa"/>
        </w:tblCellMar>
        <w:tblLook w:val="0600"/>
      </w:tblPrEx>
      <w:trPr>
        <w:trHeight w:val="1370"/>
      </w:trPr>
      <w:tc>
        <w:tcPr>
          <w:tcW w:w="5595" w:type="dxa"/>
        </w:tcPr>
        <w:p w:rsidR="00FF1CAB"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205" w:type="dxa"/>
        </w:tcPr>
        <w:p w:rsidR="00FF1CAB" w:rsidRPr="00710A6C" w:rsidP="00EE3C0F">
          <w:pPr>
            <w:pStyle w:val="Header"/>
            <w:rPr>
              <w:b/>
            </w:rPr>
          </w:pPr>
        </w:p>
        <w:p w:rsidR="00FF1CAB" w:rsidP="00EE3C0F">
          <w:pPr>
            <w:pStyle w:val="Header"/>
          </w:pPr>
        </w:p>
        <w:p w:rsidR="00FF1CAB" w:rsidP="00EE3C0F">
          <w:pPr>
            <w:pStyle w:val="Header"/>
          </w:pPr>
        </w:p>
        <w:p w:rsidR="00FF1CAB" w:rsidP="00EE3C0F">
          <w:pPr>
            <w:pStyle w:val="Header"/>
          </w:pPr>
        </w:p>
        <w:sdt>
          <w:sdtPr>
            <w:alias w:val="Dnr"/>
            <w:tag w:val="ccRKShow_Dnr"/>
            <w:id w:val="-829283628"/>
            <w:placeholder>
              <w:docPart w:val="6D9C730475BD4A989BFDEB458BBA355E"/>
            </w:placeholder>
            <w:dataBinding w:xpath="/ns0:DocumentInfo[1]/ns0:BaseInfo[1]/ns0:Dnr[1]" w:storeItemID="{1ED02E87-BDA3-4B37-B528-27618AA1D9BE}" w:prefixMappings="xmlns:ns0='http://lp/documentinfo/RK' "/>
            <w:text/>
          </w:sdtPr>
          <w:sdtContent>
            <w:p w:rsidR="00FF1CAB" w:rsidP="00EE3C0F">
              <w:pPr>
                <w:pStyle w:val="Header"/>
              </w:pPr>
              <w:r w:rsidRPr="009815F5">
                <w:t>A2021/02312</w:t>
              </w:r>
            </w:p>
          </w:sdtContent>
        </w:sdt>
        <w:sdt>
          <w:sdtPr>
            <w:alias w:val="DocNumber"/>
            <w:tag w:val="DocNumber"/>
            <w:id w:val="1726028884"/>
            <w:placeholder>
              <w:docPart w:val="91900BE67C5C4A738FF57DA06097FEE2"/>
            </w:placeholder>
            <w:showingPlcHdr/>
            <w:dataBinding w:xpath="/ns0:DocumentInfo[1]/ns0:BaseInfo[1]/ns0:DocNumber[1]" w:storeItemID="{1ED02E87-BDA3-4B37-B528-27618AA1D9BE}" w:prefixMappings="xmlns:ns0='http://lp/documentinfo/RK' "/>
            <w:text/>
          </w:sdtPr>
          <w:sdtContent>
            <w:p w:rsidR="00FF1CAB" w:rsidP="00EE3C0F">
              <w:pPr>
                <w:pStyle w:val="Header"/>
              </w:pPr>
              <w:r>
                <w:rPr>
                  <w:rStyle w:val="PlaceholderText"/>
                </w:rPr>
                <w:t xml:space="preserve"> </w:t>
              </w:r>
            </w:p>
          </w:sdtContent>
        </w:sdt>
        <w:p w:rsidR="00FF1CAB" w:rsidP="00EE3C0F">
          <w:pPr>
            <w:pStyle w:val="Header"/>
          </w:pPr>
        </w:p>
      </w:tc>
      <w:tc>
        <w:tcPr>
          <w:tcW w:w="1146" w:type="dxa"/>
        </w:tcPr>
        <w:p w:rsidR="00FF1CAB" w:rsidP="0094502D">
          <w:pPr>
            <w:pStyle w:val="Header"/>
          </w:pPr>
        </w:p>
        <w:p w:rsidR="00FF1CAB" w:rsidRPr="0094502D" w:rsidP="00EC71A6">
          <w:pPr>
            <w:pStyle w:val="Header"/>
          </w:pPr>
        </w:p>
      </w:tc>
    </w:tr>
    <w:tr w:rsidTr="00493C17">
      <w:tblPrEx>
        <w:tblW w:w="9946" w:type="dxa"/>
        <w:tblInd w:w="-1474" w:type="dxa"/>
        <w:tblLayout w:type="fixed"/>
        <w:tblCellMar>
          <w:left w:w="0" w:type="dxa"/>
          <w:right w:w="0" w:type="dxa"/>
        </w:tblCellMar>
        <w:tblLook w:val="0600"/>
      </w:tblPrEx>
      <w:trPr>
        <w:trHeight w:val="1612"/>
      </w:trPr>
      <w:sdt>
        <w:sdtPr>
          <w:rPr>
            <w:b/>
          </w:rPr>
          <w:alias w:val="SenderText"/>
          <w:tag w:val="ccRKShow_SenderText"/>
          <w:id w:val="1374046025"/>
          <w:placeholder>
            <w:docPart w:val="B70B04906CA34CDA9AAC7F445903AE60"/>
          </w:placeholder>
          <w:richText/>
        </w:sdtPr>
        <w:sdtEndPr>
          <w:rPr>
            <w:b w:val="0"/>
          </w:rPr>
        </w:sdtEndPr>
        <w:sdtContent>
          <w:tc>
            <w:tcPr>
              <w:tcW w:w="5595" w:type="dxa"/>
              <w:tcMar>
                <w:right w:w="1134" w:type="dxa"/>
              </w:tcMar>
            </w:tcPr>
            <w:p w:rsidR="00FF1CAB" w:rsidRPr="00FF1CAB" w:rsidP="00340DE0">
              <w:pPr>
                <w:pStyle w:val="Header"/>
                <w:rPr>
                  <w:b/>
                </w:rPr>
              </w:pPr>
              <w:r w:rsidRPr="00FF1CAB">
                <w:rPr>
                  <w:b/>
                </w:rPr>
                <w:t>Arbetsmarknadsdepartementet</w:t>
              </w:r>
            </w:p>
            <w:p w:rsidR="00222BF0" w:rsidP="00340DE0">
              <w:pPr>
                <w:pStyle w:val="Header"/>
              </w:pPr>
              <w:r w:rsidRPr="00FF1CAB">
                <w:t>Bostadsminister och biträdande arbetsmarknadsminister</w:t>
              </w:r>
            </w:p>
            <w:p w:rsidR="00222BF0" w:rsidP="00340DE0">
              <w:pPr>
                <w:pStyle w:val="Header"/>
              </w:pPr>
            </w:p>
            <w:p w:rsidR="00FF1CAB" w:rsidRPr="00222BF0" w:rsidP="00340DE0">
              <w:pPr>
                <w:pStyle w:val="Header"/>
              </w:pPr>
            </w:p>
          </w:tc>
        </w:sdtContent>
      </w:sdt>
      <w:sdt>
        <w:sdtPr>
          <w:alias w:val="Recipient"/>
          <w:tag w:val="ccRKShow_Recipient"/>
          <w:id w:val="-28344517"/>
          <w:placeholder>
            <w:docPart w:val="97073C4AD9FE4EE9A9AF52D32CD4FB13"/>
          </w:placeholder>
          <w:dataBinding w:xpath="/ns0:DocumentInfo[1]/ns0:BaseInfo[1]/ns0:Recipient[1]" w:storeItemID="{1ED02E87-BDA3-4B37-B528-27618AA1D9BE}" w:prefixMappings="xmlns:ns0='http://lp/documentinfo/RK' "/>
          <w:text w:multiLine="1"/>
        </w:sdtPr>
        <w:sdtContent>
          <w:tc>
            <w:tcPr>
              <w:tcW w:w="3205" w:type="dxa"/>
            </w:tcPr>
            <w:p w:rsidR="00FF1CAB" w:rsidP="00547B89">
              <w:pPr>
                <w:pStyle w:val="Header"/>
              </w:pPr>
              <w:r>
                <w:t>Till riksdagen</w:t>
              </w:r>
            </w:p>
          </w:tc>
        </w:sdtContent>
      </w:sdt>
      <w:tc>
        <w:tcPr>
          <w:tcW w:w="1146" w:type="dxa"/>
        </w:tcPr>
        <w:p w:rsidR="00FF1CA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F1CAB"/>
  </w:style>
  <w:style w:type="paragraph" w:styleId="Heading1">
    <w:name w:val="heading 1"/>
    <w:basedOn w:val="BodyText"/>
    <w:next w:val="BodyText"/>
    <w:link w:val="Rubrik1Char"/>
    <w:uiPriority w:val="1"/>
    <w:qFormat/>
    <w:rsid w:val="00FF1CA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F1CA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F1CA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F1CA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F1CA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F1CA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F1CA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F1CA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F1CA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F1CAB"/>
    <w:pPr>
      <w:tabs>
        <w:tab w:val="left" w:pos="1701"/>
        <w:tab w:val="left" w:pos="3600"/>
        <w:tab w:val="left" w:pos="5387"/>
      </w:tabs>
    </w:pPr>
  </w:style>
  <w:style w:type="character" w:customStyle="1" w:styleId="BrdtextChar">
    <w:name w:val="Brödtext Char"/>
    <w:basedOn w:val="DefaultParagraphFont"/>
    <w:link w:val="BodyText"/>
    <w:rsid w:val="00FF1CAB"/>
  </w:style>
  <w:style w:type="paragraph" w:styleId="BodyTextIndent">
    <w:name w:val="Body Text Indent"/>
    <w:basedOn w:val="Normal"/>
    <w:link w:val="BrdtextmedindragChar"/>
    <w:qFormat/>
    <w:rsid w:val="00FF1CA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F1CAB"/>
  </w:style>
  <w:style w:type="character" w:customStyle="1" w:styleId="Rubrik1Char">
    <w:name w:val="Rubrik 1 Char"/>
    <w:basedOn w:val="DefaultParagraphFont"/>
    <w:link w:val="Heading1"/>
    <w:uiPriority w:val="1"/>
    <w:rsid w:val="00FF1CA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F1CA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F1CA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F1CA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F1CA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F1CAB"/>
    <w:pPr>
      <w:numPr>
        <w:numId w:val="0"/>
      </w:numPr>
    </w:pPr>
  </w:style>
  <w:style w:type="paragraph" w:customStyle="1" w:styleId="Rubrik2utannumrering">
    <w:name w:val="Rubrik 2 utan numrering"/>
    <w:basedOn w:val="Heading2"/>
    <w:next w:val="BodyText"/>
    <w:uiPriority w:val="1"/>
    <w:qFormat/>
    <w:rsid w:val="00FF1CAB"/>
    <w:pPr>
      <w:numPr>
        <w:ilvl w:val="0"/>
        <w:numId w:val="0"/>
      </w:numPr>
    </w:pPr>
  </w:style>
  <w:style w:type="paragraph" w:customStyle="1" w:styleId="Rubrik3utannumrering">
    <w:name w:val="Rubrik 3 utan numrering"/>
    <w:basedOn w:val="Heading3"/>
    <w:next w:val="BodyText"/>
    <w:uiPriority w:val="1"/>
    <w:qFormat/>
    <w:rsid w:val="00FF1CAB"/>
    <w:pPr>
      <w:numPr>
        <w:ilvl w:val="0"/>
        <w:numId w:val="0"/>
      </w:numPr>
    </w:pPr>
  </w:style>
  <w:style w:type="character" w:customStyle="1" w:styleId="Rubrik4Char">
    <w:name w:val="Rubrik 4 Char"/>
    <w:basedOn w:val="DefaultParagraphFont"/>
    <w:link w:val="Heading4"/>
    <w:uiPriority w:val="1"/>
    <w:rsid w:val="00FF1CAB"/>
    <w:rPr>
      <w:rFonts w:asciiTheme="majorHAnsi" w:eastAsiaTheme="majorEastAsia" w:hAnsiTheme="majorHAnsi" w:cstheme="majorBidi"/>
      <w:b/>
      <w:iCs/>
      <w:sz w:val="20"/>
    </w:rPr>
  </w:style>
  <w:style w:type="paragraph" w:customStyle="1" w:styleId="Brdtextutanavstnd">
    <w:name w:val="Brödtext utan avstånd"/>
    <w:basedOn w:val="Normal"/>
    <w:qFormat/>
    <w:rsid w:val="00FF1CAB"/>
    <w:pPr>
      <w:tabs>
        <w:tab w:val="left" w:pos="1701"/>
        <w:tab w:val="left" w:pos="3600"/>
        <w:tab w:val="left" w:pos="5387"/>
      </w:tabs>
      <w:spacing w:after="0"/>
    </w:pPr>
  </w:style>
  <w:style w:type="paragraph" w:customStyle="1" w:styleId="Bildtext">
    <w:name w:val="Bildtext"/>
    <w:basedOn w:val="BodyText"/>
    <w:next w:val="BodyText"/>
    <w:uiPriority w:val="2"/>
    <w:qFormat/>
    <w:rsid w:val="00FF1CA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F1CAB"/>
    <w:pPr>
      <w:numPr>
        <w:ilvl w:val="0"/>
        <w:numId w:val="0"/>
      </w:numPr>
    </w:pPr>
  </w:style>
  <w:style w:type="paragraph" w:customStyle="1" w:styleId="Rubrik5utannumrering">
    <w:name w:val="Rubrik 5 utan numrering"/>
    <w:basedOn w:val="Heading5"/>
    <w:next w:val="BodyText"/>
    <w:uiPriority w:val="1"/>
    <w:qFormat/>
    <w:rsid w:val="00FF1CAB"/>
  </w:style>
  <w:style w:type="paragraph" w:styleId="Caption">
    <w:name w:val="caption"/>
    <w:basedOn w:val="Bildtext"/>
    <w:next w:val="Normal"/>
    <w:uiPriority w:val="35"/>
    <w:semiHidden/>
    <w:qFormat/>
    <w:rsid w:val="00FF1CAB"/>
    <w:rPr>
      <w:iCs/>
      <w:szCs w:val="18"/>
    </w:rPr>
  </w:style>
  <w:style w:type="character" w:customStyle="1" w:styleId="Rubrik5Char">
    <w:name w:val="Rubrik 5 Char"/>
    <w:basedOn w:val="DefaultParagraphFont"/>
    <w:link w:val="Heading5"/>
    <w:uiPriority w:val="1"/>
    <w:rsid w:val="00FF1CAB"/>
    <w:rPr>
      <w:rFonts w:asciiTheme="majorHAnsi" w:eastAsiaTheme="majorEastAsia" w:hAnsiTheme="majorHAnsi" w:cstheme="majorBidi"/>
      <w:sz w:val="20"/>
    </w:rPr>
  </w:style>
  <w:style w:type="numbering" w:customStyle="1" w:styleId="RKNumreraderubriker">
    <w:name w:val="RK Numrerade rubriker"/>
    <w:uiPriority w:val="99"/>
    <w:rsid w:val="00FF1CAB"/>
    <w:pPr>
      <w:numPr>
        <w:numId w:val="1"/>
      </w:numPr>
    </w:pPr>
  </w:style>
  <w:style w:type="paragraph" w:customStyle="1" w:styleId="Klla">
    <w:name w:val="Källa"/>
    <w:basedOn w:val="Bildtext"/>
    <w:next w:val="BodyText"/>
    <w:uiPriority w:val="2"/>
    <w:qFormat/>
    <w:rsid w:val="00FF1CAB"/>
  </w:style>
  <w:style w:type="paragraph" w:styleId="Header">
    <w:name w:val="header"/>
    <w:basedOn w:val="Normal"/>
    <w:link w:val="SidhuvudChar"/>
    <w:uiPriority w:val="99"/>
    <w:rsid w:val="00FF1CA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F1CAB"/>
    <w:rPr>
      <w:rFonts w:asciiTheme="majorHAnsi" w:hAnsiTheme="majorHAnsi"/>
      <w:sz w:val="19"/>
    </w:rPr>
  </w:style>
  <w:style w:type="paragraph" w:styleId="Footer">
    <w:name w:val="footer"/>
    <w:basedOn w:val="Normal"/>
    <w:link w:val="SidfotChar"/>
    <w:uiPriority w:val="99"/>
    <w:semiHidden/>
    <w:rsid w:val="00FF1CA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F1CAB"/>
    <w:rPr>
      <w:rFonts w:asciiTheme="majorHAnsi" w:hAnsiTheme="majorHAnsi"/>
      <w:sz w:val="16"/>
    </w:rPr>
  </w:style>
  <w:style w:type="paragraph" w:styleId="TOC2">
    <w:name w:val="toc 2"/>
    <w:basedOn w:val="Normal"/>
    <w:next w:val="BodyText"/>
    <w:uiPriority w:val="28"/>
    <w:semiHidden/>
    <w:rsid w:val="00FF1CAB"/>
    <w:pPr>
      <w:tabs>
        <w:tab w:val="right" w:leader="dot" w:pos="7371"/>
      </w:tabs>
      <w:spacing w:after="0" w:line="240" w:lineRule="auto"/>
    </w:pPr>
  </w:style>
  <w:style w:type="character" w:styleId="PageNumber">
    <w:name w:val="page number"/>
    <w:basedOn w:val="SidfotChar"/>
    <w:uiPriority w:val="99"/>
    <w:semiHidden/>
    <w:rsid w:val="00FF1CAB"/>
    <w:rPr>
      <w:rFonts w:asciiTheme="majorHAnsi" w:hAnsiTheme="majorHAnsi"/>
      <w:sz w:val="17"/>
    </w:rPr>
  </w:style>
  <w:style w:type="paragraph" w:styleId="TOC1">
    <w:name w:val="toc 1"/>
    <w:basedOn w:val="Normal"/>
    <w:next w:val="BodyText"/>
    <w:uiPriority w:val="28"/>
    <w:semiHidden/>
    <w:rsid w:val="00FF1CA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F1CAB"/>
    <w:pPr>
      <w:tabs>
        <w:tab w:val="right" w:leader="dot" w:pos="7371"/>
      </w:tabs>
      <w:spacing w:after="0" w:line="240" w:lineRule="auto"/>
      <w:ind w:left="284"/>
    </w:pPr>
  </w:style>
  <w:style w:type="character" w:styleId="Hyperlink">
    <w:name w:val="Hyperlink"/>
    <w:basedOn w:val="DefaultParagraphFont"/>
    <w:uiPriority w:val="99"/>
    <w:rsid w:val="00FF1CAB"/>
    <w:rPr>
      <w:noProof w:val="0"/>
      <w:color w:val="0563C1" w:themeColor="hyperlink"/>
      <w:u w:val="single"/>
    </w:rPr>
  </w:style>
  <w:style w:type="paragraph" w:styleId="TOCHeading">
    <w:name w:val="TOC Heading"/>
    <w:basedOn w:val="Rubrik1utannumrering"/>
    <w:next w:val="Normal"/>
    <w:uiPriority w:val="39"/>
    <w:semiHidden/>
    <w:qFormat/>
    <w:rsid w:val="00FF1CAB"/>
    <w:pPr>
      <w:outlineLvl w:val="9"/>
    </w:pPr>
  </w:style>
  <w:style w:type="table" w:styleId="TableGrid">
    <w:name w:val="Table Grid"/>
    <w:aliases w:val="Ärendeförteckning"/>
    <w:basedOn w:val="TableNormal"/>
    <w:uiPriority w:val="39"/>
    <w:rsid w:val="00FF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F1CAB"/>
    <w:pPr>
      <w:spacing w:after="0"/>
    </w:pPr>
    <w:rPr>
      <w:szCs w:val="20"/>
    </w:rPr>
  </w:style>
  <w:style w:type="character" w:customStyle="1" w:styleId="FotnotstextChar">
    <w:name w:val="Fotnotstext Char"/>
    <w:basedOn w:val="DefaultParagraphFont"/>
    <w:link w:val="FootnoteText"/>
    <w:uiPriority w:val="99"/>
    <w:semiHidden/>
    <w:rsid w:val="00FF1CA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F1CAB"/>
    <w:rPr>
      <w:noProof w:val="0"/>
      <w:vertAlign w:val="superscript"/>
    </w:rPr>
  </w:style>
  <w:style w:type="paragraph" w:styleId="ListNumber">
    <w:name w:val="List Number"/>
    <w:basedOn w:val="Normal"/>
    <w:uiPriority w:val="6"/>
    <w:rsid w:val="00FF1CAB"/>
    <w:pPr>
      <w:numPr>
        <w:numId w:val="36"/>
      </w:numPr>
      <w:spacing w:after="100"/>
    </w:pPr>
  </w:style>
  <w:style w:type="paragraph" w:styleId="ListNumber2">
    <w:name w:val="List Number 2"/>
    <w:basedOn w:val="Normal"/>
    <w:uiPriority w:val="6"/>
    <w:rsid w:val="00FF1CAB"/>
    <w:pPr>
      <w:numPr>
        <w:ilvl w:val="1"/>
        <w:numId w:val="36"/>
      </w:numPr>
      <w:spacing w:after="100"/>
      <w:contextualSpacing/>
    </w:pPr>
  </w:style>
  <w:style w:type="paragraph" w:styleId="ListBullet">
    <w:name w:val="List Bullet"/>
    <w:basedOn w:val="Normal"/>
    <w:uiPriority w:val="6"/>
    <w:rsid w:val="00FF1CAB"/>
    <w:pPr>
      <w:numPr>
        <w:numId w:val="28"/>
      </w:numPr>
      <w:spacing w:after="100"/>
      <w:contextualSpacing/>
    </w:pPr>
  </w:style>
  <w:style w:type="paragraph" w:styleId="ListBullet2">
    <w:name w:val="List Bullet 2"/>
    <w:basedOn w:val="Normal"/>
    <w:uiPriority w:val="6"/>
    <w:rsid w:val="00FF1CAB"/>
    <w:pPr>
      <w:numPr>
        <w:ilvl w:val="1"/>
        <w:numId w:val="28"/>
      </w:numPr>
      <w:spacing w:after="100"/>
      <w:ind w:left="850" w:hanging="425"/>
      <w:contextualSpacing/>
    </w:pPr>
  </w:style>
  <w:style w:type="numbering" w:customStyle="1" w:styleId="RKNumreradlista">
    <w:name w:val="RK Numrerad lista"/>
    <w:uiPriority w:val="99"/>
    <w:rsid w:val="00FF1CAB"/>
    <w:pPr>
      <w:numPr>
        <w:numId w:val="7"/>
      </w:numPr>
    </w:pPr>
  </w:style>
  <w:style w:type="paragraph" w:customStyle="1" w:styleId="Strecklista">
    <w:name w:val="Strecklista"/>
    <w:basedOn w:val="ListBullet"/>
    <w:uiPriority w:val="6"/>
    <w:qFormat/>
    <w:rsid w:val="00FF1CAB"/>
    <w:pPr>
      <w:numPr>
        <w:numId w:val="34"/>
      </w:numPr>
    </w:pPr>
  </w:style>
  <w:style w:type="numbering" w:customStyle="1" w:styleId="RKPunktlista">
    <w:name w:val="RK Punktlista"/>
    <w:uiPriority w:val="99"/>
    <w:rsid w:val="00FF1CAB"/>
    <w:pPr>
      <w:numPr>
        <w:numId w:val="14"/>
      </w:numPr>
    </w:pPr>
  </w:style>
  <w:style w:type="paragraph" w:customStyle="1" w:styleId="Strecklista2">
    <w:name w:val="Strecklista 2"/>
    <w:basedOn w:val="Strecklista"/>
    <w:uiPriority w:val="6"/>
    <w:semiHidden/>
    <w:qFormat/>
    <w:rsid w:val="00FF1CAB"/>
    <w:pPr>
      <w:numPr>
        <w:ilvl w:val="1"/>
      </w:numPr>
    </w:pPr>
  </w:style>
  <w:style w:type="numbering" w:customStyle="1" w:styleId="Strecklistan">
    <w:name w:val="Strecklistan"/>
    <w:uiPriority w:val="99"/>
    <w:rsid w:val="00FF1CAB"/>
    <w:pPr>
      <w:numPr>
        <w:numId w:val="18"/>
      </w:numPr>
    </w:pPr>
  </w:style>
  <w:style w:type="character" w:styleId="PlaceholderText">
    <w:name w:val="Placeholder Text"/>
    <w:basedOn w:val="DefaultParagraphFont"/>
    <w:uiPriority w:val="99"/>
    <w:semiHidden/>
    <w:rsid w:val="00FF1CAB"/>
    <w:rPr>
      <w:noProof w:val="0"/>
      <w:color w:val="808080"/>
    </w:rPr>
  </w:style>
  <w:style w:type="paragraph" w:styleId="ListNumber3">
    <w:name w:val="List Number 3"/>
    <w:basedOn w:val="Normal"/>
    <w:uiPriority w:val="6"/>
    <w:rsid w:val="00FF1CAB"/>
    <w:pPr>
      <w:numPr>
        <w:ilvl w:val="2"/>
        <w:numId w:val="36"/>
      </w:numPr>
      <w:spacing w:after="100"/>
      <w:contextualSpacing/>
    </w:pPr>
  </w:style>
  <w:style w:type="paragraph" w:customStyle="1" w:styleId="Strecklista3">
    <w:name w:val="Strecklista 3"/>
    <w:basedOn w:val="BodyText"/>
    <w:uiPriority w:val="6"/>
    <w:semiHidden/>
    <w:qFormat/>
    <w:rsid w:val="00FF1CAB"/>
    <w:pPr>
      <w:numPr>
        <w:ilvl w:val="2"/>
        <w:numId w:val="34"/>
      </w:numPr>
      <w:spacing w:after="100"/>
    </w:pPr>
  </w:style>
  <w:style w:type="paragraph" w:styleId="ListBullet3">
    <w:name w:val="List Bullet 3"/>
    <w:basedOn w:val="Normal"/>
    <w:uiPriority w:val="6"/>
    <w:rsid w:val="00FF1CAB"/>
    <w:pPr>
      <w:numPr>
        <w:ilvl w:val="2"/>
        <w:numId w:val="28"/>
      </w:numPr>
      <w:spacing w:after="100"/>
      <w:contextualSpacing/>
    </w:pPr>
  </w:style>
  <w:style w:type="paragraph" w:customStyle="1" w:styleId="Brdtextmedram">
    <w:name w:val="Brödtext med ram"/>
    <w:basedOn w:val="BodyText"/>
    <w:qFormat/>
    <w:rsid w:val="00FF1CA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F1CAB"/>
    <w:rPr>
      <w:rFonts w:ascii="Calibri" w:hAnsi="Calibri" w:cs="Calibri"/>
      <w:sz w:val="16"/>
    </w:rPr>
  </w:style>
  <w:style w:type="character" w:customStyle="1" w:styleId="DocNrChar">
    <w:name w:val="DocNr Char"/>
    <w:basedOn w:val="DefaultParagraphFont"/>
    <w:link w:val="DocNr"/>
    <w:semiHidden/>
    <w:rsid w:val="00FF1CAB"/>
    <w:rPr>
      <w:rFonts w:ascii="Calibri" w:hAnsi="Calibri" w:cs="Calibri"/>
      <w:sz w:val="16"/>
    </w:rPr>
  </w:style>
  <w:style w:type="paragraph" w:customStyle="1" w:styleId="RKnormal">
    <w:name w:val="RKnormal"/>
    <w:basedOn w:val="Normal"/>
    <w:semiHidden/>
    <w:rsid w:val="00FF1CA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F1CA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F1CAB"/>
    <w:pPr>
      <w:spacing w:after="0" w:line="240" w:lineRule="auto"/>
    </w:pPr>
  </w:style>
  <w:style w:type="character" w:customStyle="1" w:styleId="AnteckningsrubrikChar">
    <w:name w:val="Anteckningsrubrik Char"/>
    <w:basedOn w:val="DefaultParagraphFont"/>
    <w:link w:val="NoteHeading"/>
    <w:uiPriority w:val="99"/>
    <w:semiHidden/>
    <w:rsid w:val="00FF1CAB"/>
  </w:style>
  <w:style w:type="character" w:styleId="FollowedHyperlink">
    <w:name w:val="FollowedHyperlink"/>
    <w:basedOn w:val="DefaultParagraphFont"/>
    <w:uiPriority w:val="99"/>
    <w:semiHidden/>
    <w:unhideWhenUsed/>
    <w:rsid w:val="00FF1CAB"/>
    <w:rPr>
      <w:noProof w:val="0"/>
      <w:color w:val="954F72" w:themeColor="followedHyperlink"/>
      <w:u w:val="single"/>
    </w:rPr>
  </w:style>
  <w:style w:type="paragraph" w:styleId="Closing">
    <w:name w:val="Closing"/>
    <w:basedOn w:val="Normal"/>
    <w:link w:val="AvslutandetextChar"/>
    <w:uiPriority w:val="99"/>
    <w:semiHidden/>
    <w:unhideWhenUsed/>
    <w:rsid w:val="00FF1CAB"/>
    <w:pPr>
      <w:spacing w:after="0" w:line="240" w:lineRule="auto"/>
      <w:ind w:left="4252"/>
    </w:pPr>
  </w:style>
  <w:style w:type="character" w:customStyle="1" w:styleId="AvslutandetextChar">
    <w:name w:val="Avslutande text Char"/>
    <w:basedOn w:val="DefaultParagraphFont"/>
    <w:link w:val="Closing"/>
    <w:uiPriority w:val="99"/>
    <w:semiHidden/>
    <w:rsid w:val="00FF1CAB"/>
  </w:style>
  <w:style w:type="paragraph" w:styleId="EnvelopeReturn">
    <w:name w:val="envelope return"/>
    <w:basedOn w:val="Normal"/>
    <w:uiPriority w:val="99"/>
    <w:semiHidden/>
    <w:unhideWhenUsed/>
    <w:rsid w:val="00FF1CA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F1CA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F1CAB"/>
    <w:rPr>
      <w:rFonts w:ascii="Segoe UI" w:hAnsi="Segoe UI" w:cs="Segoe UI"/>
      <w:sz w:val="18"/>
      <w:szCs w:val="18"/>
    </w:rPr>
  </w:style>
  <w:style w:type="character" w:styleId="Emphasis">
    <w:name w:val="Emphasis"/>
    <w:basedOn w:val="DefaultParagraphFont"/>
    <w:uiPriority w:val="20"/>
    <w:semiHidden/>
    <w:qFormat/>
    <w:rsid w:val="00FF1CAB"/>
    <w:rPr>
      <w:i/>
      <w:iCs/>
      <w:noProof w:val="0"/>
    </w:rPr>
  </w:style>
  <w:style w:type="character" w:styleId="BookTitle">
    <w:name w:val="Book Title"/>
    <w:basedOn w:val="DefaultParagraphFont"/>
    <w:uiPriority w:val="33"/>
    <w:semiHidden/>
    <w:qFormat/>
    <w:rsid w:val="00FF1CAB"/>
    <w:rPr>
      <w:b/>
      <w:bCs/>
      <w:i/>
      <w:iCs/>
      <w:noProof w:val="0"/>
      <w:spacing w:val="5"/>
    </w:rPr>
  </w:style>
  <w:style w:type="paragraph" w:styleId="BodyText2">
    <w:name w:val="Body Text 2"/>
    <w:basedOn w:val="Normal"/>
    <w:link w:val="Brdtext2Char"/>
    <w:uiPriority w:val="99"/>
    <w:semiHidden/>
    <w:unhideWhenUsed/>
    <w:rsid w:val="00FF1CAB"/>
    <w:pPr>
      <w:spacing w:after="120" w:line="480" w:lineRule="auto"/>
    </w:pPr>
  </w:style>
  <w:style w:type="character" w:customStyle="1" w:styleId="Brdtext2Char">
    <w:name w:val="Brödtext 2 Char"/>
    <w:basedOn w:val="DefaultParagraphFont"/>
    <w:link w:val="BodyText2"/>
    <w:uiPriority w:val="99"/>
    <w:semiHidden/>
    <w:rsid w:val="00FF1CAB"/>
  </w:style>
  <w:style w:type="paragraph" w:styleId="BodyText3">
    <w:name w:val="Body Text 3"/>
    <w:basedOn w:val="Normal"/>
    <w:link w:val="Brdtext3Char"/>
    <w:uiPriority w:val="99"/>
    <w:semiHidden/>
    <w:unhideWhenUsed/>
    <w:rsid w:val="00FF1CAB"/>
    <w:pPr>
      <w:spacing w:after="120"/>
    </w:pPr>
    <w:rPr>
      <w:sz w:val="16"/>
      <w:szCs w:val="16"/>
    </w:rPr>
  </w:style>
  <w:style w:type="character" w:customStyle="1" w:styleId="Brdtext3Char">
    <w:name w:val="Brödtext 3 Char"/>
    <w:basedOn w:val="DefaultParagraphFont"/>
    <w:link w:val="BodyText3"/>
    <w:uiPriority w:val="99"/>
    <w:semiHidden/>
    <w:rsid w:val="00FF1CAB"/>
    <w:rPr>
      <w:sz w:val="16"/>
      <w:szCs w:val="16"/>
    </w:rPr>
  </w:style>
  <w:style w:type="paragraph" w:styleId="BodyTextFirstIndent">
    <w:name w:val="Body Text First Indent"/>
    <w:basedOn w:val="BodyText"/>
    <w:link w:val="BrdtextmedfrstaindragChar"/>
    <w:uiPriority w:val="99"/>
    <w:semiHidden/>
    <w:unhideWhenUsed/>
    <w:rsid w:val="00FF1CA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F1CAB"/>
  </w:style>
  <w:style w:type="paragraph" w:styleId="BodyTextFirstIndent2">
    <w:name w:val="Body Text First Indent 2"/>
    <w:basedOn w:val="BodyTextIndent"/>
    <w:link w:val="Brdtextmedfrstaindrag2Char"/>
    <w:uiPriority w:val="99"/>
    <w:semiHidden/>
    <w:unhideWhenUsed/>
    <w:rsid w:val="00FF1CA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F1CAB"/>
  </w:style>
  <w:style w:type="paragraph" w:styleId="BodyTextIndent2">
    <w:name w:val="Body Text Indent 2"/>
    <w:basedOn w:val="Normal"/>
    <w:link w:val="Brdtextmedindrag2Char"/>
    <w:uiPriority w:val="99"/>
    <w:semiHidden/>
    <w:unhideWhenUsed/>
    <w:rsid w:val="00FF1CA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F1CAB"/>
  </w:style>
  <w:style w:type="paragraph" w:styleId="BodyTextIndent3">
    <w:name w:val="Body Text Indent 3"/>
    <w:basedOn w:val="Normal"/>
    <w:link w:val="Brdtextmedindrag3Char"/>
    <w:uiPriority w:val="99"/>
    <w:semiHidden/>
    <w:unhideWhenUsed/>
    <w:rsid w:val="00FF1CA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F1CAB"/>
    <w:rPr>
      <w:sz w:val="16"/>
      <w:szCs w:val="16"/>
    </w:rPr>
  </w:style>
  <w:style w:type="paragraph" w:styleId="Quote">
    <w:name w:val="Quote"/>
    <w:basedOn w:val="Normal"/>
    <w:next w:val="Normal"/>
    <w:link w:val="CitatChar"/>
    <w:uiPriority w:val="29"/>
    <w:semiHidden/>
    <w:qFormat/>
    <w:rsid w:val="00FF1CA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F1CAB"/>
    <w:rPr>
      <w:i/>
      <w:iCs/>
      <w:color w:val="404040" w:themeColor="text1" w:themeTint="BF"/>
    </w:rPr>
  </w:style>
  <w:style w:type="paragraph" w:styleId="TableofAuthorities">
    <w:name w:val="table of authorities"/>
    <w:basedOn w:val="Normal"/>
    <w:next w:val="Normal"/>
    <w:uiPriority w:val="99"/>
    <w:semiHidden/>
    <w:unhideWhenUsed/>
    <w:rsid w:val="00FF1CAB"/>
    <w:pPr>
      <w:spacing w:after="0"/>
      <w:ind w:left="250" w:hanging="250"/>
    </w:pPr>
  </w:style>
  <w:style w:type="paragraph" w:styleId="TOAHeading">
    <w:name w:val="toa heading"/>
    <w:basedOn w:val="Normal"/>
    <w:next w:val="Normal"/>
    <w:uiPriority w:val="99"/>
    <w:semiHidden/>
    <w:unhideWhenUsed/>
    <w:rsid w:val="00FF1CA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F1CAB"/>
  </w:style>
  <w:style w:type="character" w:customStyle="1" w:styleId="DatumChar">
    <w:name w:val="Datum Char"/>
    <w:basedOn w:val="DefaultParagraphFont"/>
    <w:link w:val="Date"/>
    <w:uiPriority w:val="99"/>
    <w:semiHidden/>
    <w:rsid w:val="00FF1CAB"/>
  </w:style>
  <w:style w:type="character" w:styleId="SubtleEmphasis">
    <w:name w:val="Subtle Emphasis"/>
    <w:basedOn w:val="DefaultParagraphFont"/>
    <w:uiPriority w:val="19"/>
    <w:semiHidden/>
    <w:qFormat/>
    <w:rsid w:val="00FF1CAB"/>
    <w:rPr>
      <w:i/>
      <w:iCs/>
      <w:noProof w:val="0"/>
      <w:color w:val="404040" w:themeColor="text1" w:themeTint="BF"/>
    </w:rPr>
  </w:style>
  <w:style w:type="character" w:styleId="SubtleReference">
    <w:name w:val="Subtle Reference"/>
    <w:basedOn w:val="DefaultParagraphFont"/>
    <w:uiPriority w:val="31"/>
    <w:semiHidden/>
    <w:qFormat/>
    <w:rsid w:val="00FF1CAB"/>
    <w:rPr>
      <w:smallCaps/>
      <w:noProof w:val="0"/>
      <w:color w:val="5A5A5A" w:themeColor="text1" w:themeTint="A5"/>
    </w:rPr>
  </w:style>
  <w:style w:type="table" w:styleId="TableSubtle1">
    <w:name w:val="Table Subtle 1"/>
    <w:basedOn w:val="TableNormal"/>
    <w:uiPriority w:val="99"/>
    <w:semiHidden/>
    <w:unhideWhenUsed/>
    <w:rsid w:val="00FF1CA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F1CA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F1CA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F1CAB"/>
    <w:rPr>
      <w:rFonts w:ascii="Segoe UI" w:hAnsi="Segoe UI" w:cs="Segoe UI"/>
      <w:sz w:val="16"/>
      <w:szCs w:val="16"/>
    </w:rPr>
  </w:style>
  <w:style w:type="table" w:styleId="TableElegant">
    <w:name w:val="Table Elegant"/>
    <w:basedOn w:val="TableNormal"/>
    <w:uiPriority w:val="99"/>
    <w:semiHidden/>
    <w:unhideWhenUsed/>
    <w:rsid w:val="00FF1C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F1CA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F1CA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F1CA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F1CAB"/>
    <w:pPr>
      <w:spacing w:after="0" w:line="240" w:lineRule="auto"/>
    </w:pPr>
  </w:style>
  <w:style w:type="character" w:customStyle="1" w:styleId="E-postsignaturChar">
    <w:name w:val="E-postsignatur Char"/>
    <w:basedOn w:val="DefaultParagraphFont"/>
    <w:link w:val="E-mailSignature"/>
    <w:uiPriority w:val="99"/>
    <w:semiHidden/>
    <w:rsid w:val="00FF1CAB"/>
  </w:style>
  <w:style w:type="paragraph" w:styleId="TableofFigures">
    <w:name w:val="table of figures"/>
    <w:basedOn w:val="Normal"/>
    <w:next w:val="Normal"/>
    <w:uiPriority w:val="99"/>
    <w:semiHidden/>
    <w:unhideWhenUsed/>
    <w:rsid w:val="00FF1CAB"/>
    <w:pPr>
      <w:spacing w:after="0"/>
    </w:pPr>
  </w:style>
  <w:style w:type="table" w:styleId="ColorfulList">
    <w:name w:val="Colorful List"/>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F1CA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F1CA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F1CA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F1CA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F1CA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F1CA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F1CAB"/>
    <w:rPr>
      <w:noProof w:val="0"/>
      <w:color w:val="2B579A"/>
      <w:shd w:val="clear" w:color="auto" w:fill="E6E6E6"/>
    </w:rPr>
  </w:style>
  <w:style w:type="paragraph" w:styleId="HTMLAddress">
    <w:name w:val="HTML Address"/>
    <w:basedOn w:val="Normal"/>
    <w:link w:val="HTML-adressChar"/>
    <w:uiPriority w:val="99"/>
    <w:semiHidden/>
    <w:unhideWhenUsed/>
    <w:rsid w:val="00FF1CAB"/>
    <w:pPr>
      <w:spacing w:after="0" w:line="240" w:lineRule="auto"/>
    </w:pPr>
    <w:rPr>
      <w:i/>
      <w:iCs/>
    </w:rPr>
  </w:style>
  <w:style w:type="character" w:customStyle="1" w:styleId="HTML-adressChar">
    <w:name w:val="HTML - adress Char"/>
    <w:basedOn w:val="DefaultParagraphFont"/>
    <w:link w:val="HTMLAddress"/>
    <w:uiPriority w:val="99"/>
    <w:semiHidden/>
    <w:rsid w:val="00FF1CAB"/>
    <w:rPr>
      <w:i/>
      <w:iCs/>
    </w:rPr>
  </w:style>
  <w:style w:type="character" w:styleId="HTMLAcronym">
    <w:name w:val="HTML Acronym"/>
    <w:basedOn w:val="DefaultParagraphFont"/>
    <w:uiPriority w:val="99"/>
    <w:semiHidden/>
    <w:unhideWhenUsed/>
    <w:rsid w:val="00FF1CAB"/>
    <w:rPr>
      <w:noProof w:val="0"/>
    </w:rPr>
  </w:style>
  <w:style w:type="character" w:styleId="HTMLCite">
    <w:name w:val="HTML Cite"/>
    <w:basedOn w:val="DefaultParagraphFont"/>
    <w:uiPriority w:val="99"/>
    <w:semiHidden/>
    <w:unhideWhenUsed/>
    <w:rsid w:val="00FF1CAB"/>
    <w:rPr>
      <w:i/>
      <w:iCs/>
      <w:noProof w:val="0"/>
    </w:rPr>
  </w:style>
  <w:style w:type="character" w:styleId="HTMLDefinition">
    <w:name w:val="HTML Definition"/>
    <w:basedOn w:val="DefaultParagraphFont"/>
    <w:uiPriority w:val="99"/>
    <w:semiHidden/>
    <w:unhideWhenUsed/>
    <w:rsid w:val="00FF1CAB"/>
    <w:rPr>
      <w:i/>
      <w:iCs/>
      <w:noProof w:val="0"/>
    </w:rPr>
  </w:style>
  <w:style w:type="character" w:styleId="HTMLSample">
    <w:name w:val="HTML Sample"/>
    <w:basedOn w:val="DefaultParagraphFont"/>
    <w:uiPriority w:val="99"/>
    <w:semiHidden/>
    <w:unhideWhenUsed/>
    <w:rsid w:val="00FF1CA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F1CA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F1CAB"/>
    <w:rPr>
      <w:rFonts w:ascii="Consolas" w:hAnsi="Consolas"/>
      <w:sz w:val="20"/>
      <w:szCs w:val="20"/>
    </w:rPr>
  </w:style>
  <w:style w:type="character" w:styleId="HTMLCode">
    <w:name w:val="HTML Code"/>
    <w:basedOn w:val="DefaultParagraphFont"/>
    <w:uiPriority w:val="99"/>
    <w:semiHidden/>
    <w:unhideWhenUsed/>
    <w:rsid w:val="00FF1CAB"/>
    <w:rPr>
      <w:rFonts w:ascii="Consolas" w:hAnsi="Consolas"/>
      <w:noProof w:val="0"/>
      <w:sz w:val="20"/>
      <w:szCs w:val="20"/>
    </w:rPr>
  </w:style>
  <w:style w:type="character" w:styleId="HTMLTypewriter">
    <w:name w:val="HTML Typewriter"/>
    <w:basedOn w:val="DefaultParagraphFont"/>
    <w:uiPriority w:val="99"/>
    <w:semiHidden/>
    <w:unhideWhenUsed/>
    <w:rsid w:val="00FF1CAB"/>
    <w:rPr>
      <w:rFonts w:ascii="Consolas" w:hAnsi="Consolas"/>
      <w:noProof w:val="0"/>
      <w:sz w:val="20"/>
      <w:szCs w:val="20"/>
    </w:rPr>
  </w:style>
  <w:style w:type="character" w:styleId="HTMLKeyboard">
    <w:name w:val="HTML Keyboard"/>
    <w:basedOn w:val="DefaultParagraphFont"/>
    <w:uiPriority w:val="99"/>
    <w:semiHidden/>
    <w:unhideWhenUsed/>
    <w:rsid w:val="00FF1CAB"/>
    <w:rPr>
      <w:rFonts w:ascii="Consolas" w:hAnsi="Consolas"/>
      <w:noProof w:val="0"/>
      <w:sz w:val="20"/>
      <w:szCs w:val="20"/>
    </w:rPr>
  </w:style>
  <w:style w:type="character" w:styleId="HTMLVariable">
    <w:name w:val="HTML Variable"/>
    <w:basedOn w:val="DefaultParagraphFont"/>
    <w:uiPriority w:val="99"/>
    <w:semiHidden/>
    <w:unhideWhenUsed/>
    <w:rsid w:val="00FF1CAB"/>
    <w:rPr>
      <w:i/>
      <w:iCs/>
      <w:noProof w:val="0"/>
    </w:rPr>
  </w:style>
  <w:style w:type="paragraph" w:styleId="Index1">
    <w:name w:val="index 1"/>
    <w:basedOn w:val="Normal"/>
    <w:next w:val="Normal"/>
    <w:autoRedefine/>
    <w:uiPriority w:val="99"/>
    <w:semiHidden/>
    <w:unhideWhenUsed/>
    <w:rsid w:val="00FF1CAB"/>
    <w:pPr>
      <w:spacing w:after="0" w:line="240" w:lineRule="auto"/>
      <w:ind w:left="250" w:hanging="250"/>
    </w:pPr>
  </w:style>
  <w:style w:type="paragraph" w:styleId="Index2">
    <w:name w:val="index 2"/>
    <w:basedOn w:val="Normal"/>
    <w:next w:val="Normal"/>
    <w:autoRedefine/>
    <w:uiPriority w:val="99"/>
    <w:semiHidden/>
    <w:unhideWhenUsed/>
    <w:rsid w:val="00FF1CAB"/>
    <w:pPr>
      <w:spacing w:after="0" w:line="240" w:lineRule="auto"/>
      <w:ind w:left="500" w:hanging="250"/>
    </w:pPr>
  </w:style>
  <w:style w:type="paragraph" w:styleId="Index3">
    <w:name w:val="index 3"/>
    <w:basedOn w:val="Normal"/>
    <w:next w:val="Normal"/>
    <w:autoRedefine/>
    <w:uiPriority w:val="99"/>
    <w:semiHidden/>
    <w:unhideWhenUsed/>
    <w:rsid w:val="00FF1CAB"/>
    <w:pPr>
      <w:spacing w:after="0" w:line="240" w:lineRule="auto"/>
      <w:ind w:left="750" w:hanging="250"/>
    </w:pPr>
  </w:style>
  <w:style w:type="paragraph" w:styleId="Index4">
    <w:name w:val="index 4"/>
    <w:basedOn w:val="Normal"/>
    <w:next w:val="Normal"/>
    <w:autoRedefine/>
    <w:uiPriority w:val="99"/>
    <w:semiHidden/>
    <w:unhideWhenUsed/>
    <w:rsid w:val="00FF1CAB"/>
    <w:pPr>
      <w:spacing w:after="0" w:line="240" w:lineRule="auto"/>
      <w:ind w:left="1000" w:hanging="250"/>
    </w:pPr>
  </w:style>
  <w:style w:type="paragraph" w:styleId="Index5">
    <w:name w:val="index 5"/>
    <w:basedOn w:val="Normal"/>
    <w:next w:val="Normal"/>
    <w:autoRedefine/>
    <w:uiPriority w:val="99"/>
    <w:semiHidden/>
    <w:unhideWhenUsed/>
    <w:rsid w:val="00FF1CAB"/>
    <w:pPr>
      <w:spacing w:after="0" w:line="240" w:lineRule="auto"/>
      <w:ind w:left="1250" w:hanging="250"/>
    </w:pPr>
  </w:style>
  <w:style w:type="paragraph" w:styleId="Index6">
    <w:name w:val="index 6"/>
    <w:basedOn w:val="Normal"/>
    <w:next w:val="Normal"/>
    <w:autoRedefine/>
    <w:uiPriority w:val="99"/>
    <w:semiHidden/>
    <w:unhideWhenUsed/>
    <w:rsid w:val="00FF1CAB"/>
    <w:pPr>
      <w:spacing w:after="0" w:line="240" w:lineRule="auto"/>
      <w:ind w:left="1500" w:hanging="250"/>
    </w:pPr>
  </w:style>
  <w:style w:type="paragraph" w:styleId="Index7">
    <w:name w:val="index 7"/>
    <w:basedOn w:val="Normal"/>
    <w:next w:val="Normal"/>
    <w:autoRedefine/>
    <w:uiPriority w:val="99"/>
    <w:semiHidden/>
    <w:unhideWhenUsed/>
    <w:rsid w:val="00FF1CAB"/>
    <w:pPr>
      <w:spacing w:after="0" w:line="240" w:lineRule="auto"/>
      <w:ind w:left="1750" w:hanging="250"/>
    </w:pPr>
  </w:style>
  <w:style w:type="paragraph" w:styleId="Index8">
    <w:name w:val="index 8"/>
    <w:basedOn w:val="Normal"/>
    <w:next w:val="Normal"/>
    <w:autoRedefine/>
    <w:uiPriority w:val="99"/>
    <w:semiHidden/>
    <w:unhideWhenUsed/>
    <w:rsid w:val="00FF1CAB"/>
    <w:pPr>
      <w:spacing w:after="0" w:line="240" w:lineRule="auto"/>
      <w:ind w:left="2000" w:hanging="250"/>
    </w:pPr>
  </w:style>
  <w:style w:type="paragraph" w:styleId="Index9">
    <w:name w:val="index 9"/>
    <w:basedOn w:val="Normal"/>
    <w:next w:val="Normal"/>
    <w:autoRedefine/>
    <w:uiPriority w:val="99"/>
    <w:semiHidden/>
    <w:unhideWhenUsed/>
    <w:rsid w:val="00FF1CAB"/>
    <w:pPr>
      <w:spacing w:after="0" w:line="240" w:lineRule="auto"/>
      <w:ind w:left="2250" w:hanging="250"/>
    </w:pPr>
  </w:style>
  <w:style w:type="paragraph" w:styleId="IndexHeading">
    <w:name w:val="index heading"/>
    <w:basedOn w:val="Normal"/>
    <w:next w:val="Index1"/>
    <w:uiPriority w:val="99"/>
    <w:semiHidden/>
    <w:unhideWhenUsed/>
    <w:rsid w:val="00FF1CAB"/>
    <w:rPr>
      <w:rFonts w:asciiTheme="majorHAnsi" w:eastAsiaTheme="majorEastAsia" w:hAnsiTheme="majorHAnsi" w:cstheme="majorBidi"/>
      <w:b/>
      <w:bCs/>
    </w:rPr>
  </w:style>
  <w:style w:type="paragraph" w:styleId="BlockText">
    <w:name w:val="Block Text"/>
    <w:basedOn w:val="Normal"/>
    <w:uiPriority w:val="99"/>
    <w:semiHidden/>
    <w:unhideWhenUsed/>
    <w:rsid w:val="00FF1CA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F1CAB"/>
    <w:pPr>
      <w:spacing w:after="0" w:line="240" w:lineRule="auto"/>
    </w:pPr>
  </w:style>
  <w:style w:type="paragraph" w:styleId="Salutation">
    <w:name w:val="Salutation"/>
    <w:basedOn w:val="Normal"/>
    <w:next w:val="Normal"/>
    <w:link w:val="InledningChar"/>
    <w:uiPriority w:val="99"/>
    <w:semiHidden/>
    <w:unhideWhenUsed/>
    <w:rsid w:val="00FF1CAB"/>
  </w:style>
  <w:style w:type="character" w:customStyle="1" w:styleId="InledningChar">
    <w:name w:val="Inledning Char"/>
    <w:basedOn w:val="DefaultParagraphFont"/>
    <w:link w:val="Salutation"/>
    <w:uiPriority w:val="99"/>
    <w:semiHidden/>
    <w:rsid w:val="00FF1CAB"/>
  </w:style>
  <w:style w:type="paragraph" w:styleId="TOC4">
    <w:name w:val="toc 4"/>
    <w:basedOn w:val="Normal"/>
    <w:next w:val="Normal"/>
    <w:autoRedefine/>
    <w:uiPriority w:val="39"/>
    <w:semiHidden/>
    <w:unhideWhenUsed/>
    <w:rsid w:val="00FF1CAB"/>
    <w:pPr>
      <w:spacing w:after="100"/>
      <w:ind w:left="750"/>
    </w:pPr>
  </w:style>
  <w:style w:type="paragraph" w:styleId="TOC5">
    <w:name w:val="toc 5"/>
    <w:basedOn w:val="Normal"/>
    <w:next w:val="Normal"/>
    <w:autoRedefine/>
    <w:uiPriority w:val="39"/>
    <w:semiHidden/>
    <w:unhideWhenUsed/>
    <w:rsid w:val="00FF1CAB"/>
    <w:pPr>
      <w:spacing w:after="100"/>
      <w:ind w:left="1000"/>
    </w:pPr>
  </w:style>
  <w:style w:type="paragraph" w:styleId="TOC6">
    <w:name w:val="toc 6"/>
    <w:basedOn w:val="Normal"/>
    <w:next w:val="Normal"/>
    <w:autoRedefine/>
    <w:uiPriority w:val="39"/>
    <w:semiHidden/>
    <w:unhideWhenUsed/>
    <w:rsid w:val="00FF1CAB"/>
    <w:pPr>
      <w:spacing w:after="100"/>
      <w:ind w:left="1250"/>
    </w:pPr>
  </w:style>
  <w:style w:type="paragraph" w:styleId="TOC7">
    <w:name w:val="toc 7"/>
    <w:basedOn w:val="Normal"/>
    <w:next w:val="Normal"/>
    <w:autoRedefine/>
    <w:uiPriority w:val="39"/>
    <w:semiHidden/>
    <w:unhideWhenUsed/>
    <w:rsid w:val="00FF1CAB"/>
    <w:pPr>
      <w:spacing w:after="100"/>
      <w:ind w:left="1500"/>
    </w:pPr>
  </w:style>
  <w:style w:type="paragraph" w:styleId="TOC8">
    <w:name w:val="toc 8"/>
    <w:basedOn w:val="Normal"/>
    <w:next w:val="Normal"/>
    <w:autoRedefine/>
    <w:uiPriority w:val="39"/>
    <w:semiHidden/>
    <w:unhideWhenUsed/>
    <w:rsid w:val="00FF1CAB"/>
    <w:pPr>
      <w:spacing w:after="100"/>
      <w:ind w:left="1750"/>
    </w:pPr>
  </w:style>
  <w:style w:type="paragraph" w:styleId="TOC9">
    <w:name w:val="toc 9"/>
    <w:basedOn w:val="Normal"/>
    <w:next w:val="Normal"/>
    <w:autoRedefine/>
    <w:uiPriority w:val="39"/>
    <w:semiHidden/>
    <w:unhideWhenUsed/>
    <w:rsid w:val="00FF1CAB"/>
    <w:pPr>
      <w:spacing w:after="100"/>
      <w:ind w:left="2000"/>
    </w:pPr>
  </w:style>
  <w:style w:type="paragraph" w:styleId="CommentText">
    <w:name w:val="annotation text"/>
    <w:basedOn w:val="Normal"/>
    <w:link w:val="KommentarerChar"/>
    <w:uiPriority w:val="99"/>
    <w:semiHidden/>
    <w:unhideWhenUsed/>
    <w:rsid w:val="00FF1CAB"/>
    <w:pPr>
      <w:spacing w:line="240" w:lineRule="auto"/>
    </w:pPr>
    <w:rPr>
      <w:sz w:val="20"/>
      <w:szCs w:val="20"/>
    </w:rPr>
  </w:style>
  <w:style w:type="character" w:customStyle="1" w:styleId="KommentarerChar">
    <w:name w:val="Kommentarer Char"/>
    <w:basedOn w:val="DefaultParagraphFont"/>
    <w:link w:val="CommentText"/>
    <w:uiPriority w:val="99"/>
    <w:semiHidden/>
    <w:rsid w:val="00FF1CAB"/>
    <w:rPr>
      <w:sz w:val="20"/>
      <w:szCs w:val="20"/>
    </w:rPr>
  </w:style>
  <w:style w:type="character" w:styleId="CommentReference">
    <w:name w:val="annotation reference"/>
    <w:basedOn w:val="DefaultParagraphFont"/>
    <w:uiPriority w:val="99"/>
    <w:semiHidden/>
    <w:unhideWhenUsed/>
    <w:rsid w:val="00FF1CAB"/>
    <w:rPr>
      <w:noProof w:val="0"/>
      <w:sz w:val="16"/>
      <w:szCs w:val="16"/>
    </w:rPr>
  </w:style>
  <w:style w:type="paragraph" w:styleId="CommentSubject">
    <w:name w:val="annotation subject"/>
    <w:basedOn w:val="CommentText"/>
    <w:next w:val="CommentText"/>
    <w:link w:val="KommentarsmneChar"/>
    <w:uiPriority w:val="99"/>
    <w:semiHidden/>
    <w:unhideWhenUsed/>
    <w:rsid w:val="00FF1CAB"/>
    <w:rPr>
      <w:b/>
      <w:bCs/>
    </w:rPr>
  </w:style>
  <w:style w:type="character" w:customStyle="1" w:styleId="KommentarsmneChar">
    <w:name w:val="Kommentarsämne Char"/>
    <w:basedOn w:val="KommentarerChar"/>
    <w:link w:val="CommentSubject"/>
    <w:uiPriority w:val="99"/>
    <w:semiHidden/>
    <w:rsid w:val="00FF1CAB"/>
    <w:rPr>
      <w:b/>
      <w:bCs/>
      <w:sz w:val="20"/>
      <w:szCs w:val="20"/>
    </w:rPr>
  </w:style>
  <w:style w:type="paragraph" w:styleId="List">
    <w:name w:val="List"/>
    <w:basedOn w:val="Normal"/>
    <w:uiPriority w:val="99"/>
    <w:semiHidden/>
    <w:unhideWhenUsed/>
    <w:rsid w:val="00FF1CAB"/>
    <w:pPr>
      <w:ind w:left="283" w:hanging="283"/>
      <w:contextualSpacing/>
    </w:pPr>
  </w:style>
  <w:style w:type="paragraph" w:styleId="List2">
    <w:name w:val="List 2"/>
    <w:basedOn w:val="Normal"/>
    <w:uiPriority w:val="99"/>
    <w:semiHidden/>
    <w:unhideWhenUsed/>
    <w:rsid w:val="00FF1CAB"/>
    <w:pPr>
      <w:ind w:left="566" w:hanging="283"/>
      <w:contextualSpacing/>
    </w:pPr>
  </w:style>
  <w:style w:type="paragraph" w:styleId="List3">
    <w:name w:val="List 3"/>
    <w:basedOn w:val="Normal"/>
    <w:uiPriority w:val="99"/>
    <w:semiHidden/>
    <w:unhideWhenUsed/>
    <w:rsid w:val="00FF1CAB"/>
    <w:pPr>
      <w:ind w:left="849" w:hanging="283"/>
      <w:contextualSpacing/>
    </w:pPr>
  </w:style>
  <w:style w:type="paragraph" w:styleId="List4">
    <w:name w:val="List 4"/>
    <w:basedOn w:val="Normal"/>
    <w:uiPriority w:val="99"/>
    <w:semiHidden/>
    <w:unhideWhenUsed/>
    <w:rsid w:val="00FF1CAB"/>
    <w:pPr>
      <w:ind w:left="1132" w:hanging="283"/>
      <w:contextualSpacing/>
    </w:pPr>
  </w:style>
  <w:style w:type="paragraph" w:styleId="List5">
    <w:name w:val="List 5"/>
    <w:basedOn w:val="Normal"/>
    <w:uiPriority w:val="99"/>
    <w:semiHidden/>
    <w:unhideWhenUsed/>
    <w:rsid w:val="00FF1CAB"/>
    <w:pPr>
      <w:ind w:left="1415" w:hanging="283"/>
      <w:contextualSpacing/>
    </w:pPr>
  </w:style>
  <w:style w:type="paragraph" w:styleId="ListContinue">
    <w:name w:val="List Continue"/>
    <w:basedOn w:val="Normal"/>
    <w:uiPriority w:val="99"/>
    <w:semiHidden/>
    <w:unhideWhenUsed/>
    <w:rsid w:val="00FF1CAB"/>
    <w:pPr>
      <w:spacing w:after="120"/>
      <w:ind w:left="283"/>
      <w:contextualSpacing/>
    </w:pPr>
  </w:style>
  <w:style w:type="paragraph" w:styleId="ListContinue2">
    <w:name w:val="List Continue 2"/>
    <w:basedOn w:val="Normal"/>
    <w:uiPriority w:val="99"/>
    <w:semiHidden/>
    <w:unhideWhenUsed/>
    <w:rsid w:val="00FF1CAB"/>
    <w:pPr>
      <w:spacing w:after="120"/>
      <w:ind w:left="566"/>
      <w:contextualSpacing/>
    </w:pPr>
  </w:style>
  <w:style w:type="paragraph" w:styleId="ListContinue3">
    <w:name w:val="List Continue 3"/>
    <w:basedOn w:val="Normal"/>
    <w:uiPriority w:val="99"/>
    <w:semiHidden/>
    <w:unhideWhenUsed/>
    <w:rsid w:val="00FF1CAB"/>
    <w:pPr>
      <w:spacing w:after="120"/>
      <w:ind w:left="849"/>
      <w:contextualSpacing/>
    </w:pPr>
  </w:style>
  <w:style w:type="paragraph" w:styleId="ListContinue4">
    <w:name w:val="List Continue 4"/>
    <w:basedOn w:val="Normal"/>
    <w:uiPriority w:val="99"/>
    <w:semiHidden/>
    <w:unhideWhenUsed/>
    <w:rsid w:val="00FF1CAB"/>
    <w:pPr>
      <w:spacing w:after="120"/>
      <w:ind w:left="1132"/>
      <w:contextualSpacing/>
    </w:pPr>
  </w:style>
  <w:style w:type="paragraph" w:styleId="ListContinue5">
    <w:name w:val="List Continue 5"/>
    <w:basedOn w:val="Normal"/>
    <w:uiPriority w:val="99"/>
    <w:semiHidden/>
    <w:unhideWhenUsed/>
    <w:rsid w:val="00FF1CAB"/>
    <w:pPr>
      <w:spacing w:after="120"/>
      <w:ind w:left="1415"/>
      <w:contextualSpacing/>
    </w:pPr>
  </w:style>
  <w:style w:type="paragraph" w:styleId="ListParagraph">
    <w:name w:val="List Paragraph"/>
    <w:basedOn w:val="Normal"/>
    <w:uiPriority w:val="34"/>
    <w:semiHidden/>
    <w:qFormat/>
    <w:rsid w:val="00FF1CAB"/>
    <w:pPr>
      <w:ind w:left="720"/>
      <w:contextualSpacing/>
    </w:pPr>
  </w:style>
  <w:style w:type="table" w:customStyle="1" w:styleId="ListTable1Light">
    <w:name w:val="List Table 1 Light"/>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F1CA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F1C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F1CA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F1CA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F1CA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F1CA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F1CA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F1CA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F1CA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F1CA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F1CA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F1CA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F1CA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F1CA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F1CA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F1C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F1CA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F1CA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F1CA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F1CA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F1CA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F1CA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F1CA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F1CA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F1CA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F1CA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F1CA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F1CA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F1CA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F1CA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F1CA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F1CA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F1CA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F1CA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F1CA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F1CA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F1CA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F1CA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F1CA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F1CA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F1CA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F1CA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F1CA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F1CAB"/>
  </w:style>
  <w:style w:type="table" w:styleId="LightList">
    <w:name w:val="Light List"/>
    <w:basedOn w:val="TableNormal"/>
    <w:uiPriority w:val="61"/>
    <w:semiHidden/>
    <w:unhideWhenUsed/>
    <w:rsid w:val="00FF1C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F1CA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F1CA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F1CA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F1CA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F1CA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F1CA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F1C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F1CA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F1CA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F1CA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F1CA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F1CA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F1CA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F1C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F1CA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F1CA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F1CA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F1CA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F1CA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F1CA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F1CA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F1CAB"/>
    <w:rPr>
      <w:rFonts w:ascii="Consolas" w:hAnsi="Consolas"/>
      <w:sz w:val="20"/>
      <w:szCs w:val="20"/>
    </w:rPr>
  </w:style>
  <w:style w:type="paragraph" w:styleId="MessageHeader">
    <w:name w:val="Message Header"/>
    <w:basedOn w:val="Normal"/>
    <w:link w:val="MeddelanderubrikChar"/>
    <w:uiPriority w:val="99"/>
    <w:semiHidden/>
    <w:unhideWhenUsed/>
    <w:rsid w:val="00FF1CA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F1CA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F1CA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F1CA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F1CA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F1CA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F1CA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F1CA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F1CA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F1CA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F1C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F1CA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F1CA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F1CA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F1CA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F1CA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F1CA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F1CA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F1C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F1CA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F1CA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F1CA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F1CAB"/>
    <w:rPr>
      <w:rFonts w:ascii="Times New Roman" w:hAnsi="Times New Roman" w:cs="Times New Roman"/>
      <w:sz w:val="24"/>
      <w:szCs w:val="24"/>
    </w:rPr>
  </w:style>
  <w:style w:type="paragraph" w:styleId="NormalIndent">
    <w:name w:val="Normal Indent"/>
    <w:basedOn w:val="Normal"/>
    <w:uiPriority w:val="99"/>
    <w:semiHidden/>
    <w:unhideWhenUsed/>
    <w:rsid w:val="00FF1CAB"/>
    <w:pPr>
      <w:ind w:left="1304"/>
    </w:pPr>
  </w:style>
  <w:style w:type="paragraph" w:styleId="ListNumber4">
    <w:name w:val="List Number 4"/>
    <w:basedOn w:val="Normal"/>
    <w:uiPriority w:val="99"/>
    <w:semiHidden/>
    <w:unhideWhenUsed/>
    <w:rsid w:val="00FF1CAB"/>
    <w:pPr>
      <w:numPr>
        <w:numId w:val="40"/>
      </w:numPr>
      <w:contextualSpacing/>
    </w:pPr>
  </w:style>
  <w:style w:type="paragraph" w:styleId="ListNumber5">
    <w:name w:val="List Number 5"/>
    <w:basedOn w:val="Normal"/>
    <w:uiPriority w:val="99"/>
    <w:semiHidden/>
    <w:unhideWhenUsed/>
    <w:rsid w:val="00FF1CAB"/>
    <w:pPr>
      <w:numPr>
        <w:numId w:val="41"/>
      </w:numPr>
      <w:contextualSpacing/>
    </w:pPr>
  </w:style>
  <w:style w:type="character" w:customStyle="1" w:styleId="Mention">
    <w:name w:val="Mention"/>
    <w:basedOn w:val="DefaultParagraphFont"/>
    <w:uiPriority w:val="99"/>
    <w:semiHidden/>
    <w:unhideWhenUsed/>
    <w:rsid w:val="00FF1CAB"/>
    <w:rPr>
      <w:noProof w:val="0"/>
      <w:color w:val="2B579A"/>
      <w:shd w:val="clear" w:color="auto" w:fill="E6E6E6"/>
    </w:rPr>
  </w:style>
  <w:style w:type="table" w:customStyle="1" w:styleId="PlainTable1">
    <w:name w:val="Plain Table 1"/>
    <w:basedOn w:val="TableNormal"/>
    <w:uiPriority w:val="41"/>
    <w:rsid w:val="00FF1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F1C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F1C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F1C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F1C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F1CA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F1CAB"/>
    <w:rPr>
      <w:rFonts w:ascii="Consolas" w:hAnsi="Consolas"/>
      <w:sz w:val="21"/>
      <w:szCs w:val="21"/>
    </w:rPr>
  </w:style>
  <w:style w:type="character" w:customStyle="1" w:styleId="UnresolvedMention">
    <w:name w:val="Unresolved Mention"/>
    <w:basedOn w:val="DefaultParagraphFont"/>
    <w:uiPriority w:val="99"/>
    <w:semiHidden/>
    <w:unhideWhenUsed/>
    <w:rsid w:val="00FF1CAB"/>
    <w:rPr>
      <w:noProof w:val="0"/>
      <w:color w:val="808080"/>
      <w:shd w:val="clear" w:color="auto" w:fill="E6E6E6"/>
    </w:rPr>
  </w:style>
  <w:style w:type="table" w:styleId="TableProfessional">
    <w:name w:val="Table Professional"/>
    <w:basedOn w:val="TableNormal"/>
    <w:uiPriority w:val="99"/>
    <w:semiHidden/>
    <w:unhideWhenUsed/>
    <w:rsid w:val="00FF1CA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F1CAB"/>
    <w:pPr>
      <w:numPr>
        <w:numId w:val="42"/>
      </w:numPr>
      <w:contextualSpacing/>
    </w:pPr>
  </w:style>
  <w:style w:type="paragraph" w:styleId="ListBullet5">
    <w:name w:val="List Bullet 5"/>
    <w:basedOn w:val="Normal"/>
    <w:uiPriority w:val="99"/>
    <w:semiHidden/>
    <w:unhideWhenUsed/>
    <w:rsid w:val="00FF1CAB"/>
    <w:pPr>
      <w:numPr>
        <w:numId w:val="43"/>
      </w:numPr>
      <w:contextualSpacing/>
    </w:pPr>
  </w:style>
  <w:style w:type="character" w:styleId="LineNumber">
    <w:name w:val="line number"/>
    <w:basedOn w:val="DefaultParagraphFont"/>
    <w:uiPriority w:val="99"/>
    <w:semiHidden/>
    <w:unhideWhenUsed/>
    <w:rsid w:val="00FF1CAB"/>
    <w:rPr>
      <w:noProof w:val="0"/>
    </w:rPr>
  </w:style>
  <w:style w:type="character" w:customStyle="1" w:styleId="Rubrik6Char">
    <w:name w:val="Rubrik 6 Char"/>
    <w:basedOn w:val="DefaultParagraphFont"/>
    <w:link w:val="Heading6"/>
    <w:uiPriority w:val="9"/>
    <w:semiHidden/>
    <w:rsid w:val="00FF1CA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F1CA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F1CA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F1CA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F1C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F1CA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F1CA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F1CA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F1CA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F1CA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F1CA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F1CA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F1CA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F1CA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F1CA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F1CA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F1CA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F1CA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F1C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F1CA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F1CA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F1CA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F1CA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F1CA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F1CA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F1C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F1CA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F1CA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F1CA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F1CA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F1CA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F1CA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F1C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F1C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F1CA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F1CA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F1CA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F1CA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F1CA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F1CA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F1CA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F1CA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F1CA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F1CA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F1CA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F1CA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F1CA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F1CAB"/>
    <w:pPr>
      <w:spacing w:after="0" w:line="240" w:lineRule="auto"/>
      <w:ind w:left="4252"/>
    </w:pPr>
  </w:style>
  <w:style w:type="character" w:customStyle="1" w:styleId="SignaturChar">
    <w:name w:val="Signatur Char"/>
    <w:basedOn w:val="DefaultParagraphFont"/>
    <w:link w:val="Signature"/>
    <w:uiPriority w:val="99"/>
    <w:semiHidden/>
    <w:rsid w:val="00FF1CAB"/>
  </w:style>
  <w:style w:type="character" w:styleId="EndnoteReference">
    <w:name w:val="endnote reference"/>
    <w:basedOn w:val="DefaultParagraphFont"/>
    <w:uiPriority w:val="99"/>
    <w:semiHidden/>
    <w:unhideWhenUsed/>
    <w:rsid w:val="00FF1CAB"/>
    <w:rPr>
      <w:noProof w:val="0"/>
      <w:vertAlign w:val="superscript"/>
    </w:rPr>
  </w:style>
  <w:style w:type="paragraph" w:styleId="EndnoteText">
    <w:name w:val="endnote text"/>
    <w:basedOn w:val="Normal"/>
    <w:link w:val="SlutnotstextChar"/>
    <w:uiPriority w:val="99"/>
    <w:semiHidden/>
    <w:unhideWhenUsed/>
    <w:rsid w:val="00FF1CA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F1CAB"/>
    <w:rPr>
      <w:sz w:val="20"/>
      <w:szCs w:val="20"/>
    </w:rPr>
  </w:style>
  <w:style w:type="character" w:customStyle="1" w:styleId="SmartHyperlink">
    <w:name w:val="Smart Hyperlink"/>
    <w:basedOn w:val="DefaultParagraphFont"/>
    <w:uiPriority w:val="99"/>
    <w:semiHidden/>
    <w:unhideWhenUsed/>
    <w:rsid w:val="00FF1CAB"/>
    <w:rPr>
      <w:noProof w:val="0"/>
      <w:u w:val="dotted"/>
    </w:rPr>
  </w:style>
  <w:style w:type="table" w:styleId="TableClassic1">
    <w:name w:val="Table Classic 1"/>
    <w:basedOn w:val="TableNormal"/>
    <w:uiPriority w:val="99"/>
    <w:semiHidden/>
    <w:unhideWhenUsed/>
    <w:rsid w:val="00FF1CA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F1CA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F1CA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F1CA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F1CAB"/>
    <w:rPr>
      <w:b/>
      <w:bCs/>
      <w:noProof w:val="0"/>
    </w:rPr>
  </w:style>
  <w:style w:type="character" w:styleId="IntenseEmphasis">
    <w:name w:val="Intense Emphasis"/>
    <w:basedOn w:val="DefaultParagraphFont"/>
    <w:uiPriority w:val="21"/>
    <w:semiHidden/>
    <w:qFormat/>
    <w:rsid w:val="00FF1CAB"/>
    <w:rPr>
      <w:i/>
      <w:iCs/>
      <w:noProof w:val="0"/>
      <w:color w:val="1A3050" w:themeColor="accent1"/>
    </w:rPr>
  </w:style>
  <w:style w:type="character" w:styleId="IntenseReference">
    <w:name w:val="Intense Reference"/>
    <w:basedOn w:val="DefaultParagraphFont"/>
    <w:uiPriority w:val="32"/>
    <w:semiHidden/>
    <w:qFormat/>
    <w:rsid w:val="00FF1CA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F1CA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F1CAB"/>
    <w:rPr>
      <w:i/>
      <w:iCs/>
      <w:color w:val="1A3050" w:themeColor="accent1"/>
    </w:rPr>
  </w:style>
  <w:style w:type="table" w:styleId="Table3Deffects1">
    <w:name w:val="Table 3D effects 1"/>
    <w:basedOn w:val="TableNormal"/>
    <w:uiPriority w:val="99"/>
    <w:semiHidden/>
    <w:unhideWhenUsed/>
    <w:rsid w:val="00FF1CA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F1CA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F1CA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F1CA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F1CA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F1CA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F1CA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F1CA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F1CA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F1CA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F1CA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F1CA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F1CA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F1CA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F1CA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F1CA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F1CA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F1CA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F1CA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F1CA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F1CA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F1CA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F1CA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F1CA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F1C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F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F1CA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F1CA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F1C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F1CA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F1C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9C730475BD4A989BFDEB458BBA355E"/>
        <w:category>
          <w:name w:val="Allmänt"/>
          <w:gallery w:val="placeholder"/>
        </w:category>
        <w:types>
          <w:type w:val="bbPlcHdr"/>
        </w:types>
        <w:behaviors>
          <w:behavior w:val="content"/>
        </w:behaviors>
        <w:guid w:val="{9DDA300F-581A-4D27-8710-F4ADF9D693AE}"/>
      </w:docPartPr>
      <w:docPartBody>
        <w:p w:rsidR="00957808" w:rsidP="00197BF1">
          <w:pPr>
            <w:pStyle w:val="6D9C730475BD4A989BFDEB458BBA355E"/>
          </w:pPr>
          <w:r>
            <w:rPr>
              <w:rStyle w:val="PlaceholderText"/>
            </w:rPr>
            <w:t xml:space="preserve"> </w:t>
          </w:r>
        </w:p>
      </w:docPartBody>
    </w:docPart>
    <w:docPart>
      <w:docPartPr>
        <w:name w:val="91900BE67C5C4A738FF57DA06097FEE2"/>
        <w:category>
          <w:name w:val="Allmänt"/>
          <w:gallery w:val="placeholder"/>
        </w:category>
        <w:types>
          <w:type w:val="bbPlcHdr"/>
        </w:types>
        <w:behaviors>
          <w:behavior w:val="content"/>
        </w:behaviors>
        <w:guid w:val="{51356391-981D-4213-A35B-8913DADB7974}"/>
      </w:docPartPr>
      <w:docPartBody>
        <w:p w:rsidR="00957808" w:rsidP="00197BF1">
          <w:pPr>
            <w:pStyle w:val="91900BE67C5C4A738FF57DA06097FEE21"/>
          </w:pPr>
          <w:r>
            <w:rPr>
              <w:rStyle w:val="PlaceholderText"/>
            </w:rPr>
            <w:t xml:space="preserve"> </w:t>
          </w:r>
        </w:p>
      </w:docPartBody>
    </w:docPart>
    <w:docPart>
      <w:docPartPr>
        <w:name w:val="B70B04906CA34CDA9AAC7F445903AE60"/>
        <w:category>
          <w:name w:val="Allmänt"/>
          <w:gallery w:val="placeholder"/>
        </w:category>
        <w:types>
          <w:type w:val="bbPlcHdr"/>
        </w:types>
        <w:behaviors>
          <w:behavior w:val="content"/>
        </w:behaviors>
        <w:guid w:val="{479C89F4-11B8-454A-9893-9C8CD0F23B0E}"/>
      </w:docPartPr>
      <w:docPartBody>
        <w:p w:rsidR="00957808" w:rsidP="00197BF1">
          <w:pPr>
            <w:pStyle w:val="B70B04906CA34CDA9AAC7F445903AE601"/>
          </w:pPr>
          <w:r>
            <w:rPr>
              <w:rStyle w:val="PlaceholderText"/>
            </w:rPr>
            <w:t xml:space="preserve"> </w:t>
          </w:r>
        </w:p>
      </w:docPartBody>
    </w:docPart>
    <w:docPart>
      <w:docPartPr>
        <w:name w:val="97073C4AD9FE4EE9A9AF52D32CD4FB13"/>
        <w:category>
          <w:name w:val="Allmänt"/>
          <w:gallery w:val="placeholder"/>
        </w:category>
        <w:types>
          <w:type w:val="bbPlcHdr"/>
        </w:types>
        <w:behaviors>
          <w:behavior w:val="content"/>
        </w:behaviors>
        <w:guid w:val="{C94C85A9-FE31-492E-B7E0-09D7F393F43A}"/>
      </w:docPartPr>
      <w:docPartBody>
        <w:p w:rsidR="00957808" w:rsidP="00197BF1">
          <w:pPr>
            <w:pStyle w:val="97073C4AD9FE4EE9A9AF52D32CD4FB13"/>
          </w:pPr>
          <w:r>
            <w:rPr>
              <w:rStyle w:val="PlaceholderText"/>
            </w:rPr>
            <w:t xml:space="preserve"> </w:t>
          </w:r>
        </w:p>
      </w:docPartBody>
    </w:docPart>
    <w:docPart>
      <w:docPartPr>
        <w:name w:val="939C0610CEE44BE18F58B64636BDB7F0"/>
        <w:category>
          <w:name w:val="Allmänt"/>
          <w:gallery w:val="placeholder"/>
        </w:category>
        <w:types>
          <w:type w:val="bbPlcHdr"/>
        </w:types>
        <w:behaviors>
          <w:behavior w:val="content"/>
        </w:behaviors>
        <w:guid w:val="{947506F7-4956-4358-B1AB-5FC1EBB5521D}"/>
      </w:docPartPr>
      <w:docPartBody>
        <w:p w:rsidR="00957808" w:rsidP="00197BF1">
          <w:pPr>
            <w:pStyle w:val="939C0610CEE44BE18F58B64636BDB7F0"/>
          </w:pPr>
          <w:r>
            <w:rPr>
              <w:rStyle w:val="PlaceholderText"/>
            </w:rPr>
            <w:t>Klicka här för att ange datum.</w:t>
          </w:r>
        </w:p>
      </w:docPartBody>
    </w:docPart>
    <w:docPart>
      <w:docPartPr>
        <w:name w:val="C7E12F52FD1A4E4E9C1C2136C55A5D09"/>
        <w:category>
          <w:name w:val="Allmänt"/>
          <w:gallery w:val="placeholder"/>
        </w:category>
        <w:types>
          <w:type w:val="bbPlcHdr"/>
        </w:types>
        <w:behaviors>
          <w:behavior w:val="content"/>
        </w:behaviors>
        <w:guid w:val="{F4F995C2-C69A-4F1C-A49E-14CDE9E356F6}"/>
      </w:docPartPr>
      <w:docPartBody>
        <w:p w:rsidR="00957808" w:rsidP="00197BF1">
          <w:pPr>
            <w:pStyle w:val="C7E12F52FD1A4E4E9C1C2136C55A5D0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2CF0822E0947A5BAD0F95219CF52DC">
    <w:name w:val="B72CF0822E0947A5BAD0F95219CF52DC"/>
    <w:rsid w:val="00197BF1"/>
  </w:style>
  <w:style w:type="character" w:styleId="PlaceholderText">
    <w:name w:val="Placeholder Text"/>
    <w:basedOn w:val="DefaultParagraphFont"/>
    <w:uiPriority w:val="99"/>
    <w:semiHidden/>
    <w:rsid w:val="00197BF1"/>
    <w:rPr>
      <w:noProof w:val="0"/>
      <w:color w:val="808080"/>
    </w:rPr>
  </w:style>
  <w:style w:type="paragraph" w:customStyle="1" w:styleId="D08197AD18544A84AC68B98386DD4F3F">
    <w:name w:val="D08197AD18544A84AC68B98386DD4F3F"/>
    <w:rsid w:val="00197BF1"/>
  </w:style>
  <w:style w:type="paragraph" w:customStyle="1" w:styleId="7D276B71B209423B8594DA799680C7F8">
    <w:name w:val="7D276B71B209423B8594DA799680C7F8"/>
    <w:rsid w:val="00197BF1"/>
  </w:style>
  <w:style w:type="paragraph" w:customStyle="1" w:styleId="8258F7076029489886DE71CA10754C23">
    <w:name w:val="8258F7076029489886DE71CA10754C23"/>
    <w:rsid w:val="00197BF1"/>
  </w:style>
  <w:style w:type="paragraph" w:customStyle="1" w:styleId="6D9C730475BD4A989BFDEB458BBA355E">
    <w:name w:val="6D9C730475BD4A989BFDEB458BBA355E"/>
    <w:rsid w:val="00197BF1"/>
  </w:style>
  <w:style w:type="paragraph" w:customStyle="1" w:styleId="91900BE67C5C4A738FF57DA06097FEE2">
    <w:name w:val="91900BE67C5C4A738FF57DA06097FEE2"/>
    <w:rsid w:val="00197BF1"/>
  </w:style>
  <w:style w:type="paragraph" w:customStyle="1" w:styleId="AD0DD16792334A79A92CA568F74569A6">
    <w:name w:val="AD0DD16792334A79A92CA568F74569A6"/>
    <w:rsid w:val="00197BF1"/>
  </w:style>
  <w:style w:type="paragraph" w:customStyle="1" w:styleId="21EC5421EB7D4163AB811622D24DA464">
    <w:name w:val="21EC5421EB7D4163AB811622D24DA464"/>
    <w:rsid w:val="00197BF1"/>
  </w:style>
  <w:style w:type="paragraph" w:customStyle="1" w:styleId="DC4092E08E19440D989679A1C229A437">
    <w:name w:val="DC4092E08E19440D989679A1C229A437"/>
    <w:rsid w:val="00197BF1"/>
  </w:style>
  <w:style w:type="paragraph" w:customStyle="1" w:styleId="B70B04906CA34CDA9AAC7F445903AE60">
    <w:name w:val="B70B04906CA34CDA9AAC7F445903AE60"/>
    <w:rsid w:val="00197BF1"/>
  </w:style>
  <w:style w:type="paragraph" w:customStyle="1" w:styleId="97073C4AD9FE4EE9A9AF52D32CD4FB13">
    <w:name w:val="97073C4AD9FE4EE9A9AF52D32CD4FB13"/>
    <w:rsid w:val="00197BF1"/>
  </w:style>
  <w:style w:type="paragraph" w:customStyle="1" w:styleId="91900BE67C5C4A738FF57DA06097FEE21">
    <w:name w:val="91900BE67C5C4A738FF57DA06097FEE21"/>
    <w:rsid w:val="00197B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0B04906CA34CDA9AAC7F445903AE601">
    <w:name w:val="B70B04906CA34CDA9AAC7F445903AE601"/>
    <w:rsid w:val="00197BF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35EC4FB2B54378ACFBD8EF32026A37">
    <w:name w:val="3A35EC4FB2B54378ACFBD8EF32026A37"/>
    <w:rsid w:val="00197BF1"/>
  </w:style>
  <w:style w:type="paragraph" w:customStyle="1" w:styleId="C3DE08252EE5462D80B64C1C5F7A610E">
    <w:name w:val="C3DE08252EE5462D80B64C1C5F7A610E"/>
    <w:rsid w:val="00197BF1"/>
  </w:style>
  <w:style w:type="paragraph" w:customStyle="1" w:styleId="B612BDF0870345FFBE999F212A7FAB4E">
    <w:name w:val="B612BDF0870345FFBE999F212A7FAB4E"/>
    <w:rsid w:val="00197BF1"/>
  </w:style>
  <w:style w:type="paragraph" w:customStyle="1" w:styleId="2D9F78818B1344FC885BD0D35A826219">
    <w:name w:val="2D9F78818B1344FC885BD0D35A826219"/>
    <w:rsid w:val="00197BF1"/>
  </w:style>
  <w:style w:type="paragraph" w:customStyle="1" w:styleId="9A7051440B084888940CCE0DBE302343">
    <w:name w:val="9A7051440B084888940CCE0DBE302343"/>
    <w:rsid w:val="00197BF1"/>
  </w:style>
  <w:style w:type="paragraph" w:customStyle="1" w:styleId="11D6E0340C394980BA02327BC99BDD2B">
    <w:name w:val="11D6E0340C394980BA02327BC99BDD2B"/>
    <w:rsid w:val="00197BF1"/>
  </w:style>
  <w:style w:type="paragraph" w:customStyle="1" w:styleId="844B296077454BCB89FFF3A9CD33018C">
    <w:name w:val="844B296077454BCB89FFF3A9CD33018C"/>
    <w:rsid w:val="00197BF1"/>
  </w:style>
  <w:style w:type="paragraph" w:customStyle="1" w:styleId="F1B08124A34446C4A313DEA1032D5740">
    <w:name w:val="F1B08124A34446C4A313DEA1032D5740"/>
    <w:rsid w:val="00197BF1"/>
  </w:style>
  <w:style w:type="paragraph" w:customStyle="1" w:styleId="626DDC225BE34FEB8CA2C44721A22047">
    <w:name w:val="626DDC225BE34FEB8CA2C44721A22047"/>
    <w:rsid w:val="00197BF1"/>
  </w:style>
  <w:style w:type="paragraph" w:customStyle="1" w:styleId="504B93B966DB4326B483096F19616600">
    <w:name w:val="504B93B966DB4326B483096F19616600"/>
    <w:rsid w:val="00197BF1"/>
  </w:style>
  <w:style w:type="paragraph" w:customStyle="1" w:styleId="939C0610CEE44BE18F58B64636BDB7F0">
    <w:name w:val="939C0610CEE44BE18F58B64636BDB7F0"/>
    <w:rsid w:val="00197BF1"/>
  </w:style>
  <w:style w:type="paragraph" w:customStyle="1" w:styleId="C7E12F52FD1A4E4E9C1C2136C55A5D09">
    <w:name w:val="C7E12F52FD1A4E4E9C1C2136C55A5D09"/>
    <w:rsid w:val="00197B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5304d769-7359-4b63-b32f-77fd710adc64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Bostads­minister och biträdande arbetsmarknads­minister</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2021-12-22T00:00:00</HeaderDate>
    <Office/>
    <Dnr>A2021/02312</Dnr>
    <ParagrafNr/>
    <DocumentTitle/>
    <VisitingAddress/>
    <Extra1/>
    <Extra2/>
    <Extra3>Roger Haddad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7B45682-D208-4A7C-83D7-1228A639A97E}"/>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1ED02E87-BDA3-4B37-B528-27618AA1D9BE}"/>
</file>

<file path=docProps/app.xml><?xml version="1.0" encoding="utf-8"?>
<Properties xmlns="http://schemas.openxmlformats.org/officeDocument/2006/extended-properties" xmlns:vt="http://schemas.openxmlformats.org/officeDocument/2006/docPropsVTypes">
  <Template>RK Basmall</Template>
  <TotalTime>0</TotalTime>
  <Pages>3</Pages>
  <Words>926</Words>
  <Characters>4914</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RF2021.22.594-Svar-Översyn av lärares arbetsmiljö av Roger Haddad (L).docx</dc:title>
  <cp:revision>5</cp:revision>
  <dcterms:created xsi:type="dcterms:W3CDTF">2021-12-21T11:19:00Z</dcterms:created>
  <dcterms:modified xsi:type="dcterms:W3CDTF">2021-12-22T08:54:00Z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daab765d-62e2-48ad-b18d-69a3e35ae848</vt:lpwstr>
  </property>
</Properties>
</file>