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A5FEA" w14:textId="77777777" w:rsidR="001F669B" w:rsidRDefault="001F669B" w:rsidP="00DA0661">
      <w:pPr>
        <w:pStyle w:val="Rubrik"/>
      </w:pPr>
      <w:bookmarkStart w:id="0" w:name="Start"/>
      <w:bookmarkEnd w:id="0"/>
      <w:r>
        <w:t>Svar på fråga 2019/20:1515 av Sara Gille (SD)</w:t>
      </w:r>
      <w:r>
        <w:br/>
        <w:t>Socialt stöd till våra äldre med anledning av covid-19</w:t>
      </w:r>
    </w:p>
    <w:p w14:paraId="763E6DD8" w14:textId="77777777" w:rsidR="001F669B" w:rsidRDefault="001F669B" w:rsidP="002749F7">
      <w:pPr>
        <w:pStyle w:val="Brdtext"/>
      </w:pPr>
      <w:r>
        <w:t>Sara Gille har frågat mig om exakt på vilket sätt regeringen avser att minska våra äldres ensamhet under den rådande pandemin.</w:t>
      </w:r>
    </w:p>
    <w:p w14:paraId="5408EF81" w14:textId="6EA02989" w:rsidR="00146B8F" w:rsidRDefault="00487D59" w:rsidP="002749F7">
      <w:pPr>
        <w:pStyle w:val="Brdtext"/>
      </w:pPr>
      <w:r>
        <w:t>V</w:t>
      </w:r>
      <w:r w:rsidR="00146B8F">
        <w:t xml:space="preserve">i behöver stödja våra äldre under hela pandemin. </w:t>
      </w:r>
      <w:r w:rsidR="00CF1A3B">
        <w:t xml:space="preserve">Äldre personer </w:t>
      </w:r>
      <w:r w:rsidR="00FD5DB3">
        <w:t xml:space="preserve">tillhör riskgruppen för covid-19 och </w:t>
      </w:r>
      <w:r w:rsidR="00CF1A3B">
        <w:t xml:space="preserve">behöver </w:t>
      </w:r>
      <w:r w:rsidR="00AE37A2">
        <w:t>där</w:t>
      </w:r>
      <w:r w:rsidR="00D94832">
        <w:softHyphen/>
      </w:r>
      <w:r w:rsidR="00AE37A2">
        <w:t xml:space="preserve">för </w:t>
      </w:r>
      <w:r w:rsidR="00CF1A3B">
        <w:t>begränsa sina sociala kontakter</w:t>
      </w:r>
      <w:r w:rsidR="00FD5DB3">
        <w:t xml:space="preserve">. Det </w:t>
      </w:r>
      <w:r w:rsidR="00163225">
        <w:t>innebär dock en</w:t>
      </w:r>
      <w:r w:rsidR="00CF1A3B">
        <w:t xml:space="preserve"> </w:t>
      </w:r>
      <w:r w:rsidR="00785657">
        <w:t xml:space="preserve">risk </w:t>
      </w:r>
      <w:r w:rsidR="00CF1A3B">
        <w:t xml:space="preserve">för att de </w:t>
      </w:r>
      <w:r w:rsidR="00785657">
        <w:t>isoleras</w:t>
      </w:r>
      <w:r w:rsidR="007C4FDC">
        <w:t>. Det gäller</w:t>
      </w:r>
      <w:r w:rsidR="003F4E88">
        <w:t xml:space="preserve"> s</w:t>
      </w:r>
      <w:r w:rsidR="00785657">
        <w:t xml:space="preserve">ärskilt äldre </w:t>
      </w:r>
      <w:r w:rsidR="00FD5DB3">
        <w:t xml:space="preserve">personer </w:t>
      </w:r>
      <w:r w:rsidR="00785657">
        <w:t xml:space="preserve">som är i behov av hjälp och stöd för att ta sig ut. </w:t>
      </w:r>
    </w:p>
    <w:p w14:paraId="75D90166" w14:textId="0D435F74" w:rsidR="000978E8" w:rsidRDefault="00E77BD0" w:rsidP="000978E8">
      <w:pPr>
        <w:pStyle w:val="Brdtext"/>
      </w:pPr>
      <w:r>
        <w:t xml:space="preserve">Mot denna bakgrund och </w:t>
      </w:r>
      <w:r w:rsidR="003A0753">
        <w:t>med anledning</w:t>
      </w:r>
      <w:r w:rsidR="003F4E88">
        <w:t xml:space="preserve"> av vikten av digital delaktighet har r</w:t>
      </w:r>
      <w:r w:rsidR="000978E8">
        <w:t>egeringen</w:t>
      </w:r>
      <w:r w:rsidR="00CF1A3B">
        <w:t xml:space="preserve"> givit </w:t>
      </w:r>
      <w:r w:rsidR="000978E8">
        <w:t xml:space="preserve">Post- och telestyrelsen i uppdrag att </w:t>
      </w:r>
      <w:r w:rsidR="00CF1A3B">
        <w:t xml:space="preserve">genomföra insatser i syfte att </w:t>
      </w:r>
      <w:r w:rsidR="000978E8">
        <w:t xml:space="preserve">bidra till tillgänglighet och användning av it och elektroniska kommunikationstjänster för äldre </w:t>
      </w:r>
      <w:r w:rsidR="00CF1A3B">
        <w:t xml:space="preserve">inom äldreomsorgen </w:t>
      </w:r>
      <w:r>
        <w:t xml:space="preserve">samt </w:t>
      </w:r>
      <w:r w:rsidR="00CF1A3B">
        <w:t xml:space="preserve">de som befinner sig i isolering </w:t>
      </w:r>
      <w:r w:rsidR="000978E8">
        <w:t xml:space="preserve">med anledning av utbrottet av covid-19.  </w:t>
      </w:r>
    </w:p>
    <w:p w14:paraId="2117A895" w14:textId="098827A6" w:rsidR="00785657" w:rsidRDefault="00FD5DB3" w:rsidP="00785657">
      <w:pPr>
        <w:pStyle w:val="Brdtext"/>
      </w:pPr>
      <w:r>
        <w:t>En</w:t>
      </w:r>
      <w:r w:rsidR="00785657">
        <w:t xml:space="preserve"> satsning på 50 miljoner kronor </w:t>
      </w:r>
      <w:r>
        <w:t xml:space="preserve">har vidare genomförts </w:t>
      </w:r>
      <w:r w:rsidR="00785657">
        <w:t xml:space="preserve">till civilsamhället </w:t>
      </w:r>
      <w:r w:rsidR="00AE37A2">
        <w:t xml:space="preserve">för deras </w:t>
      </w:r>
      <w:r w:rsidR="00785657">
        <w:t>insatser för att motverka äldres ofrivilliga ensamhet och isolering. Medlen kommer att fördelas av Socialstyrelsen till organisationer som sedan tidigare beviljats medel år 2020, för att utöka redan beviljade projekt och verksamheter. Det kan exempelvis handla om lokala telefonjourer, digitala mötesplatser, hjälp med praktiska göromål och samarbeten med hemtjäns</w:t>
      </w:r>
      <w:r w:rsidR="00D94832">
        <w:softHyphen/>
      </w:r>
      <w:r w:rsidR="00785657">
        <w:t xml:space="preserve">ten.  </w:t>
      </w:r>
    </w:p>
    <w:p w14:paraId="23AB1FCB" w14:textId="0952591F" w:rsidR="00EC4904" w:rsidRDefault="003F4E88" w:rsidP="002749F7">
      <w:pPr>
        <w:pStyle w:val="Brdtext"/>
      </w:pPr>
      <w:r>
        <w:t xml:space="preserve">Därutöver har </w:t>
      </w:r>
      <w:r w:rsidR="00D73A32">
        <w:t>S</w:t>
      </w:r>
      <w:r w:rsidR="00EC4904">
        <w:t xml:space="preserve">ocialstyrelsen </w:t>
      </w:r>
      <w:r w:rsidR="00785657">
        <w:t xml:space="preserve">fått </w:t>
      </w:r>
      <w:r w:rsidR="00EC4904">
        <w:t xml:space="preserve">i uppdrag att utveckla stödet för hur bedömningen av undantag från förbudet mot besök </w:t>
      </w:r>
      <w:r w:rsidR="00AE37A2">
        <w:t xml:space="preserve">i särskilda boenden för äldre </w:t>
      </w:r>
      <w:r w:rsidR="00EC4904">
        <w:t>kan göras enligt förordningen (2020:163) om tillfälligt förbud mot besök i särskilda boendeformer för äldre för att förhindra spridningen av sjukdomen covid-19. Socialstyrelsen har också fått i uppdrag att ta fram, sammanställa och sprida exempel som kan fungera som stöd för personalen på hur besök kan ordnas, samtidigt som äldre skyddas</w:t>
      </w:r>
      <w:r w:rsidR="00AE37A2">
        <w:t xml:space="preserve"> (säkra besök)</w:t>
      </w:r>
      <w:r w:rsidR="00EC4904">
        <w:t xml:space="preserve">. </w:t>
      </w:r>
    </w:p>
    <w:p w14:paraId="76EF630B" w14:textId="77777777" w:rsidR="001F669B" w:rsidRDefault="001F669B" w:rsidP="006A12F1">
      <w:pPr>
        <w:pStyle w:val="Brdtext"/>
      </w:pPr>
      <w:r>
        <w:t xml:space="preserve">Stockholm den </w:t>
      </w:r>
      <w:sdt>
        <w:sdtPr>
          <w:id w:val="-1225218591"/>
          <w:placeholder>
            <w:docPart w:val="8EFC16970B9A44ACADFA359449F57613"/>
          </w:placeholder>
          <w:dataBinding w:prefixMappings="xmlns:ns0='http://lp/documentinfo/RK' " w:xpath="/ns0:DocumentInfo[1]/ns0:BaseInfo[1]/ns0:HeaderDate[1]" w:storeItemID="{53DDE3C9-7F4B-4F7D-8B3B-1998584DB37A}"/>
          <w:date w:fullDate="2020-06-17T00:00:00Z">
            <w:dateFormat w:val="d MMMM yyyy"/>
            <w:lid w:val="sv-SE"/>
            <w:storeMappedDataAs w:val="dateTime"/>
            <w:calendar w:val="gregorian"/>
          </w:date>
        </w:sdtPr>
        <w:sdtEndPr/>
        <w:sdtContent>
          <w:r w:rsidR="00EC4904">
            <w:t>17 juni 2020</w:t>
          </w:r>
        </w:sdtContent>
      </w:sdt>
    </w:p>
    <w:p w14:paraId="58B794F5" w14:textId="77777777" w:rsidR="001F669B" w:rsidRDefault="001F669B" w:rsidP="004E7A8F">
      <w:pPr>
        <w:pStyle w:val="Brdtextutanavstnd"/>
      </w:pPr>
    </w:p>
    <w:p w14:paraId="15DA4D81" w14:textId="77777777" w:rsidR="001F669B" w:rsidRDefault="001F669B" w:rsidP="004E7A8F">
      <w:pPr>
        <w:pStyle w:val="Brdtextutanavstnd"/>
      </w:pPr>
    </w:p>
    <w:p w14:paraId="72DC00D0" w14:textId="77777777" w:rsidR="001F669B" w:rsidRDefault="001F669B" w:rsidP="004E7A8F">
      <w:pPr>
        <w:pStyle w:val="Brdtextutanavstnd"/>
      </w:pPr>
    </w:p>
    <w:p w14:paraId="7D18192E" w14:textId="77777777" w:rsidR="001F669B" w:rsidRDefault="001F669B" w:rsidP="00422A41">
      <w:pPr>
        <w:pStyle w:val="Brdtext"/>
      </w:pPr>
      <w:r>
        <w:t>Lena Hallengren</w:t>
      </w:r>
    </w:p>
    <w:p w14:paraId="208AF006" w14:textId="77777777" w:rsidR="001F669B" w:rsidRPr="00DB48AB" w:rsidRDefault="001F669B" w:rsidP="00DB48AB">
      <w:pPr>
        <w:pStyle w:val="Brdtext"/>
      </w:pPr>
    </w:p>
    <w:sectPr w:rsidR="001F669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8AE7B" w14:textId="77777777" w:rsidR="00387570" w:rsidRDefault="00387570" w:rsidP="00A87A54">
      <w:pPr>
        <w:spacing w:after="0" w:line="240" w:lineRule="auto"/>
      </w:pPr>
      <w:r>
        <w:separator/>
      </w:r>
    </w:p>
  </w:endnote>
  <w:endnote w:type="continuationSeparator" w:id="0">
    <w:p w14:paraId="53392CDE" w14:textId="77777777" w:rsidR="00387570" w:rsidRDefault="0038757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7F2C2F9" w14:textId="77777777" w:rsidTr="006A26EC">
      <w:trPr>
        <w:trHeight w:val="227"/>
        <w:jc w:val="right"/>
      </w:trPr>
      <w:tc>
        <w:tcPr>
          <w:tcW w:w="708" w:type="dxa"/>
          <w:vAlign w:val="bottom"/>
        </w:tcPr>
        <w:p w14:paraId="1BD2903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A271B73" w14:textId="77777777" w:rsidTr="006A26EC">
      <w:trPr>
        <w:trHeight w:val="850"/>
        <w:jc w:val="right"/>
      </w:trPr>
      <w:tc>
        <w:tcPr>
          <w:tcW w:w="708" w:type="dxa"/>
          <w:vAlign w:val="bottom"/>
        </w:tcPr>
        <w:p w14:paraId="372ED17B" w14:textId="77777777" w:rsidR="005606BC" w:rsidRPr="00347E11" w:rsidRDefault="005606BC" w:rsidP="005606BC">
          <w:pPr>
            <w:pStyle w:val="Sidfot"/>
            <w:spacing w:line="276" w:lineRule="auto"/>
            <w:jc w:val="right"/>
          </w:pPr>
        </w:p>
      </w:tc>
    </w:tr>
  </w:tbl>
  <w:p w14:paraId="6954D45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5CB1E04" w14:textId="77777777" w:rsidTr="001F4302">
      <w:trPr>
        <w:trHeight w:val="510"/>
      </w:trPr>
      <w:tc>
        <w:tcPr>
          <w:tcW w:w="8525" w:type="dxa"/>
          <w:gridSpan w:val="2"/>
          <w:vAlign w:val="bottom"/>
        </w:tcPr>
        <w:p w14:paraId="10A5DAE4" w14:textId="77777777" w:rsidR="00347E11" w:rsidRPr="00347E11" w:rsidRDefault="00347E11" w:rsidP="00347E11">
          <w:pPr>
            <w:pStyle w:val="Sidfot"/>
            <w:rPr>
              <w:sz w:val="8"/>
            </w:rPr>
          </w:pPr>
        </w:p>
      </w:tc>
    </w:tr>
    <w:tr w:rsidR="00093408" w:rsidRPr="00EE3C0F" w14:paraId="4BB8D23B" w14:textId="77777777" w:rsidTr="00C26068">
      <w:trPr>
        <w:trHeight w:val="227"/>
      </w:trPr>
      <w:tc>
        <w:tcPr>
          <w:tcW w:w="4074" w:type="dxa"/>
        </w:tcPr>
        <w:p w14:paraId="1C4B5A58" w14:textId="77777777" w:rsidR="00347E11" w:rsidRPr="00F53AEA" w:rsidRDefault="00347E11" w:rsidP="00C26068">
          <w:pPr>
            <w:pStyle w:val="Sidfot"/>
            <w:spacing w:line="276" w:lineRule="auto"/>
          </w:pPr>
        </w:p>
      </w:tc>
      <w:tc>
        <w:tcPr>
          <w:tcW w:w="4451" w:type="dxa"/>
        </w:tcPr>
        <w:p w14:paraId="11D5A21C" w14:textId="77777777" w:rsidR="00093408" w:rsidRPr="00F53AEA" w:rsidRDefault="00093408" w:rsidP="00F53AEA">
          <w:pPr>
            <w:pStyle w:val="Sidfot"/>
            <w:spacing w:line="276" w:lineRule="auto"/>
          </w:pPr>
        </w:p>
      </w:tc>
    </w:tr>
  </w:tbl>
  <w:p w14:paraId="0C65F4E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7462B" w14:textId="77777777" w:rsidR="00387570" w:rsidRDefault="00387570" w:rsidP="00A87A54">
      <w:pPr>
        <w:spacing w:after="0" w:line="240" w:lineRule="auto"/>
      </w:pPr>
      <w:r>
        <w:separator/>
      </w:r>
    </w:p>
  </w:footnote>
  <w:footnote w:type="continuationSeparator" w:id="0">
    <w:p w14:paraId="591E1C14" w14:textId="77777777" w:rsidR="00387570" w:rsidRDefault="0038757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F669B" w14:paraId="5B8CEC94" w14:textId="77777777" w:rsidTr="00C93EBA">
      <w:trPr>
        <w:trHeight w:val="227"/>
      </w:trPr>
      <w:tc>
        <w:tcPr>
          <w:tcW w:w="5534" w:type="dxa"/>
        </w:tcPr>
        <w:p w14:paraId="6476F0A7" w14:textId="77777777" w:rsidR="001F669B" w:rsidRPr="007D73AB" w:rsidRDefault="001F669B">
          <w:pPr>
            <w:pStyle w:val="Sidhuvud"/>
          </w:pPr>
        </w:p>
      </w:tc>
      <w:tc>
        <w:tcPr>
          <w:tcW w:w="3170" w:type="dxa"/>
          <w:vAlign w:val="bottom"/>
        </w:tcPr>
        <w:p w14:paraId="41FB26B0" w14:textId="77777777" w:rsidR="001F669B" w:rsidRPr="007D73AB" w:rsidRDefault="001F669B" w:rsidP="00340DE0">
          <w:pPr>
            <w:pStyle w:val="Sidhuvud"/>
          </w:pPr>
        </w:p>
      </w:tc>
      <w:tc>
        <w:tcPr>
          <w:tcW w:w="1134" w:type="dxa"/>
        </w:tcPr>
        <w:p w14:paraId="5B07F69E" w14:textId="77777777" w:rsidR="001F669B" w:rsidRDefault="001F669B" w:rsidP="005A703A">
          <w:pPr>
            <w:pStyle w:val="Sidhuvud"/>
          </w:pPr>
        </w:p>
      </w:tc>
    </w:tr>
    <w:tr w:rsidR="001F669B" w14:paraId="0F09B727" w14:textId="77777777" w:rsidTr="00C93EBA">
      <w:trPr>
        <w:trHeight w:val="1928"/>
      </w:trPr>
      <w:tc>
        <w:tcPr>
          <w:tcW w:w="5534" w:type="dxa"/>
        </w:tcPr>
        <w:p w14:paraId="485CDA28" w14:textId="77777777" w:rsidR="001F669B" w:rsidRPr="00340DE0" w:rsidRDefault="001F669B" w:rsidP="00340DE0">
          <w:pPr>
            <w:pStyle w:val="Sidhuvud"/>
          </w:pPr>
          <w:r>
            <w:rPr>
              <w:noProof/>
            </w:rPr>
            <w:drawing>
              <wp:inline distT="0" distB="0" distL="0" distR="0" wp14:anchorId="7D0F6152" wp14:editId="521574B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D2A1C0E" w14:textId="77777777" w:rsidR="001F669B" w:rsidRPr="00710A6C" w:rsidRDefault="001F669B" w:rsidP="00EE3C0F">
          <w:pPr>
            <w:pStyle w:val="Sidhuvud"/>
            <w:rPr>
              <w:b/>
            </w:rPr>
          </w:pPr>
        </w:p>
        <w:p w14:paraId="438311AA" w14:textId="77777777" w:rsidR="001F669B" w:rsidRDefault="001F669B" w:rsidP="00EE3C0F">
          <w:pPr>
            <w:pStyle w:val="Sidhuvud"/>
          </w:pPr>
        </w:p>
        <w:p w14:paraId="164972AA" w14:textId="77777777" w:rsidR="001F669B" w:rsidRDefault="001F669B" w:rsidP="00EE3C0F">
          <w:pPr>
            <w:pStyle w:val="Sidhuvud"/>
          </w:pPr>
        </w:p>
        <w:p w14:paraId="1AC09750" w14:textId="77777777" w:rsidR="001F669B" w:rsidRDefault="001F669B" w:rsidP="00EE3C0F">
          <w:pPr>
            <w:pStyle w:val="Sidhuvud"/>
          </w:pPr>
        </w:p>
        <w:sdt>
          <w:sdtPr>
            <w:alias w:val="Dnr"/>
            <w:tag w:val="ccRKShow_Dnr"/>
            <w:id w:val="-829283628"/>
            <w:placeholder>
              <w:docPart w:val="348CCBFA92DA40B995A912BB97FD9ED1"/>
            </w:placeholder>
            <w:dataBinding w:prefixMappings="xmlns:ns0='http://lp/documentinfo/RK' " w:xpath="/ns0:DocumentInfo[1]/ns0:BaseInfo[1]/ns0:Dnr[1]" w:storeItemID="{53DDE3C9-7F4B-4F7D-8B3B-1998584DB37A}"/>
            <w:text/>
          </w:sdtPr>
          <w:sdtEndPr/>
          <w:sdtContent>
            <w:p w14:paraId="69798A56" w14:textId="0750ED9B" w:rsidR="001F669B" w:rsidRDefault="001F669B" w:rsidP="00EE3C0F">
              <w:pPr>
                <w:pStyle w:val="Sidhuvud"/>
              </w:pPr>
              <w:r>
                <w:t>S2020/</w:t>
              </w:r>
              <w:r w:rsidR="005318B5">
                <w:t>05067/SOF</w:t>
              </w:r>
            </w:p>
          </w:sdtContent>
        </w:sdt>
        <w:sdt>
          <w:sdtPr>
            <w:alias w:val="DocNumber"/>
            <w:tag w:val="DocNumber"/>
            <w:id w:val="1726028884"/>
            <w:placeholder>
              <w:docPart w:val="356528977690466B97AFC8E6D152B9E6"/>
            </w:placeholder>
            <w:showingPlcHdr/>
            <w:dataBinding w:prefixMappings="xmlns:ns0='http://lp/documentinfo/RK' " w:xpath="/ns0:DocumentInfo[1]/ns0:BaseInfo[1]/ns0:DocNumber[1]" w:storeItemID="{53DDE3C9-7F4B-4F7D-8B3B-1998584DB37A}"/>
            <w:text/>
          </w:sdtPr>
          <w:sdtEndPr/>
          <w:sdtContent>
            <w:p w14:paraId="76BD00DF" w14:textId="77777777" w:rsidR="001F669B" w:rsidRDefault="001F669B" w:rsidP="00EE3C0F">
              <w:pPr>
                <w:pStyle w:val="Sidhuvud"/>
              </w:pPr>
              <w:r>
                <w:rPr>
                  <w:rStyle w:val="Platshllartext"/>
                </w:rPr>
                <w:t xml:space="preserve"> </w:t>
              </w:r>
            </w:p>
          </w:sdtContent>
        </w:sdt>
        <w:p w14:paraId="4BD75FF9" w14:textId="77777777" w:rsidR="001F669B" w:rsidRDefault="001F669B" w:rsidP="00EE3C0F">
          <w:pPr>
            <w:pStyle w:val="Sidhuvud"/>
          </w:pPr>
        </w:p>
      </w:tc>
      <w:tc>
        <w:tcPr>
          <w:tcW w:w="1134" w:type="dxa"/>
        </w:tcPr>
        <w:p w14:paraId="2089C221" w14:textId="77777777" w:rsidR="001F669B" w:rsidRDefault="001F669B" w:rsidP="0094502D">
          <w:pPr>
            <w:pStyle w:val="Sidhuvud"/>
          </w:pPr>
        </w:p>
        <w:p w14:paraId="5FE92A54" w14:textId="77777777" w:rsidR="001F669B" w:rsidRPr="0094502D" w:rsidRDefault="001F669B" w:rsidP="00EC71A6">
          <w:pPr>
            <w:pStyle w:val="Sidhuvud"/>
          </w:pPr>
        </w:p>
      </w:tc>
    </w:tr>
    <w:tr w:rsidR="001F669B" w14:paraId="5A2E198F" w14:textId="77777777" w:rsidTr="00C93EBA">
      <w:trPr>
        <w:trHeight w:val="2268"/>
      </w:trPr>
      <w:sdt>
        <w:sdtPr>
          <w:rPr>
            <w:b/>
          </w:rPr>
          <w:alias w:val="SenderText"/>
          <w:tag w:val="ccRKShow_SenderText"/>
          <w:id w:val="1374046025"/>
          <w:placeholder>
            <w:docPart w:val="3E8432F507384ADE95E525F7AAE69E78"/>
          </w:placeholder>
        </w:sdtPr>
        <w:sdtEndPr>
          <w:rPr>
            <w:b w:val="0"/>
          </w:rPr>
        </w:sdtEndPr>
        <w:sdtContent>
          <w:tc>
            <w:tcPr>
              <w:tcW w:w="5534" w:type="dxa"/>
              <w:tcMar>
                <w:right w:w="1134" w:type="dxa"/>
              </w:tcMar>
            </w:tcPr>
            <w:p w14:paraId="02C41675" w14:textId="73C522EF" w:rsidR="001F669B" w:rsidRPr="001F669B" w:rsidRDefault="001F669B" w:rsidP="00340DE0">
              <w:pPr>
                <w:pStyle w:val="Sidhuvud"/>
                <w:rPr>
                  <w:b/>
                </w:rPr>
              </w:pPr>
              <w:r w:rsidRPr="001F669B">
                <w:rPr>
                  <w:b/>
                </w:rPr>
                <w:t>Socialdepartementet</w:t>
              </w:r>
            </w:p>
            <w:p w14:paraId="379E3E54" w14:textId="5B3D1EA7" w:rsidR="001F669B" w:rsidRPr="00340DE0" w:rsidRDefault="001F669B" w:rsidP="00340DE0">
              <w:pPr>
                <w:pStyle w:val="Sidhuvud"/>
              </w:pPr>
              <w:r w:rsidRPr="001F669B">
                <w:t>Socialministern</w:t>
              </w:r>
            </w:p>
          </w:tc>
        </w:sdtContent>
      </w:sdt>
      <w:sdt>
        <w:sdtPr>
          <w:alias w:val="Recipient"/>
          <w:tag w:val="ccRKShow_Recipient"/>
          <w:id w:val="-28344517"/>
          <w:placeholder>
            <w:docPart w:val="B3A93B582E154C748E3224B2CD7C3AE4"/>
          </w:placeholder>
          <w:dataBinding w:prefixMappings="xmlns:ns0='http://lp/documentinfo/RK' " w:xpath="/ns0:DocumentInfo[1]/ns0:BaseInfo[1]/ns0:Recipient[1]" w:storeItemID="{53DDE3C9-7F4B-4F7D-8B3B-1998584DB37A}"/>
          <w:text w:multiLine="1"/>
        </w:sdtPr>
        <w:sdtEndPr/>
        <w:sdtContent>
          <w:tc>
            <w:tcPr>
              <w:tcW w:w="3170" w:type="dxa"/>
            </w:tcPr>
            <w:p w14:paraId="4CC9DC5B" w14:textId="77777777" w:rsidR="001F669B" w:rsidRDefault="001F669B" w:rsidP="00547B89">
              <w:pPr>
                <w:pStyle w:val="Sidhuvud"/>
              </w:pPr>
              <w:r>
                <w:t>Till riksdagen</w:t>
              </w:r>
            </w:p>
          </w:tc>
        </w:sdtContent>
      </w:sdt>
      <w:tc>
        <w:tcPr>
          <w:tcW w:w="1134" w:type="dxa"/>
        </w:tcPr>
        <w:p w14:paraId="7717769B" w14:textId="77777777" w:rsidR="001F669B" w:rsidRDefault="001F669B" w:rsidP="003E6020">
          <w:pPr>
            <w:pStyle w:val="Sidhuvud"/>
          </w:pPr>
        </w:p>
      </w:tc>
    </w:tr>
  </w:tbl>
  <w:p w14:paraId="3597698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8E8"/>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6B8F"/>
    <w:rsid w:val="0016294F"/>
    <w:rsid w:val="00163225"/>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69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5EAC"/>
    <w:rsid w:val="00360397"/>
    <w:rsid w:val="00365461"/>
    <w:rsid w:val="00370311"/>
    <w:rsid w:val="00380663"/>
    <w:rsid w:val="0038168A"/>
    <w:rsid w:val="003853E3"/>
    <w:rsid w:val="0038587E"/>
    <w:rsid w:val="00387570"/>
    <w:rsid w:val="00392ED4"/>
    <w:rsid w:val="00393680"/>
    <w:rsid w:val="00394D4C"/>
    <w:rsid w:val="00395D9F"/>
    <w:rsid w:val="00397242"/>
    <w:rsid w:val="003A0753"/>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4E88"/>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AAF"/>
    <w:rsid w:val="00475B99"/>
    <w:rsid w:val="00480A8A"/>
    <w:rsid w:val="00480EC3"/>
    <w:rsid w:val="0048317E"/>
    <w:rsid w:val="00485601"/>
    <w:rsid w:val="004865B8"/>
    <w:rsid w:val="00486C0D"/>
    <w:rsid w:val="00487D59"/>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E7605"/>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18B5"/>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5657"/>
    <w:rsid w:val="007900CC"/>
    <w:rsid w:val="0079641B"/>
    <w:rsid w:val="00797A90"/>
    <w:rsid w:val="007A1856"/>
    <w:rsid w:val="007A1887"/>
    <w:rsid w:val="007A629C"/>
    <w:rsid w:val="007A6348"/>
    <w:rsid w:val="007B023C"/>
    <w:rsid w:val="007B03CC"/>
    <w:rsid w:val="007B2F08"/>
    <w:rsid w:val="007C44FF"/>
    <w:rsid w:val="007C4FDC"/>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04C"/>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5865"/>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37A2"/>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A3B"/>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A32"/>
    <w:rsid w:val="00D73F9D"/>
    <w:rsid w:val="00D74B7C"/>
    <w:rsid w:val="00D76068"/>
    <w:rsid w:val="00D76B01"/>
    <w:rsid w:val="00D804A2"/>
    <w:rsid w:val="00D84704"/>
    <w:rsid w:val="00D84BF9"/>
    <w:rsid w:val="00D921FD"/>
    <w:rsid w:val="00D93714"/>
    <w:rsid w:val="00D94034"/>
    <w:rsid w:val="00D94832"/>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77BD0"/>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4904"/>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111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5DB3"/>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6A151B6D-3139-44F3-8FC1-E66C9758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8CCBFA92DA40B995A912BB97FD9ED1"/>
        <w:category>
          <w:name w:val="Allmänt"/>
          <w:gallery w:val="placeholder"/>
        </w:category>
        <w:types>
          <w:type w:val="bbPlcHdr"/>
        </w:types>
        <w:behaviors>
          <w:behavior w:val="content"/>
        </w:behaviors>
        <w:guid w:val="{207F5E4A-4144-4C98-884D-A0721EF2434A}"/>
      </w:docPartPr>
      <w:docPartBody>
        <w:p w:rsidR="006B43A3" w:rsidRDefault="00437A36" w:rsidP="00437A36">
          <w:pPr>
            <w:pStyle w:val="348CCBFA92DA40B995A912BB97FD9ED1"/>
          </w:pPr>
          <w:r>
            <w:rPr>
              <w:rStyle w:val="Platshllartext"/>
            </w:rPr>
            <w:t xml:space="preserve"> </w:t>
          </w:r>
        </w:p>
      </w:docPartBody>
    </w:docPart>
    <w:docPart>
      <w:docPartPr>
        <w:name w:val="356528977690466B97AFC8E6D152B9E6"/>
        <w:category>
          <w:name w:val="Allmänt"/>
          <w:gallery w:val="placeholder"/>
        </w:category>
        <w:types>
          <w:type w:val="bbPlcHdr"/>
        </w:types>
        <w:behaviors>
          <w:behavior w:val="content"/>
        </w:behaviors>
        <w:guid w:val="{1985A7F3-33CC-4DFE-988C-F8E651BF0644}"/>
      </w:docPartPr>
      <w:docPartBody>
        <w:p w:rsidR="006B43A3" w:rsidRDefault="00437A36" w:rsidP="00437A36">
          <w:pPr>
            <w:pStyle w:val="356528977690466B97AFC8E6D152B9E61"/>
          </w:pPr>
          <w:r>
            <w:rPr>
              <w:rStyle w:val="Platshllartext"/>
            </w:rPr>
            <w:t xml:space="preserve"> </w:t>
          </w:r>
        </w:p>
      </w:docPartBody>
    </w:docPart>
    <w:docPart>
      <w:docPartPr>
        <w:name w:val="3E8432F507384ADE95E525F7AAE69E78"/>
        <w:category>
          <w:name w:val="Allmänt"/>
          <w:gallery w:val="placeholder"/>
        </w:category>
        <w:types>
          <w:type w:val="bbPlcHdr"/>
        </w:types>
        <w:behaviors>
          <w:behavior w:val="content"/>
        </w:behaviors>
        <w:guid w:val="{4DDE6FE1-3C38-4B3F-A9B7-EB46AE6E208B}"/>
      </w:docPartPr>
      <w:docPartBody>
        <w:p w:rsidR="006B43A3" w:rsidRDefault="00437A36" w:rsidP="00437A36">
          <w:pPr>
            <w:pStyle w:val="3E8432F507384ADE95E525F7AAE69E781"/>
          </w:pPr>
          <w:r>
            <w:rPr>
              <w:rStyle w:val="Platshllartext"/>
            </w:rPr>
            <w:t xml:space="preserve"> </w:t>
          </w:r>
        </w:p>
      </w:docPartBody>
    </w:docPart>
    <w:docPart>
      <w:docPartPr>
        <w:name w:val="B3A93B582E154C748E3224B2CD7C3AE4"/>
        <w:category>
          <w:name w:val="Allmänt"/>
          <w:gallery w:val="placeholder"/>
        </w:category>
        <w:types>
          <w:type w:val="bbPlcHdr"/>
        </w:types>
        <w:behaviors>
          <w:behavior w:val="content"/>
        </w:behaviors>
        <w:guid w:val="{D73131F9-C9FC-4F37-8B0C-6188A60AD362}"/>
      </w:docPartPr>
      <w:docPartBody>
        <w:p w:rsidR="006B43A3" w:rsidRDefault="00437A36" w:rsidP="00437A36">
          <w:pPr>
            <w:pStyle w:val="B3A93B582E154C748E3224B2CD7C3AE4"/>
          </w:pPr>
          <w:r>
            <w:rPr>
              <w:rStyle w:val="Platshllartext"/>
            </w:rPr>
            <w:t xml:space="preserve"> </w:t>
          </w:r>
        </w:p>
      </w:docPartBody>
    </w:docPart>
    <w:docPart>
      <w:docPartPr>
        <w:name w:val="8EFC16970B9A44ACADFA359449F57613"/>
        <w:category>
          <w:name w:val="Allmänt"/>
          <w:gallery w:val="placeholder"/>
        </w:category>
        <w:types>
          <w:type w:val="bbPlcHdr"/>
        </w:types>
        <w:behaviors>
          <w:behavior w:val="content"/>
        </w:behaviors>
        <w:guid w:val="{E9630A94-55BA-40B0-9C5E-A5A98C5A40C8}"/>
      </w:docPartPr>
      <w:docPartBody>
        <w:p w:rsidR="006B43A3" w:rsidRDefault="00437A36" w:rsidP="00437A36">
          <w:pPr>
            <w:pStyle w:val="8EFC16970B9A44ACADFA359449F5761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36"/>
    <w:rsid w:val="00437A36"/>
    <w:rsid w:val="006B43A3"/>
    <w:rsid w:val="007A37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040C59B0AD94CBD888DCCBD6D815A7B">
    <w:name w:val="F040C59B0AD94CBD888DCCBD6D815A7B"/>
    <w:rsid w:val="00437A36"/>
  </w:style>
  <w:style w:type="character" w:styleId="Platshllartext">
    <w:name w:val="Placeholder Text"/>
    <w:basedOn w:val="Standardstycketeckensnitt"/>
    <w:uiPriority w:val="99"/>
    <w:semiHidden/>
    <w:rsid w:val="00437A36"/>
    <w:rPr>
      <w:noProof w:val="0"/>
      <w:color w:val="808080"/>
    </w:rPr>
  </w:style>
  <w:style w:type="paragraph" w:customStyle="1" w:styleId="4736B4B630504E0EABF0104E0342B077">
    <w:name w:val="4736B4B630504E0EABF0104E0342B077"/>
    <w:rsid w:val="00437A36"/>
  </w:style>
  <w:style w:type="paragraph" w:customStyle="1" w:styleId="E396832FF30D422BA339BFA46A1DACA9">
    <w:name w:val="E396832FF30D422BA339BFA46A1DACA9"/>
    <w:rsid w:val="00437A36"/>
  </w:style>
  <w:style w:type="paragraph" w:customStyle="1" w:styleId="169FF7EE84BA4CF6822837528BC3E08D">
    <w:name w:val="169FF7EE84BA4CF6822837528BC3E08D"/>
    <w:rsid w:val="00437A36"/>
  </w:style>
  <w:style w:type="paragraph" w:customStyle="1" w:styleId="348CCBFA92DA40B995A912BB97FD9ED1">
    <w:name w:val="348CCBFA92DA40B995A912BB97FD9ED1"/>
    <w:rsid w:val="00437A36"/>
  </w:style>
  <w:style w:type="paragraph" w:customStyle="1" w:styleId="356528977690466B97AFC8E6D152B9E6">
    <w:name w:val="356528977690466B97AFC8E6D152B9E6"/>
    <w:rsid w:val="00437A36"/>
  </w:style>
  <w:style w:type="paragraph" w:customStyle="1" w:styleId="E730A7A37FF9461B8767FEA5A931A1E9">
    <w:name w:val="E730A7A37FF9461B8767FEA5A931A1E9"/>
    <w:rsid w:val="00437A36"/>
  </w:style>
  <w:style w:type="paragraph" w:customStyle="1" w:styleId="21622CC5D2F247D4BFD30E8AE7D8C503">
    <w:name w:val="21622CC5D2F247D4BFD30E8AE7D8C503"/>
    <w:rsid w:val="00437A36"/>
  </w:style>
  <w:style w:type="paragraph" w:customStyle="1" w:styleId="965D06409DFF4087A4A50976FC7F0DA5">
    <w:name w:val="965D06409DFF4087A4A50976FC7F0DA5"/>
    <w:rsid w:val="00437A36"/>
  </w:style>
  <w:style w:type="paragraph" w:customStyle="1" w:styleId="3E8432F507384ADE95E525F7AAE69E78">
    <w:name w:val="3E8432F507384ADE95E525F7AAE69E78"/>
    <w:rsid w:val="00437A36"/>
  </w:style>
  <w:style w:type="paragraph" w:customStyle="1" w:styleId="B3A93B582E154C748E3224B2CD7C3AE4">
    <w:name w:val="B3A93B582E154C748E3224B2CD7C3AE4"/>
    <w:rsid w:val="00437A36"/>
  </w:style>
  <w:style w:type="paragraph" w:customStyle="1" w:styleId="356528977690466B97AFC8E6D152B9E61">
    <w:name w:val="356528977690466B97AFC8E6D152B9E61"/>
    <w:rsid w:val="00437A3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8432F507384ADE95E525F7AAE69E781">
    <w:name w:val="3E8432F507384ADE95E525F7AAE69E781"/>
    <w:rsid w:val="00437A3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5D575A7E2B44A5BDF8DB35E27A00A1">
    <w:name w:val="C55D575A7E2B44A5BDF8DB35E27A00A1"/>
    <w:rsid w:val="00437A36"/>
  </w:style>
  <w:style w:type="paragraph" w:customStyle="1" w:styleId="44E64D9FCB144164BA8997ADF82BBED6">
    <w:name w:val="44E64D9FCB144164BA8997ADF82BBED6"/>
    <w:rsid w:val="00437A36"/>
  </w:style>
  <w:style w:type="paragraph" w:customStyle="1" w:styleId="59D223AF64C44848BCB0ED75DB1B182E">
    <w:name w:val="59D223AF64C44848BCB0ED75DB1B182E"/>
    <w:rsid w:val="00437A36"/>
  </w:style>
  <w:style w:type="paragraph" w:customStyle="1" w:styleId="ECEAFE2E90FD427C8F5F07364CBCE0A3">
    <w:name w:val="ECEAFE2E90FD427C8F5F07364CBCE0A3"/>
    <w:rsid w:val="00437A36"/>
  </w:style>
  <w:style w:type="paragraph" w:customStyle="1" w:styleId="966D3531E468471CB2E05977B4AD9733">
    <w:name w:val="966D3531E468471CB2E05977B4AD9733"/>
    <w:rsid w:val="00437A36"/>
  </w:style>
  <w:style w:type="paragraph" w:customStyle="1" w:styleId="8EFC16970B9A44ACADFA359449F57613">
    <w:name w:val="8EFC16970B9A44ACADFA359449F57613"/>
    <w:rsid w:val="00437A36"/>
  </w:style>
  <w:style w:type="paragraph" w:customStyle="1" w:styleId="39BE4C08408A4B53A808E7DC557B22BD">
    <w:name w:val="39BE4C08408A4B53A808E7DC557B22BD"/>
    <w:rsid w:val="00437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2020-06-17T00:00:00</HeaderDate>
    <Office/>
    <Dnr>S2020/05067/SOF</Dnr>
    <ParagrafNr/>
    <DocumentTitle/>
    <VisitingAddress/>
    <Extra1/>
    <Extra2/>
    <Extra3>Sara Gille</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2020-06-17T00:00:00</HeaderDate>
    <Office/>
    <Dnr>S2020/05067/SOF</Dnr>
    <ParagrafNr/>
    <DocumentTitle/>
    <VisitingAddress/>
    <Extra1/>
    <Extra2/>
    <Extra3>Sara Gille</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5309b244-dd17-4137-98cb-f172f95cc4c8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AF5E3-0397-479D-BFDA-EF590B7F0D6B}"/>
</file>

<file path=customXml/itemProps2.xml><?xml version="1.0" encoding="utf-8"?>
<ds:datastoreItem xmlns:ds="http://schemas.openxmlformats.org/officeDocument/2006/customXml" ds:itemID="{53DDE3C9-7F4B-4F7D-8B3B-1998584DB37A}"/>
</file>

<file path=customXml/itemProps3.xml><?xml version="1.0" encoding="utf-8"?>
<ds:datastoreItem xmlns:ds="http://schemas.openxmlformats.org/officeDocument/2006/customXml" ds:itemID="{C83EF595-9EC7-4C65-AEB6-2E4D93E6CA6A}"/>
</file>

<file path=customXml/itemProps4.xml><?xml version="1.0" encoding="utf-8"?>
<ds:datastoreItem xmlns:ds="http://schemas.openxmlformats.org/officeDocument/2006/customXml" ds:itemID="{A6926122-CC40-4195-A8C7-DA36B4FA10B8}">
  <ds:schemaRefs>
    <ds:schemaRef ds:uri="Microsoft.SharePoint.Taxonomy.ContentTypeSync"/>
  </ds:schemaRefs>
</ds:datastoreItem>
</file>

<file path=customXml/itemProps5.xml><?xml version="1.0" encoding="utf-8"?>
<ds:datastoreItem xmlns:ds="http://schemas.openxmlformats.org/officeDocument/2006/customXml" ds:itemID="{7721B1F0-3BCD-4A0E-8DF8-29F60EBCE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DDE3C9-7F4B-4F7D-8B3B-1998584DB37A}">
  <ds:schemaRefs>
    <ds:schemaRef ds:uri="http://lp/documentinfo/RK"/>
  </ds:schemaRefs>
</ds:datastoreItem>
</file>

<file path=customXml/itemProps7.xml><?xml version="1.0" encoding="utf-8"?>
<ds:datastoreItem xmlns:ds="http://schemas.openxmlformats.org/officeDocument/2006/customXml" ds:itemID="{61734C0C-4E33-438D-AD90-B527C9C2051B}"/>
</file>

<file path=customXml/itemProps8.xml><?xml version="1.0" encoding="utf-8"?>
<ds:datastoreItem xmlns:ds="http://schemas.openxmlformats.org/officeDocument/2006/customXml" ds:itemID="{5DDA0FE4-F41A-446D-9C00-5CC012F8C251}"/>
</file>

<file path=docProps/app.xml><?xml version="1.0" encoding="utf-8"?>
<Properties xmlns="http://schemas.openxmlformats.org/officeDocument/2006/extended-properties" xmlns:vt="http://schemas.openxmlformats.org/officeDocument/2006/docPropsVTypes">
  <Template>RK Basmall</Template>
  <TotalTime>0</TotalTime>
  <Pages>1</Pages>
  <Words>298</Words>
  <Characters>1584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1515.docx</dc:title>
  <dc:subject/>
  <dc:creator>Christina Janzon</dc:creator>
  <cp:keywords/>
  <dc:description/>
  <cp:lastModifiedBy>Christina Janzon</cp:lastModifiedBy>
  <cp:revision>16</cp:revision>
  <cp:lastPrinted>2020-06-15T07:52:00Z</cp:lastPrinted>
  <dcterms:created xsi:type="dcterms:W3CDTF">2020-06-05T10:41:00Z</dcterms:created>
  <dcterms:modified xsi:type="dcterms:W3CDTF">2020-06-15T07:55:00Z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S2020/05067/SOF </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e817a9fc-85c7-4b70-9518-874c1e9c1616</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ies>
</file>