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182DA7" w:rsidP="00182DA7">
      <w:pPr>
        <w:pStyle w:val="Title"/>
      </w:pPr>
      <w:bookmarkStart w:id="0" w:name="Start"/>
      <w:bookmarkEnd w:id="0"/>
      <w:r>
        <w:t>Svar på fråga 2023/24:245 av Anna-</w:t>
      </w:r>
      <w:r>
        <w:t>Belle</w:t>
      </w:r>
      <w:r>
        <w:t xml:space="preserve"> Strömberg (S)</w:t>
      </w:r>
      <w:r>
        <w:br/>
      </w:r>
      <w:r w:rsidR="00F13AEA">
        <w:t>R</w:t>
      </w:r>
      <w:r>
        <w:t>ättvisa möjligheter att driva juridisk process mot försäkringsbolag</w:t>
      </w:r>
    </w:p>
    <w:p w:rsidR="00182DA7" w:rsidP="00182DA7">
      <w:pPr>
        <w:pStyle w:val="BodyText"/>
      </w:pPr>
      <w:r>
        <w:t>Anna-</w:t>
      </w:r>
      <w:r>
        <w:t>Belle</w:t>
      </w:r>
      <w:r>
        <w:t xml:space="preserve"> Strömberg har frågat mig vilka åtgärder jag avser att vidta, inom mitt ansvarsområde, för att alla medborgare ska få sin sak rättvist prövad också i juridisk process gentemot försäkringsbolag</w:t>
      </w:r>
      <w:r w:rsidR="00ED6F3A">
        <w:t xml:space="preserve">. </w:t>
      </w:r>
    </w:p>
    <w:p w:rsidR="005F3D4D" w:rsidP="00ED6F3A">
      <w:pPr>
        <w:pStyle w:val="BodyText"/>
      </w:pPr>
      <w:r w:rsidRPr="007D0231">
        <w:t xml:space="preserve">Försäkringsbolagens verksamhet har stor social betydelse för många personer. Branschens verksamhet är också särskilt reglerad i lag. </w:t>
      </w:r>
      <w:r w:rsidR="00ED6F3A">
        <w:t>När lagstiftningen på området reformerades var ett uttalat syfte att stärka försäkringstagarnas ställning i förhållande till försäkrings</w:t>
      </w:r>
      <w:r w:rsidR="001A24F6">
        <w:softHyphen/>
      </w:r>
      <w:r w:rsidR="00ED6F3A">
        <w:t xml:space="preserve">bolagen. </w:t>
      </w:r>
      <w:r w:rsidRPr="007D0231">
        <w:t>För den som drabbats av en skada och inte är nöjd med försäkringsbolagets beslut finns olika alternativ, exempelvis att begära omprövning</w:t>
      </w:r>
      <w:r w:rsidR="00C77E4C">
        <w:t xml:space="preserve">, </w:t>
      </w:r>
      <w:r w:rsidRPr="007D0231">
        <w:t xml:space="preserve">att vända sig till någon av de externa nämnderna på området, </w:t>
      </w:r>
      <w:r w:rsidR="00C77E4C">
        <w:t xml:space="preserve">som Patientskadenämnden eller Trafikskadenämnden, till </w:t>
      </w:r>
      <w:r w:rsidRPr="007D0231">
        <w:t>Allmänna reklamations</w:t>
      </w:r>
      <w:r w:rsidR="004B7E3C">
        <w:softHyphen/>
      </w:r>
      <w:r w:rsidRPr="007D0231">
        <w:t xml:space="preserve">nämnden eller allmän domstol. </w:t>
      </w:r>
      <w:r w:rsidR="009E4690">
        <w:t xml:space="preserve">Finansinspektionen </w:t>
      </w:r>
      <w:r w:rsidR="00ED6F3A">
        <w:t xml:space="preserve">utövar </w:t>
      </w:r>
      <w:r>
        <w:t xml:space="preserve">tillsyn över branschen. Tillsynen </w:t>
      </w:r>
      <w:r w:rsidR="00ED6F3A">
        <w:t xml:space="preserve">har </w:t>
      </w:r>
      <w:r w:rsidR="005E5715">
        <w:t>bland annat</w:t>
      </w:r>
      <w:r w:rsidR="00D973A9">
        <w:t xml:space="preserve"> </w:t>
      </w:r>
      <w:r w:rsidR="00ED6F3A">
        <w:t>fo</w:t>
      </w:r>
      <w:r w:rsidRPr="005F3D4D" w:rsidR="009E4690">
        <w:t>kus på att försäkringstagar</w:t>
      </w:r>
      <w:r w:rsidR="00ED6F3A">
        <w:t>na</w:t>
      </w:r>
      <w:r w:rsidRPr="005F3D4D" w:rsidR="009E4690">
        <w:t xml:space="preserve"> ska få den ersättning som de har rätt till enligt </w:t>
      </w:r>
      <w:r w:rsidR="008D65D6">
        <w:t>sina avtal</w:t>
      </w:r>
      <w:r w:rsidR="00ED6F3A">
        <w:t xml:space="preserve">. </w:t>
      </w:r>
    </w:p>
    <w:p w:rsidR="00182DA7" w:rsidP="00182DA7">
      <w:pPr>
        <w:pStyle w:val="BodyText"/>
      </w:pPr>
      <w:r w:rsidRPr="00377C83">
        <w:t xml:space="preserve">Alla människor är lika inför lagen och ska ha lika tillgång till rättvisa. </w:t>
      </w:r>
      <w:r w:rsidRPr="00377C83">
        <w:rPr>
          <w:bCs/>
        </w:rPr>
        <w:t xml:space="preserve">Hinder för </w:t>
      </w:r>
      <w:r>
        <w:rPr>
          <w:bCs/>
        </w:rPr>
        <w:t xml:space="preserve">att få </w:t>
      </w:r>
      <w:r w:rsidRPr="00377C83">
        <w:rPr>
          <w:bCs/>
        </w:rPr>
        <w:t>tillgång till rättvisa kan ta sitt uttryck i olika former</w:t>
      </w:r>
      <w:r>
        <w:rPr>
          <w:bCs/>
        </w:rPr>
        <w:t>, där höga rättegångs</w:t>
      </w:r>
      <w:r>
        <w:rPr>
          <w:bCs/>
        </w:rPr>
        <w:softHyphen/>
        <w:t xml:space="preserve">kostnader är en av dem. </w:t>
      </w:r>
      <w:r w:rsidR="003D3163">
        <w:rPr>
          <w:bCs/>
        </w:rPr>
        <w:t>Hem</w:t>
      </w:r>
      <w:r w:rsidRPr="009E4690" w:rsidR="003D3163">
        <w:rPr>
          <w:bCs/>
        </w:rPr>
        <w:t>försäkringen</w:t>
      </w:r>
      <w:r w:rsidR="003D3163">
        <w:rPr>
          <w:bCs/>
        </w:rPr>
        <w:t>s</w:t>
      </w:r>
      <w:r w:rsidRPr="009E4690" w:rsidR="003D3163">
        <w:rPr>
          <w:bCs/>
        </w:rPr>
        <w:t xml:space="preserve"> </w:t>
      </w:r>
      <w:r w:rsidR="003D3163">
        <w:rPr>
          <w:bCs/>
        </w:rPr>
        <w:t xml:space="preserve">rättsskydd kan ge </w:t>
      </w:r>
      <w:r w:rsidRPr="009E4690" w:rsidR="003D3163">
        <w:rPr>
          <w:bCs/>
        </w:rPr>
        <w:t>ersättning för ombuds- och rättegångskostnader</w:t>
      </w:r>
      <w:r w:rsidR="003D3163">
        <w:rPr>
          <w:bCs/>
        </w:rPr>
        <w:t xml:space="preserve">. </w:t>
      </w:r>
      <w:r>
        <w:rPr>
          <w:bCs/>
        </w:rPr>
        <w:t xml:space="preserve">För </w:t>
      </w:r>
      <w:r w:rsidRPr="00377C83">
        <w:rPr>
          <w:bCs/>
        </w:rPr>
        <w:t xml:space="preserve">de som inte har tillräckliga ekonomiska resurser </w:t>
      </w:r>
      <w:r>
        <w:rPr>
          <w:bCs/>
        </w:rPr>
        <w:t xml:space="preserve">finns </w:t>
      </w:r>
      <w:r w:rsidR="003D3163">
        <w:rPr>
          <w:bCs/>
        </w:rPr>
        <w:t xml:space="preserve">även </w:t>
      </w:r>
      <w:r>
        <w:rPr>
          <w:bCs/>
        </w:rPr>
        <w:t>r</w:t>
      </w:r>
      <w:r w:rsidRPr="00377C83">
        <w:rPr>
          <w:bCs/>
        </w:rPr>
        <w:t>ätten till rättshjälp</w:t>
      </w:r>
      <w:r>
        <w:rPr>
          <w:bCs/>
        </w:rPr>
        <w:t xml:space="preserve">, som kan </w:t>
      </w:r>
      <w:r w:rsidRPr="00377C83">
        <w:rPr>
          <w:bCs/>
        </w:rPr>
        <w:t>täcka kostnader fö</w:t>
      </w:r>
      <w:r>
        <w:rPr>
          <w:bCs/>
        </w:rPr>
        <w:t>r</w:t>
      </w:r>
      <w:r w:rsidRPr="00377C83">
        <w:rPr>
          <w:bCs/>
        </w:rPr>
        <w:t xml:space="preserve"> </w:t>
      </w:r>
      <w:r>
        <w:rPr>
          <w:bCs/>
        </w:rPr>
        <w:t>exempelvis</w:t>
      </w:r>
      <w:r w:rsidRPr="00377C83">
        <w:rPr>
          <w:bCs/>
        </w:rPr>
        <w:t xml:space="preserve"> juridiskt ombud</w:t>
      </w:r>
      <w:r>
        <w:rPr>
          <w:bCs/>
        </w:rPr>
        <w:t xml:space="preserve">. </w:t>
      </w:r>
      <w:r>
        <w:t xml:space="preserve">Att få sin sak prövad av en opartisk och oberoende domstol i en rättvis rättegång är en </w:t>
      </w:r>
      <w:r w:rsidRPr="00377C83">
        <w:t>grundläggande rättighet och en väsentlig del av rättsstatsprincipen.</w:t>
      </w:r>
    </w:p>
    <w:p w:rsidR="004B7E3C" w:rsidP="004B7E3C">
      <w:pPr>
        <w:pStyle w:val="BodyText"/>
      </w:pPr>
      <w:r>
        <w:t>Jag har tagit del av den medierapportering som Anna-</w:t>
      </w:r>
      <w:r>
        <w:t>Belle</w:t>
      </w:r>
      <w:r>
        <w:t xml:space="preserve"> Strömberg hänvisar till</w:t>
      </w:r>
      <w:r w:rsidR="00ED33FC">
        <w:t xml:space="preserve"> och följer </w:t>
      </w:r>
      <w:r w:rsidR="00C67E24">
        <w:t xml:space="preserve">noga </w:t>
      </w:r>
      <w:r w:rsidR="00ED33FC">
        <w:t>utvecklingen</w:t>
      </w:r>
      <w:r w:rsidR="00C67E24">
        <w:t xml:space="preserve"> av praxis på området</w:t>
      </w:r>
      <w:r>
        <w:t>.</w:t>
      </w:r>
    </w:p>
    <w:p w:rsidR="00A328EF" w:rsidP="006A12F1">
      <w:pPr>
        <w:pStyle w:val="BodyText"/>
      </w:pPr>
    </w:p>
    <w:p w:rsidR="00182DA7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BE976808E02F403E9646617D39A65B24"/>
          </w:placeholder>
          <w:dataBinding w:xpath="/ns0:DocumentInfo[1]/ns0:BaseInfo[1]/ns0:HeaderDate[1]" w:storeItemID="{A54CA854-A8B7-4030-AD70-AE2E34E2DE0C}" w:prefixMappings="xmlns:ns0='http://lp/documentinfo/RK' "/>
          <w:date w:fullDate="2023-11-22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A328EF">
            <w:t>22 november 2023</w:t>
          </w:r>
        </w:sdtContent>
      </w:sdt>
    </w:p>
    <w:p w:rsidR="00182DA7" w:rsidP="004E7A8F">
      <w:pPr>
        <w:pStyle w:val="Brdtextutanavstnd"/>
      </w:pPr>
    </w:p>
    <w:p w:rsidR="00182DA7" w:rsidP="004E7A8F">
      <w:pPr>
        <w:pStyle w:val="Brdtextutanavstnd"/>
      </w:pPr>
    </w:p>
    <w:p w:rsidR="00182DA7" w:rsidP="004E7A8F">
      <w:pPr>
        <w:pStyle w:val="Brdtextutanavstnd"/>
      </w:pPr>
    </w:p>
    <w:p w:rsidR="00182DA7" w:rsidP="00422A41">
      <w:pPr>
        <w:pStyle w:val="BodyText"/>
      </w:pPr>
      <w:r>
        <w:t>Gunnar Strömmer</w:t>
      </w:r>
    </w:p>
    <w:p w:rsidR="00182DA7" w:rsidRPr="00DB48AB" w:rsidP="00DB48AB">
      <w:pPr>
        <w:pStyle w:val="BodyText"/>
      </w:pPr>
    </w:p>
    <w:p w:rsidR="00182DA7" w:rsidP="00E96532">
      <w:pPr>
        <w:pStyle w:val="BodyText"/>
      </w:pPr>
    </w:p>
    <w:sectPr w:rsidSect="00182DA7">
      <w:footerReference w:type="default" r:id="rId9"/>
      <w:headerReference w:type="first" r:id="rId10"/>
      <w:footerReference w:type="first" r:id="rId11"/>
      <w:pgSz w:w="11907" w:h="16839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046C35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182DA7" w:rsidRPr="00B62610" w:rsidP="00182DA7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</w:rPr>
            <w:t>1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</w:rPr>
            <w:t>1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046C35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182DA7" w:rsidRPr="00347E11" w:rsidP="00182DA7">
          <w:pPr>
            <w:pStyle w:val="Footer"/>
            <w:spacing w:line="276" w:lineRule="auto"/>
            <w:jc w:val="right"/>
          </w:pPr>
        </w:p>
      </w:tc>
    </w:tr>
  </w:tbl>
  <w:p w:rsidR="00182DA7" w:rsidRPr="005606BC" w:rsidP="00182DA7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182DA7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182DA7" w:rsidRPr="007D73AB" w:rsidP="00340DE0">
          <w:pPr>
            <w:pStyle w:val="Header"/>
          </w:pPr>
        </w:p>
      </w:tc>
      <w:tc>
        <w:tcPr>
          <w:tcW w:w="1134" w:type="dxa"/>
        </w:tcPr>
        <w:p w:rsidR="00182DA7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182DA7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182DA7" w:rsidRPr="00710A6C" w:rsidP="00EE3C0F">
          <w:pPr>
            <w:pStyle w:val="Header"/>
            <w:rPr>
              <w:b/>
            </w:rPr>
          </w:pPr>
        </w:p>
        <w:p w:rsidR="00182DA7" w:rsidP="00EE3C0F">
          <w:pPr>
            <w:pStyle w:val="Header"/>
          </w:pPr>
        </w:p>
        <w:p w:rsidR="00182DA7" w:rsidP="00EE3C0F">
          <w:pPr>
            <w:pStyle w:val="Header"/>
          </w:pPr>
        </w:p>
        <w:p w:rsidR="00182DA7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0DA9ED22125D46B1B3401F2C8507D92D"/>
            </w:placeholder>
            <w:dataBinding w:xpath="/ns0:DocumentInfo[1]/ns0:BaseInfo[1]/ns0:Dnr[1]" w:storeItemID="{A54CA854-A8B7-4030-AD70-AE2E34E2DE0C}" w:prefixMappings="xmlns:ns0='http://lp/documentinfo/RK' "/>
            <w:text/>
          </w:sdtPr>
          <w:sdtContent>
            <w:p w:rsidR="00182DA7" w:rsidP="00EE3C0F">
              <w:pPr>
                <w:pStyle w:val="Header"/>
              </w:pPr>
              <w:r>
                <w:t>Ju2023/02525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197843684F234A2FB30BA9FC009A5B82"/>
            </w:placeholder>
            <w:showingPlcHdr/>
            <w:dataBinding w:xpath="/ns0:DocumentInfo[1]/ns0:BaseInfo[1]/ns0:DocNumber[1]" w:storeItemID="{A54CA854-A8B7-4030-AD70-AE2E34E2DE0C}" w:prefixMappings="xmlns:ns0='http://lp/documentinfo/RK' "/>
            <w:text/>
          </w:sdtPr>
          <w:sdtContent>
            <w:p w:rsidR="00182DA7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182DA7" w:rsidP="00EE3C0F">
          <w:pPr>
            <w:pStyle w:val="Header"/>
          </w:pPr>
        </w:p>
      </w:tc>
      <w:tc>
        <w:tcPr>
          <w:tcW w:w="1134" w:type="dxa"/>
        </w:tcPr>
        <w:p w:rsidR="00182DA7" w:rsidP="0094502D">
          <w:pPr>
            <w:pStyle w:val="Header"/>
          </w:pPr>
        </w:p>
        <w:p w:rsidR="00182DA7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9C40F35062ED40B28534D93189DD6A98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182DA7" w:rsidRPr="00182DA7" w:rsidP="00340DE0">
              <w:pPr>
                <w:pStyle w:val="Header"/>
                <w:rPr>
                  <w:b/>
                </w:rPr>
              </w:pPr>
              <w:r w:rsidRPr="00182DA7">
                <w:rPr>
                  <w:b/>
                </w:rPr>
                <w:t>Justitiedepartementet</w:t>
              </w:r>
            </w:p>
            <w:p w:rsidR="00182DA7" w:rsidRPr="00340DE0" w:rsidP="00340DE0">
              <w:pPr>
                <w:pStyle w:val="Header"/>
              </w:pPr>
              <w:r w:rsidRPr="00182DA7">
                <w:t>Justitieministern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81198C48E4AD4D45BF5837076188FE68"/>
          </w:placeholder>
          <w:dataBinding w:xpath="/ns0:DocumentInfo[1]/ns0:BaseInfo[1]/ns0:Recipient[1]" w:storeItemID="{A54CA854-A8B7-4030-AD70-AE2E34E2DE0C}" w:prefixMappings="xmlns:ns0='http://lp/documentinfo/RK' "/>
          <w:text w:multiLine="1"/>
        </w:sdtPr>
        <w:sdtContent>
          <w:tc>
            <w:tcPr>
              <w:tcW w:w="3170" w:type="dxa"/>
            </w:tcPr>
            <w:p w:rsidR="00182DA7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182DA7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28" w:unhideWhenUsed="1"/>
    <w:lsdException w:name="toc 2" w:uiPriority="28"/>
    <w:lsdException w:name="toc 3" w:uiPriority="28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182DA7"/>
  </w:style>
  <w:style w:type="paragraph" w:styleId="Heading1">
    <w:name w:val="heading 1"/>
    <w:basedOn w:val="BodyText"/>
    <w:next w:val="BodyText"/>
    <w:link w:val="Rubrik1Char"/>
    <w:uiPriority w:val="1"/>
    <w:qFormat/>
    <w:rsid w:val="00182DA7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182DA7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182DA7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182DA7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182DA7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182DA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182DA7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182DA7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182DA7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182DA7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182DA7"/>
  </w:style>
  <w:style w:type="paragraph" w:styleId="BodyTextIndent">
    <w:name w:val="Body Text Indent"/>
    <w:basedOn w:val="Normal"/>
    <w:link w:val="BrdtextmedindragChar"/>
    <w:qFormat/>
    <w:rsid w:val="00182DA7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182DA7"/>
  </w:style>
  <w:style w:type="character" w:customStyle="1" w:styleId="Rubrik1Char">
    <w:name w:val="Rubrik 1 Char"/>
    <w:basedOn w:val="DefaultParagraphFont"/>
    <w:link w:val="Heading1"/>
    <w:uiPriority w:val="1"/>
    <w:rsid w:val="00182DA7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182DA7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182DA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182DA7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182DA7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182DA7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82DA7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82DA7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182DA7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182DA7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182DA7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182DA7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182DA7"/>
  </w:style>
  <w:style w:type="paragraph" w:styleId="Caption">
    <w:name w:val="caption"/>
    <w:basedOn w:val="Bildtext"/>
    <w:next w:val="Normal"/>
    <w:uiPriority w:val="35"/>
    <w:semiHidden/>
    <w:qFormat/>
    <w:rsid w:val="00182DA7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182DA7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82DA7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182DA7"/>
  </w:style>
  <w:style w:type="paragraph" w:styleId="Header">
    <w:name w:val="header"/>
    <w:basedOn w:val="Normal"/>
    <w:link w:val="SidhuvudChar"/>
    <w:uiPriority w:val="99"/>
    <w:rsid w:val="00182DA7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182DA7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182DA7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182DA7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182DA7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182DA7"/>
    <w:rPr>
      <w:rFonts w:asciiTheme="majorHAnsi" w:hAnsiTheme="majorHAnsi"/>
      <w:sz w:val="17"/>
    </w:rPr>
  </w:style>
  <w:style w:type="paragraph" w:styleId="TOC1">
    <w:name w:val="toc 1"/>
    <w:basedOn w:val="Normal"/>
    <w:next w:val="BodyText"/>
    <w:uiPriority w:val="28"/>
    <w:semiHidden/>
    <w:rsid w:val="00182DA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182DA7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182DA7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182DA7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182D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182DA7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182DA7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82DA7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182DA7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182DA7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182DA7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182DA7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182DA7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182DA7"/>
    <w:pPr>
      <w:numPr>
        <w:numId w:val="34"/>
      </w:numPr>
    </w:pPr>
  </w:style>
  <w:style w:type="numbering" w:customStyle="1" w:styleId="RKPunktlista">
    <w:name w:val="RK Punktlista"/>
    <w:uiPriority w:val="99"/>
    <w:rsid w:val="00182DA7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182DA7"/>
    <w:pPr>
      <w:numPr>
        <w:ilvl w:val="1"/>
      </w:numPr>
    </w:pPr>
  </w:style>
  <w:style w:type="numbering" w:customStyle="1" w:styleId="Strecklistan">
    <w:name w:val="Strecklistan"/>
    <w:uiPriority w:val="99"/>
    <w:rsid w:val="00182DA7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182DA7"/>
    <w:rPr>
      <w:noProof w:val="0"/>
      <w:color w:val="808080"/>
    </w:rPr>
  </w:style>
  <w:style w:type="paragraph" w:styleId="ListNumber3">
    <w:name w:val="List Number 3"/>
    <w:basedOn w:val="Normal"/>
    <w:uiPriority w:val="6"/>
    <w:rsid w:val="00182DA7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182DA7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182DA7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182DA7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182DA7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182DA7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182DA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182DA7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182DA7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182DA7"/>
  </w:style>
  <w:style w:type="character" w:styleId="FollowedHyperlink">
    <w:name w:val="FollowedHyperlink"/>
    <w:basedOn w:val="DefaultParagraphFont"/>
    <w:uiPriority w:val="99"/>
    <w:semiHidden/>
    <w:unhideWhenUsed/>
    <w:rsid w:val="00182DA7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182DA7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182DA7"/>
  </w:style>
  <w:style w:type="paragraph" w:styleId="EnvelopeReturn">
    <w:name w:val="envelope return"/>
    <w:basedOn w:val="Normal"/>
    <w:uiPriority w:val="99"/>
    <w:semiHidden/>
    <w:unhideWhenUsed/>
    <w:rsid w:val="00182DA7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182D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182DA7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182DA7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182DA7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182DA7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182DA7"/>
  </w:style>
  <w:style w:type="paragraph" w:styleId="BodyText3">
    <w:name w:val="Body Text 3"/>
    <w:basedOn w:val="Normal"/>
    <w:link w:val="Brdtext3Char"/>
    <w:uiPriority w:val="99"/>
    <w:semiHidden/>
    <w:unhideWhenUsed/>
    <w:rsid w:val="00182DA7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182DA7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182DA7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182DA7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182DA7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182DA7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182DA7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182DA7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182DA7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182DA7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182DA7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182DA7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182DA7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182DA7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182DA7"/>
  </w:style>
  <w:style w:type="character" w:customStyle="1" w:styleId="DatumChar">
    <w:name w:val="Datum Char"/>
    <w:basedOn w:val="DefaultParagraphFont"/>
    <w:link w:val="Date"/>
    <w:uiPriority w:val="99"/>
    <w:semiHidden/>
    <w:rsid w:val="00182DA7"/>
  </w:style>
  <w:style w:type="character" w:styleId="SubtleEmphasis">
    <w:name w:val="Subtle Emphasis"/>
    <w:basedOn w:val="DefaultParagraphFont"/>
    <w:uiPriority w:val="19"/>
    <w:semiHidden/>
    <w:qFormat/>
    <w:rsid w:val="00182DA7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182DA7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182DA7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182DA7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182DA7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182DA7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182DA7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182DA7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182DA7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182DA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182DA7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182DA7"/>
  </w:style>
  <w:style w:type="paragraph" w:styleId="TableofFigures">
    <w:name w:val="table of figures"/>
    <w:basedOn w:val="Normal"/>
    <w:next w:val="Normal"/>
    <w:uiPriority w:val="99"/>
    <w:semiHidden/>
    <w:unhideWhenUsed/>
    <w:rsid w:val="00182DA7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182DA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182DA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182DA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182DA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182DA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182DA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182DA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182DA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182DA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182DA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182DA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182DA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182DA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182DA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182DA7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182DA7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182DA7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182DA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182DA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182DA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182DA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182DA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182DA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182DA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182DA7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182DA7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182DA7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182DA7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182DA7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182DA7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182DA7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182DA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182DA7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82DA7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182DA7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182DA7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182DA7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182DA7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182DA7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182DA7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182DA7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182DA7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182DA7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182DA7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182DA7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182DA7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182DA7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182DA7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182DA7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182DA7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182DA7"/>
  </w:style>
  <w:style w:type="paragraph" w:styleId="TOC4">
    <w:name w:val="toc 4"/>
    <w:basedOn w:val="Normal"/>
    <w:next w:val="Normal"/>
    <w:autoRedefine/>
    <w:uiPriority w:val="39"/>
    <w:semiHidden/>
    <w:unhideWhenUsed/>
    <w:rsid w:val="00182DA7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182DA7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182DA7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182DA7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182DA7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182DA7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182DA7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182DA7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182DA7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182DA7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182DA7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182DA7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182DA7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182DA7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182DA7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182DA7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182DA7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182DA7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182DA7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182DA7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182DA7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182DA7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182DA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182DA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182DA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182DA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182DA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182DA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182DA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182DA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182DA7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182DA7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182DA7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182DA7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182DA7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182DA7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182DA7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182DA7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182DA7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182DA7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182DA7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182DA7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182DA7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182DA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182DA7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182DA7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182DA7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182DA7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182DA7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182DA7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182DA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182DA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182DA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182DA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182DA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182DA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182DA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182DA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182DA7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182DA7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182DA7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182DA7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182DA7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182DA7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182DA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182DA7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182DA7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182DA7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182DA7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182DA7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182DA7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182DA7"/>
  </w:style>
  <w:style w:type="table" w:styleId="LightList">
    <w:name w:val="Light List"/>
    <w:basedOn w:val="TableNormal"/>
    <w:uiPriority w:val="61"/>
    <w:semiHidden/>
    <w:unhideWhenUsed/>
    <w:rsid w:val="00182DA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182DA7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182DA7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182DA7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182DA7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182DA7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182DA7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182DA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182DA7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182DA7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182DA7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182DA7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182DA7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182DA7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182DA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182DA7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182DA7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182DA7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182DA7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182DA7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182DA7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182DA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182DA7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182DA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182DA7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182DA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182DA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182DA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182DA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182DA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182DA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182DA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182DA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182DA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182DA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182DA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182DA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182DA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182DA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182DA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182DA7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182DA7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182DA7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182DA7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182DA7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182DA7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182DA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182DA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182DA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182DA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182DA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182DA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182DA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182DA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182DA7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182DA7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182DA7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182DA7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182DA7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182DA7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182DA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182DA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182DA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182DA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182DA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182DA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182DA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182DA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182DA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182DA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182DA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182DA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182DA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182DA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182DA7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182DA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182DA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182DA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182DA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182DA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182DA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182DA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182DA7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182DA7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182DA7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182DA7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182DA7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182DA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182DA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182DA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182DA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182DA7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182DA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182DA7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82DA7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182DA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182DA7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182DA7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182DA7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182DA7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182DA7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182DA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182DA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182DA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182DA7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182DA7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182DA7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182DA7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182DA7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182DA7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182DA7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182DA7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182DA7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182DA7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182DA7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182DA7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182DA7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182DA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182DA7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182DA7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182DA7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182DA7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182DA7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182DA7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182DA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182DA7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182DA7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182DA7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182DA7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182DA7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182DA7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182DA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182DA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182DA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182DA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182DA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182DA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182DA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182DA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182DA7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182DA7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182DA7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182DA7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182DA7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182DA7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182DA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182DA7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182DA7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182DA7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182DA7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182DA7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182DA7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182DA7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182DA7"/>
  </w:style>
  <w:style w:type="character" w:styleId="EndnoteReference">
    <w:name w:val="endnote reference"/>
    <w:basedOn w:val="DefaultParagraphFont"/>
    <w:uiPriority w:val="99"/>
    <w:semiHidden/>
    <w:unhideWhenUsed/>
    <w:rsid w:val="00182DA7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182DA7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182DA7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182DA7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182DA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182DA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182DA7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182DA7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182DA7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182DA7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182DA7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182DA7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182DA7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182DA7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182DA7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182DA7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182DA7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182DA7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182DA7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182DA7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182DA7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182DA7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182DA7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182DA7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182DA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182DA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182DA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182DA7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182DA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182DA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182DA7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182DA7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182DA7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182DA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182DA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182DA7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182DA7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182DA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182D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182DA7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182DA7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182DA7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182DA7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182DA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182DA7"/>
  </w:style>
  <w:style w:type="paragraph" w:styleId="Revision">
    <w:name w:val="Revision"/>
    <w:hidden/>
    <w:uiPriority w:val="99"/>
    <w:semiHidden/>
    <w:rsid w:val="00C10E0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0DA9ED22125D46B1B3401F2C8507D92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14D12F5-B5BE-4AAE-B536-DA0A634BF9D2}"/>
      </w:docPartPr>
      <w:docPartBody>
        <w:p w:rsidR="00AD1A7C" w:rsidP="00E515AB">
          <w:pPr>
            <w:pStyle w:val="0DA9ED22125D46B1B3401F2C8507D92D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97843684F234A2FB30BA9FC009A5B8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198EDD0-429D-46B5-8F28-C01A8188DE2B}"/>
      </w:docPartPr>
      <w:docPartBody>
        <w:p w:rsidR="00AD1A7C" w:rsidP="00E515AB">
          <w:pPr>
            <w:pStyle w:val="197843684F234A2FB30BA9FC009A5B82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C40F35062ED40B28534D93189DD6A9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F6D63A1-57B0-4FCE-A0EF-FEE48F4496B5}"/>
      </w:docPartPr>
      <w:docPartBody>
        <w:p w:rsidR="00AD1A7C" w:rsidP="00E515AB">
          <w:pPr>
            <w:pStyle w:val="9C40F35062ED40B28534D93189DD6A98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1198C48E4AD4D45BF5837076188FE6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F6E5F7E-D43C-49EF-AD23-8D60E80E3368}"/>
      </w:docPartPr>
      <w:docPartBody>
        <w:p w:rsidR="00AD1A7C" w:rsidP="00E515AB">
          <w:pPr>
            <w:pStyle w:val="81198C48E4AD4D45BF5837076188FE68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E976808E02F403E9646617D39A65B2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31D7284-BF84-41A5-A603-0455CC771ECB}"/>
      </w:docPartPr>
      <w:docPartBody>
        <w:p w:rsidR="00AD1A7C" w:rsidP="00E515AB">
          <w:pPr>
            <w:pStyle w:val="BE976808E02F403E9646617D39A65B24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515AB"/>
    <w:rPr>
      <w:noProof w:val="0"/>
      <w:color w:val="808080"/>
    </w:rPr>
  </w:style>
  <w:style w:type="paragraph" w:customStyle="1" w:styleId="0DA9ED22125D46B1B3401F2C8507D92D">
    <w:name w:val="0DA9ED22125D46B1B3401F2C8507D92D"/>
    <w:rsid w:val="00E515AB"/>
  </w:style>
  <w:style w:type="paragraph" w:customStyle="1" w:styleId="81198C48E4AD4D45BF5837076188FE68">
    <w:name w:val="81198C48E4AD4D45BF5837076188FE68"/>
    <w:rsid w:val="00E515AB"/>
  </w:style>
  <w:style w:type="paragraph" w:customStyle="1" w:styleId="197843684F234A2FB30BA9FC009A5B821">
    <w:name w:val="197843684F234A2FB30BA9FC009A5B821"/>
    <w:rsid w:val="00E515AB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9C40F35062ED40B28534D93189DD6A981">
    <w:name w:val="9C40F35062ED40B28534D93189DD6A981"/>
    <w:rsid w:val="00E515AB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BE976808E02F403E9646617D39A65B24">
    <w:name w:val="BE976808E02F403E9646617D39A65B24"/>
    <w:rsid w:val="00E515AB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RK2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3acb5545ad42a4fdd8dc97568766d1e9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7792ee38ac9c338a60b0b143f121528c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rättssakkunnig</SenderTitle>
      <SenderMail> </SenderMail>
      <SenderPhone> </SenderPhone>
    </Sender>
    <TopId>1</TopId>
    <TopSender>Justitieministern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2023-11-22T00:00:00</HeaderDate>
    <Office/>
    <Dnr>Ju2023/02525</Dnr>
    <ParagrafNr/>
    <DocumentTitle/>
    <VisitingAddress/>
    <Extra1/>
    <Extra2/>
    <Extra3>Anna-Belle Strömberg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0d1fc243-c330-436e-9249-83545e3f07da</RD_Svarsid>
  </documentManagement>
</p:properties>
</file>

<file path=customXml/itemProps1.xml><?xml version="1.0" encoding="utf-8"?>
<ds:datastoreItem xmlns:ds="http://schemas.openxmlformats.org/officeDocument/2006/customXml" ds:itemID="{E3F8B5AA-EBE4-49CC-B0D1-A9E1ABDC3D1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6176EC0-992D-4251-B0E2-4F12D97F1E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34E6D9F-E553-425E-8764-998754C0E9D1}"/>
</file>

<file path=customXml/itemProps4.xml><?xml version="1.0" encoding="utf-8"?>
<ds:datastoreItem xmlns:ds="http://schemas.openxmlformats.org/officeDocument/2006/customXml" ds:itemID="{A54CA854-A8B7-4030-AD70-AE2E34E2DE0C}">
  <ds:schemaRefs>
    <ds:schemaRef ds:uri="http://lp/documentinfo/RK"/>
  </ds:schemaRefs>
</ds:datastoreItem>
</file>

<file path=customXml/itemProps5.xml><?xml version="1.0" encoding="utf-8"?>
<ds:datastoreItem xmlns:ds="http://schemas.openxmlformats.org/officeDocument/2006/customXml" ds:itemID="{F35A0432-FD70-4171-8DA4-5191D284B3B3}">
  <ds:schemaRefs>
    <ds:schemaRef ds:uri="cc625d36-bb37-4650-91b9-0c96159295ba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b825d166-df20-4008-bd15-86423199fe4b"/>
    <ds:schemaRef ds:uri="18f3d968-6251-40b0-9f11-012b293496c2"/>
    <ds:schemaRef ds:uri="http://purl.org/dc/elements/1.1/"/>
    <ds:schemaRef ds:uri="http://schemas.microsoft.com/office/2006/metadata/properties"/>
    <ds:schemaRef ds:uri="4e9c2f0c-7bf8-49af-8356-cbf363fc78a7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294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245.docx</dc:title>
  <cp:revision>37</cp:revision>
  <dcterms:created xsi:type="dcterms:W3CDTF">2023-11-14T14:39:00Z</dcterms:created>
  <dcterms:modified xsi:type="dcterms:W3CDTF">2023-11-22T07:41:00Z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</Properties>
</file>