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766B" w14:textId="56D910DF" w:rsidR="00CD36EA" w:rsidRDefault="00CD36EA" w:rsidP="00DA0661">
      <w:pPr>
        <w:pStyle w:val="Rubrik"/>
      </w:pPr>
      <w:bookmarkStart w:id="0" w:name="Start"/>
      <w:bookmarkEnd w:id="0"/>
      <w:r>
        <w:t>Svar på fråga 2020/21:1001 av Rickard Nordin (C)</w:t>
      </w:r>
      <w:r>
        <w:br/>
        <w:t>Samrådsprocesserna under covid-19-pandemin</w:t>
      </w:r>
    </w:p>
    <w:p w14:paraId="00A9DEFC" w14:textId="34CAE71B" w:rsidR="00CD36EA" w:rsidRDefault="00CD36EA" w:rsidP="002749F7">
      <w:pPr>
        <w:pStyle w:val="Brdtext"/>
      </w:pPr>
      <w:r>
        <w:t>Rickard Nordin har frågat mig vad jag kommer göra för att Svenska kraftnäts samrådsprocesser ska kunna fortgå även under covid-19-pandemin.</w:t>
      </w:r>
    </w:p>
    <w:p w14:paraId="34B20F0A" w14:textId="77777777" w:rsidR="00801993" w:rsidRDefault="000B78C8" w:rsidP="002749F7">
      <w:pPr>
        <w:pStyle w:val="Brdtext"/>
      </w:pPr>
      <w:r>
        <w:t xml:space="preserve">Jag håller med om att det är viktigt att arbetet med utbyggnaden av samhällsnödvändig infrastruktur såsom transmissionsnätet fortgår i den mån det är möjligt trots rådande situation i samhället. </w:t>
      </w:r>
    </w:p>
    <w:p w14:paraId="0FAD4384" w14:textId="7BCE58D4" w:rsidR="00801993" w:rsidRDefault="00C7028F" w:rsidP="002749F7">
      <w:pPr>
        <w:pStyle w:val="Brdtext"/>
      </w:pPr>
      <w:r>
        <w:t xml:space="preserve">Affärsverket </w:t>
      </w:r>
      <w:r w:rsidR="00DD77A6">
        <w:t>s</w:t>
      </w:r>
      <w:r>
        <w:t>venska kraftnät (Svenska kraftnät) har i den löpande dialogen med Infrastrukturdepartementet informerat att myndigheten har använt sig av digitala samråd i några fall. Vidare har myndigheten angett att erfarenheterna har varit goda</w:t>
      </w:r>
      <w:r w:rsidR="00B4622B">
        <w:t xml:space="preserve">. </w:t>
      </w:r>
      <w:r>
        <w:t xml:space="preserve">Svenska kraftnät har </w:t>
      </w:r>
      <w:r w:rsidR="007076FF">
        <w:t xml:space="preserve">även </w:t>
      </w:r>
      <w:r>
        <w:t>fört dialog med Energimarknadsinspektionen i frågan.</w:t>
      </w:r>
    </w:p>
    <w:p w14:paraId="0B4C559B" w14:textId="3632A5D7" w:rsidR="00CD36EA" w:rsidRDefault="00C7028F" w:rsidP="002749F7">
      <w:pPr>
        <w:pStyle w:val="Brdtext"/>
      </w:pPr>
      <w:r>
        <w:t xml:space="preserve">Jag ser </w:t>
      </w:r>
      <w:r w:rsidR="00CD2371">
        <w:t xml:space="preserve">mycket </w:t>
      </w:r>
      <w:r>
        <w:t xml:space="preserve">positivt på att Svenska kraftnät har utnyttjat digitala lösningar för att hålla </w:t>
      </w:r>
      <w:r w:rsidR="007C7A44">
        <w:t xml:space="preserve">tempot </w:t>
      </w:r>
      <w:r w:rsidR="00F41BAA">
        <w:t>i</w:t>
      </w:r>
      <w:r>
        <w:t xml:space="preserve"> </w:t>
      </w:r>
      <w:r w:rsidR="00F41BAA">
        <w:t xml:space="preserve">flera </w:t>
      </w:r>
      <w:r>
        <w:t xml:space="preserve">investeringsprojekt och utgår ifrån att </w:t>
      </w:r>
      <w:r w:rsidR="007076FF">
        <w:t xml:space="preserve">affärsverket </w:t>
      </w:r>
      <w:r w:rsidR="00F41BAA">
        <w:t xml:space="preserve">i så stor utsträckning som möjligt </w:t>
      </w:r>
      <w:r w:rsidR="007076FF" w:rsidRPr="007076FF">
        <w:t xml:space="preserve">kommer att </w:t>
      </w:r>
      <w:r>
        <w:t xml:space="preserve">fortsätta utnyttja digitala lösningar </w:t>
      </w:r>
      <w:r w:rsidR="00C678D5">
        <w:t>för samråd</w:t>
      </w:r>
      <w:r>
        <w:t xml:space="preserve"> för att undvika onödiga dröjsmål i de </w:t>
      </w:r>
      <w:r w:rsidR="00C678D5">
        <w:t xml:space="preserve">viktiga samhällsinvesteringar myndigheten gör.  </w:t>
      </w:r>
    </w:p>
    <w:p w14:paraId="0A7CCC94" w14:textId="2EA511EC" w:rsidR="00CD36EA" w:rsidRDefault="00CD36E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64560C1FA04225A4C5988FA70222C2"/>
          </w:placeholder>
          <w:dataBinding w:prefixMappings="xmlns:ns0='http://lp/documentinfo/RK' " w:xpath="/ns0:DocumentInfo[1]/ns0:BaseInfo[1]/ns0:HeaderDate[1]" w:storeItemID="{E3A78452-80F3-48B9-B49C-1E90EE076D72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028F">
            <w:t>2</w:t>
          </w:r>
          <w:r w:rsidR="001A468D">
            <w:t>8</w:t>
          </w:r>
          <w:r w:rsidR="00C7028F">
            <w:t xml:space="preserve"> december 2020</w:t>
          </w:r>
        </w:sdtContent>
      </w:sdt>
    </w:p>
    <w:p w14:paraId="70C0FA81" w14:textId="77777777" w:rsidR="00CD36EA" w:rsidRDefault="00CD36EA" w:rsidP="004E7A8F">
      <w:pPr>
        <w:pStyle w:val="Brdtextutanavstnd"/>
      </w:pPr>
    </w:p>
    <w:p w14:paraId="365719EB" w14:textId="77777777" w:rsidR="00CD36EA" w:rsidRDefault="00CD36EA" w:rsidP="004E7A8F">
      <w:pPr>
        <w:pStyle w:val="Brdtextutanavstnd"/>
      </w:pPr>
    </w:p>
    <w:p w14:paraId="468A0F95" w14:textId="77777777" w:rsidR="00CD36EA" w:rsidRDefault="00CD36EA" w:rsidP="004E7A8F">
      <w:pPr>
        <w:pStyle w:val="Brdtextutanavstnd"/>
      </w:pPr>
    </w:p>
    <w:p w14:paraId="2FBB804B" w14:textId="30FFF31C" w:rsidR="00CD36EA" w:rsidRPr="00DB48AB" w:rsidRDefault="007077C4" w:rsidP="00453B18">
      <w:pPr>
        <w:pStyle w:val="Brdtext"/>
      </w:pPr>
      <w:r>
        <w:t>Anders Ygeman</w:t>
      </w:r>
    </w:p>
    <w:sectPr w:rsidR="00CD36E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6A112" w14:textId="77777777" w:rsidR="005865B8" w:rsidRDefault="005865B8" w:rsidP="00A87A54">
      <w:pPr>
        <w:spacing w:after="0" w:line="240" w:lineRule="auto"/>
      </w:pPr>
      <w:r>
        <w:separator/>
      </w:r>
    </w:p>
  </w:endnote>
  <w:endnote w:type="continuationSeparator" w:id="0">
    <w:p w14:paraId="68BB0BBC" w14:textId="77777777" w:rsidR="005865B8" w:rsidRDefault="005865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95DA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D05D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7C45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DD1B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9602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8A02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D7EC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340B3D" w14:textId="77777777" w:rsidTr="00C26068">
      <w:trPr>
        <w:trHeight w:val="227"/>
      </w:trPr>
      <w:tc>
        <w:tcPr>
          <w:tcW w:w="4074" w:type="dxa"/>
        </w:tcPr>
        <w:p w14:paraId="24A126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6156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9FE5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7FB4D" w14:textId="77777777" w:rsidR="005865B8" w:rsidRDefault="005865B8" w:rsidP="00A87A54">
      <w:pPr>
        <w:spacing w:after="0" w:line="240" w:lineRule="auto"/>
      </w:pPr>
      <w:r>
        <w:separator/>
      </w:r>
    </w:p>
  </w:footnote>
  <w:footnote w:type="continuationSeparator" w:id="0">
    <w:p w14:paraId="09AE7E46" w14:textId="77777777" w:rsidR="005865B8" w:rsidRDefault="005865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36EA" w14:paraId="4946725A" w14:textId="77777777" w:rsidTr="00C93EBA">
      <w:trPr>
        <w:trHeight w:val="227"/>
      </w:trPr>
      <w:tc>
        <w:tcPr>
          <w:tcW w:w="5534" w:type="dxa"/>
        </w:tcPr>
        <w:p w14:paraId="4D05D54C" w14:textId="77777777" w:rsidR="00CD36EA" w:rsidRPr="007D73AB" w:rsidRDefault="00CD36EA">
          <w:pPr>
            <w:pStyle w:val="Sidhuvud"/>
          </w:pPr>
        </w:p>
      </w:tc>
      <w:tc>
        <w:tcPr>
          <w:tcW w:w="3170" w:type="dxa"/>
          <w:vAlign w:val="bottom"/>
        </w:tcPr>
        <w:p w14:paraId="73D49E5F" w14:textId="77777777" w:rsidR="00CD36EA" w:rsidRPr="007D73AB" w:rsidRDefault="00CD36EA" w:rsidP="00340DE0">
          <w:pPr>
            <w:pStyle w:val="Sidhuvud"/>
          </w:pPr>
        </w:p>
      </w:tc>
      <w:tc>
        <w:tcPr>
          <w:tcW w:w="1134" w:type="dxa"/>
        </w:tcPr>
        <w:p w14:paraId="3ECC9394" w14:textId="77777777" w:rsidR="00CD36EA" w:rsidRDefault="00CD36EA" w:rsidP="005A703A">
          <w:pPr>
            <w:pStyle w:val="Sidhuvud"/>
          </w:pPr>
        </w:p>
      </w:tc>
    </w:tr>
    <w:tr w:rsidR="00CD36EA" w14:paraId="4D261C34" w14:textId="77777777" w:rsidTr="00C93EBA">
      <w:trPr>
        <w:trHeight w:val="1928"/>
      </w:trPr>
      <w:tc>
        <w:tcPr>
          <w:tcW w:w="5534" w:type="dxa"/>
        </w:tcPr>
        <w:p w14:paraId="2E9DBB84" w14:textId="77777777" w:rsidR="00CD36EA" w:rsidRPr="00340DE0" w:rsidRDefault="00CD36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A9FD02" wp14:editId="365BF31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2F821A" w14:textId="77777777" w:rsidR="00CD36EA" w:rsidRPr="00710A6C" w:rsidRDefault="00CD36EA" w:rsidP="00EE3C0F">
          <w:pPr>
            <w:pStyle w:val="Sidhuvud"/>
            <w:rPr>
              <w:b/>
            </w:rPr>
          </w:pPr>
        </w:p>
        <w:p w14:paraId="5D9F26C4" w14:textId="77777777" w:rsidR="00CD36EA" w:rsidRDefault="00CD36EA" w:rsidP="00EE3C0F">
          <w:pPr>
            <w:pStyle w:val="Sidhuvud"/>
          </w:pPr>
        </w:p>
        <w:p w14:paraId="3D9F08D7" w14:textId="77777777" w:rsidR="00CD36EA" w:rsidRDefault="00CD36EA" w:rsidP="00EE3C0F">
          <w:pPr>
            <w:pStyle w:val="Sidhuvud"/>
          </w:pPr>
        </w:p>
        <w:p w14:paraId="1922FF91" w14:textId="77777777" w:rsidR="00CD36EA" w:rsidRDefault="00CD36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F08DCCD2C34E8E9475A1EC02347823"/>
            </w:placeholder>
            <w:dataBinding w:prefixMappings="xmlns:ns0='http://lp/documentinfo/RK' " w:xpath="/ns0:DocumentInfo[1]/ns0:BaseInfo[1]/ns0:Dnr[1]" w:storeItemID="{E3A78452-80F3-48B9-B49C-1E90EE076D72}"/>
            <w:text/>
          </w:sdtPr>
          <w:sdtEndPr/>
          <w:sdtContent>
            <w:p w14:paraId="6EB320E2" w14:textId="0200BE49" w:rsidR="00CD36EA" w:rsidRDefault="007C7A44" w:rsidP="00EE3C0F">
              <w:pPr>
                <w:pStyle w:val="Sidhuvud"/>
              </w:pPr>
              <w:r>
                <w:t>I2020/03298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73B138F3834B59ABDC6AD37B596D4F"/>
            </w:placeholder>
            <w:showingPlcHdr/>
            <w:dataBinding w:prefixMappings="xmlns:ns0='http://lp/documentinfo/RK' " w:xpath="/ns0:DocumentInfo[1]/ns0:BaseInfo[1]/ns0:DocNumber[1]" w:storeItemID="{E3A78452-80F3-48B9-B49C-1E90EE076D72}"/>
            <w:text/>
          </w:sdtPr>
          <w:sdtEndPr/>
          <w:sdtContent>
            <w:p w14:paraId="69017BAE" w14:textId="77777777" w:rsidR="00CD36EA" w:rsidRDefault="00CD36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F2AC88" w14:textId="77777777" w:rsidR="00CD36EA" w:rsidRDefault="00CD36EA" w:rsidP="00EE3C0F">
          <w:pPr>
            <w:pStyle w:val="Sidhuvud"/>
          </w:pPr>
        </w:p>
      </w:tc>
      <w:tc>
        <w:tcPr>
          <w:tcW w:w="1134" w:type="dxa"/>
        </w:tcPr>
        <w:p w14:paraId="10D1D3F2" w14:textId="77777777" w:rsidR="00CD36EA" w:rsidRDefault="00CD36EA" w:rsidP="0094502D">
          <w:pPr>
            <w:pStyle w:val="Sidhuvud"/>
          </w:pPr>
        </w:p>
        <w:p w14:paraId="5CBCAC2D" w14:textId="77777777" w:rsidR="00CD36EA" w:rsidRPr="0094502D" w:rsidRDefault="00CD36EA" w:rsidP="00EC71A6">
          <w:pPr>
            <w:pStyle w:val="Sidhuvud"/>
          </w:pPr>
        </w:p>
      </w:tc>
    </w:tr>
    <w:tr w:rsidR="00CD36EA" w14:paraId="51C41E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5F8A2083084DB99163F9083C3B6C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78F9A4" w14:textId="77777777" w:rsidR="007077C4" w:rsidRPr="00F12AC6" w:rsidRDefault="007077C4" w:rsidP="00340DE0">
              <w:pPr>
                <w:pStyle w:val="Sidhuvud"/>
                <w:rPr>
                  <w:b/>
                </w:rPr>
              </w:pPr>
              <w:r w:rsidRPr="007077C4">
                <w:rPr>
                  <w:b/>
                </w:rPr>
                <w:t>Infrastrukturdepartementet</w:t>
              </w:r>
            </w:p>
            <w:p w14:paraId="4A14D945" w14:textId="410DF12E" w:rsidR="00CD36EA" w:rsidRPr="00340DE0" w:rsidRDefault="007077C4" w:rsidP="00340DE0">
              <w:pPr>
                <w:pStyle w:val="Sidhuvud"/>
              </w:pPr>
              <w:r w:rsidRPr="00F12AC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2A2198CF42461F8632B46F99B8F8F1"/>
          </w:placeholder>
          <w:dataBinding w:prefixMappings="xmlns:ns0='http://lp/documentinfo/RK' " w:xpath="/ns0:DocumentInfo[1]/ns0:BaseInfo[1]/ns0:Recipient[1]" w:storeItemID="{E3A78452-80F3-48B9-B49C-1E90EE076D72}"/>
          <w:text w:multiLine="1"/>
        </w:sdtPr>
        <w:sdtEndPr/>
        <w:sdtContent>
          <w:tc>
            <w:tcPr>
              <w:tcW w:w="3170" w:type="dxa"/>
            </w:tcPr>
            <w:p w14:paraId="1CE018DD" w14:textId="77777777" w:rsidR="00CD36EA" w:rsidRDefault="00CD36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26A63B" w14:textId="77777777" w:rsidR="00CD36EA" w:rsidRDefault="00CD36EA" w:rsidP="003E6020">
          <w:pPr>
            <w:pStyle w:val="Sidhuvud"/>
          </w:pPr>
        </w:p>
      </w:tc>
    </w:tr>
  </w:tbl>
  <w:p w14:paraId="6BCDD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8C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68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035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B1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85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5B8"/>
    <w:rsid w:val="0058703B"/>
    <w:rsid w:val="005926F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6FF"/>
    <w:rsid w:val="007077C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A44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993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A1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2A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22B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E88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8D5"/>
    <w:rsid w:val="00C7028F"/>
    <w:rsid w:val="00C73A90"/>
    <w:rsid w:val="00C76D49"/>
    <w:rsid w:val="00C80AD4"/>
    <w:rsid w:val="00C80B5E"/>
    <w:rsid w:val="00C82055"/>
    <w:rsid w:val="00C8630A"/>
    <w:rsid w:val="00C9061B"/>
    <w:rsid w:val="00C93EBA"/>
    <w:rsid w:val="00CA096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371"/>
    <w:rsid w:val="00CD36EA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57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7A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AC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BAA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4A445"/>
  <w15:docId w15:val="{2672CA93-8C32-47F1-B261-A7DA6592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08DCCD2C34E8E9475A1EC02347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0C941-6216-4E98-B6D9-6DAC665D67D9}"/>
      </w:docPartPr>
      <w:docPartBody>
        <w:p w:rsidR="00EC4468" w:rsidRDefault="000B0086" w:rsidP="000B0086">
          <w:pPr>
            <w:pStyle w:val="ADF08DCCD2C34E8E9475A1EC023478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3B138F3834B59ABDC6AD37B596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A8ACD-2174-452D-BD1D-AEBD53F45BCA}"/>
      </w:docPartPr>
      <w:docPartBody>
        <w:p w:rsidR="00EC4468" w:rsidRDefault="000B0086" w:rsidP="000B0086">
          <w:pPr>
            <w:pStyle w:val="2A73B138F3834B59ABDC6AD37B596D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5F8A2083084DB99163F9083C3B6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6DE89-C806-4930-A2BA-4E54B1B04C03}"/>
      </w:docPartPr>
      <w:docPartBody>
        <w:p w:rsidR="00EC4468" w:rsidRDefault="000B0086" w:rsidP="000B0086">
          <w:pPr>
            <w:pStyle w:val="D55F8A2083084DB99163F9083C3B6C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2A2198CF42461F8632B46F99B8F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4E252-3B2C-457A-AF8D-C186A683EC28}"/>
      </w:docPartPr>
      <w:docPartBody>
        <w:p w:rsidR="00EC4468" w:rsidRDefault="000B0086" w:rsidP="000B0086">
          <w:pPr>
            <w:pStyle w:val="A82A2198CF42461F8632B46F99B8F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64560C1FA04225A4C5988FA7022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95A6-D755-4EF3-B507-9E0778F4224D}"/>
      </w:docPartPr>
      <w:docPartBody>
        <w:p w:rsidR="00EC4468" w:rsidRDefault="000B0086" w:rsidP="000B0086">
          <w:pPr>
            <w:pStyle w:val="6264560C1FA04225A4C5988FA70222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86"/>
    <w:rsid w:val="000B0086"/>
    <w:rsid w:val="00420ADD"/>
    <w:rsid w:val="00BD182A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1D7D0B56074D5C9050410A5D0FB398">
    <w:name w:val="791D7D0B56074D5C9050410A5D0FB398"/>
    <w:rsid w:val="000B0086"/>
  </w:style>
  <w:style w:type="character" w:styleId="Platshllartext">
    <w:name w:val="Placeholder Text"/>
    <w:basedOn w:val="Standardstycketeckensnitt"/>
    <w:uiPriority w:val="99"/>
    <w:semiHidden/>
    <w:rsid w:val="000B0086"/>
    <w:rPr>
      <w:noProof w:val="0"/>
      <w:color w:val="808080"/>
    </w:rPr>
  </w:style>
  <w:style w:type="paragraph" w:customStyle="1" w:styleId="C165F8E9CE6C43769AC640E9544B2CEA">
    <w:name w:val="C165F8E9CE6C43769AC640E9544B2CEA"/>
    <w:rsid w:val="000B0086"/>
  </w:style>
  <w:style w:type="paragraph" w:customStyle="1" w:styleId="6090AF0084C54E1F94946572E136ADD5">
    <w:name w:val="6090AF0084C54E1F94946572E136ADD5"/>
    <w:rsid w:val="000B0086"/>
  </w:style>
  <w:style w:type="paragraph" w:customStyle="1" w:styleId="D3905AF17467410A9D0177D04220992B">
    <w:name w:val="D3905AF17467410A9D0177D04220992B"/>
    <w:rsid w:val="000B0086"/>
  </w:style>
  <w:style w:type="paragraph" w:customStyle="1" w:styleId="ADF08DCCD2C34E8E9475A1EC02347823">
    <w:name w:val="ADF08DCCD2C34E8E9475A1EC02347823"/>
    <w:rsid w:val="000B0086"/>
  </w:style>
  <w:style w:type="paragraph" w:customStyle="1" w:styleId="2A73B138F3834B59ABDC6AD37B596D4F">
    <w:name w:val="2A73B138F3834B59ABDC6AD37B596D4F"/>
    <w:rsid w:val="000B0086"/>
  </w:style>
  <w:style w:type="paragraph" w:customStyle="1" w:styleId="4C94057632A747CF90CE00F8765067D9">
    <w:name w:val="4C94057632A747CF90CE00F8765067D9"/>
    <w:rsid w:val="000B0086"/>
  </w:style>
  <w:style w:type="paragraph" w:customStyle="1" w:styleId="C7A64A92F5794AAE944BE3E5D0C50FCB">
    <w:name w:val="C7A64A92F5794AAE944BE3E5D0C50FCB"/>
    <w:rsid w:val="000B0086"/>
  </w:style>
  <w:style w:type="paragraph" w:customStyle="1" w:styleId="9046A01C838E4336970DAA7ACB2A4496">
    <w:name w:val="9046A01C838E4336970DAA7ACB2A4496"/>
    <w:rsid w:val="000B0086"/>
  </w:style>
  <w:style w:type="paragraph" w:customStyle="1" w:styleId="D55F8A2083084DB99163F9083C3B6CD0">
    <w:name w:val="D55F8A2083084DB99163F9083C3B6CD0"/>
    <w:rsid w:val="000B0086"/>
  </w:style>
  <w:style w:type="paragraph" w:customStyle="1" w:styleId="A82A2198CF42461F8632B46F99B8F8F1">
    <w:name w:val="A82A2198CF42461F8632B46F99B8F8F1"/>
    <w:rsid w:val="000B0086"/>
  </w:style>
  <w:style w:type="paragraph" w:customStyle="1" w:styleId="2A73B138F3834B59ABDC6AD37B596D4F1">
    <w:name w:val="2A73B138F3834B59ABDC6AD37B596D4F1"/>
    <w:rsid w:val="000B00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5F8A2083084DB99163F9083C3B6CD01">
    <w:name w:val="D55F8A2083084DB99163F9083C3B6CD01"/>
    <w:rsid w:val="000B00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23823FC96F46A3837C3066731350E7">
    <w:name w:val="DD23823FC96F46A3837C3066731350E7"/>
    <w:rsid w:val="000B0086"/>
  </w:style>
  <w:style w:type="paragraph" w:customStyle="1" w:styleId="ADFEAD54498A4F8BADB04067A0BCB698">
    <w:name w:val="ADFEAD54498A4F8BADB04067A0BCB698"/>
    <w:rsid w:val="000B0086"/>
  </w:style>
  <w:style w:type="paragraph" w:customStyle="1" w:styleId="896111DA32ED49638EB74CBAEA1B0C0A">
    <w:name w:val="896111DA32ED49638EB74CBAEA1B0C0A"/>
    <w:rsid w:val="000B0086"/>
  </w:style>
  <w:style w:type="paragraph" w:customStyle="1" w:styleId="44BF60CE671740AFAAAB2120B61EA73E">
    <w:name w:val="44BF60CE671740AFAAAB2120B61EA73E"/>
    <w:rsid w:val="000B0086"/>
  </w:style>
  <w:style w:type="paragraph" w:customStyle="1" w:styleId="9FCCD8EF78B94415A684B711563DDEE6">
    <w:name w:val="9FCCD8EF78B94415A684B711563DDEE6"/>
    <w:rsid w:val="000B0086"/>
  </w:style>
  <w:style w:type="paragraph" w:customStyle="1" w:styleId="6264560C1FA04225A4C5988FA70222C2">
    <w:name w:val="6264560C1FA04225A4C5988FA70222C2"/>
    <w:rsid w:val="000B0086"/>
  </w:style>
  <w:style w:type="paragraph" w:customStyle="1" w:styleId="8E1C0E69D65846A3ACE7ECC20F33B9E4">
    <w:name w:val="8E1C0E69D65846A3ACE7ECC20F33B9E4"/>
    <w:rsid w:val="000B0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c08da82d-2838-4012-964f-8d2b9cf925c0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2020-12-28T00:00:00</HeaderDate>
    <Office/>
    <Dnr>I2020/03298</Dnr>
    <ParagrafNr/>
    <DocumentTitle/>
    <VisitingAddress/>
    <Extra1/>
    <Extra2/>
    <Extra3>ickard Nordi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3D4FTNM4WFRW-440138550-24537</_dlc_DocId>
    <_dlc_DocIdUrl xmlns="877d635f-9b91-4318-9a30-30bf28c922b2">
      <Url>https://dhs.sp.regeringskansliet.se/yta/i-e/_layouts/15/DocIdRedir.aspx?ID=3D4FTNM4WFRW-440138550-24537</Url>
      <Description>3D4FTNM4WFRW-440138550-24537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0C4F-C367-406C-BB27-BBBB259345A1}"/>
</file>

<file path=customXml/itemProps2.xml><?xml version="1.0" encoding="utf-8"?>
<ds:datastoreItem xmlns:ds="http://schemas.openxmlformats.org/officeDocument/2006/customXml" ds:itemID="{45DFCCC9-532C-4FE8-8DED-8DFF40418A48}"/>
</file>

<file path=customXml/itemProps3.xml><?xml version="1.0" encoding="utf-8"?>
<ds:datastoreItem xmlns:ds="http://schemas.openxmlformats.org/officeDocument/2006/customXml" ds:itemID="{E3A78452-80F3-48B9-B49C-1E90EE076D72}"/>
</file>

<file path=customXml/itemProps4.xml><?xml version="1.0" encoding="utf-8"?>
<ds:datastoreItem xmlns:ds="http://schemas.openxmlformats.org/officeDocument/2006/customXml" ds:itemID="{45DFCCC9-532C-4FE8-8DED-8DFF40418A48}">
  <ds:schemaRefs>
    <ds:schemaRef ds:uri="4e9c2f0c-7bf8-49af-8356-cbf363fc78a7"/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877d635f-9b91-4318-9a30-30bf28c922b2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F4E35C-2CC9-4A06-AACE-DC1A7FDC30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E653A7D-B934-4513-9B81-15F5FA79660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7F4E35C-2CC9-4A06-AACE-DC1A7FDC3075}"/>
</file>

<file path=customXml/itemProps8.xml><?xml version="1.0" encoding="utf-8"?>
<ds:datastoreItem xmlns:ds="http://schemas.openxmlformats.org/officeDocument/2006/customXml" ds:itemID="{B55EA433-7579-48FC-B5E9-1302189112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1001 av Rickard Nordin (C) Samrådsprocesserna under covid-19-pandemin.docx</dc:title>
  <dc:subject/>
  <dc:creator>Simon Engelhardt</dc:creator>
  <cp:keywords/>
  <dc:description/>
  <cp:lastModifiedBy>Christina Rasmussen</cp:lastModifiedBy>
  <cp:revision>3</cp:revision>
  <dcterms:created xsi:type="dcterms:W3CDTF">2020-12-23T10:26:00Z</dcterms:created>
  <dcterms:modified xsi:type="dcterms:W3CDTF">2020-12-28T09:34:00Z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372e71ab-2d92-49f5-9584-f70dde5e5488</vt:lpwstr>
  </property>
</Properties>
</file>