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B40A0" w14:textId="77777777" w:rsidR="00CB1ED9" w:rsidRDefault="00CB1ED9" w:rsidP="001B5820">
      <w:pPr>
        <w:pStyle w:val="Rubrik"/>
      </w:pPr>
      <w:bookmarkStart w:id="0" w:name="Start"/>
      <w:bookmarkEnd w:id="0"/>
      <w:r>
        <w:t xml:space="preserve">Svar på fråga </w:t>
      </w:r>
      <w:r w:rsidRPr="00CB1ED9">
        <w:t>2020/21:286</w:t>
      </w:r>
      <w:r>
        <w:t xml:space="preserve"> av Tobias Andersson (SD)</w:t>
      </w:r>
      <w:r>
        <w:br/>
      </w:r>
      <w:r w:rsidRPr="00CB1ED9">
        <w:t>Tillväxtverkets arbete med verksamt.se</w:t>
      </w:r>
    </w:p>
    <w:p w14:paraId="3EFADDA4" w14:textId="297D78C5" w:rsidR="00CB1ED9" w:rsidRDefault="00CB1ED9" w:rsidP="001B5820">
      <w:pPr>
        <w:pStyle w:val="Brdtext"/>
      </w:pPr>
      <w:bookmarkStart w:id="1" w:name="_GoBack"/>
      <w:bookmarkEnd w:id="1"/>
      <w:r>
        <w:t xml:space="preserve">Tobias Andersson har frågat mig </w:t>
      </w:r>
      <w:r w:rsidR="00246B38">
        <w:t>a</w:t>
      </w:r>
      <w:r w:rsidR="00246B38" w:rsidRPr="00246B38">
        <w:t xml:space="preserve">v vilken anledning </w:t>
      </w:r>
      <w:r w:rsidR="00C52FAE">
        <w:t>myndigheten</w:t>
      </w:r>
      <w:r w:rsidR="00246B38">
        <w:t xml:space="preserve"> inte </w:t>
      </w:r>
      <w:r w:rsidR="00246B38" w:rsidRPr="00246B38">
        <w:t xml:space="preserve">får det </w:t>
      </w:r>
      <w:r w:rsidR="00C52FAE">
        <w:t>den</w:t>
      </w:r>
      <w:r w:rsidR="00246B38" w:rsidRPr="00246B38">
        <w:t xml:space="preserve"> efterfråga</w:t>
      </w:r>
      <w:r w:rsidR="00C52FAE">
        <w:t xml:space="preserve">r </w:t>
      </w:r>
      <w:r w:rsidR="00246B38" w:rsidRPr="00246B38">
        <w:t xml:space="preserve">i </w:t>
      </w:r>
      <w:r w:rsidR="00C52FAE">
        <w:t>sitt</w:t>
      </w:r>
      <w:r w:rsidR="00246B38">
        <w:t xml:space="preserve"> </w:t>
      </w:r>
      <w:r w:rsidR="00246B38" w:rsidRPr="00246B38">
        <w:t xml:space="preserve">budgetunderlag och </w:t>
      </w:r>
      <w:r w:rsidR="00246B38">
        <w:t>om</w:t>
      </w:r>
      <w:r w:rsidR="00246B38" w:rsidRPr="00246B38">
        <w:t xml:space="preserve"> </w:t>
      </w:r>
      <w:r w:rsidR="00E45DFE">
        <w:t>jag</w:t>
      </w:r>
      <w:r w:rsidR="00E45DFE" w:rsidRPr="00246B38">
        <w:t xml:space="preserve"> </w:t>
      </w:r>
      <w:r w:rsidR="00246B38">
        <w:t xml:space="preserve">avser </w:t>
      </w:r>
      <w:r w:rsidR="00246B38" w:rsidRPr="00246B38">
        <w:t>att på andra sätt verka för en utveckling av verksamt.se</w:t>
      </w:r>
      <w:r w:rsidR="00246B38">
        <w:t>.</w:t>
      </w:r>
    </w:p>
    <w:p w14:paraId="2C097AA3" w14:textId="0E682FD4" w:rsidR="002549A4" w:rsidRDefault="00C41B23" w:rsidP="001B5820">
      <w:pPr>
        <w:pStyle w:val="Brdtext"/>
      </w:pPr>
      <w:r>
        <w:t xml:space="preserve">Regeringen </w:t>
      </w:r>
      <w:r w:rsidR="002549A4">
        <w:t xml:space="preserve">avsatte </w:t>
      </w:r>
      <w:r>
        <w:t xml:space="preserve">2020 </w:t>
      </w:r>
      <w:r w:rsidR="002549A4">
        <w:t>25 miljoner kronor till Tillväxtverket och 10 miljoner kronor till Bolagsverket för verksamt.se i regleringsbrevet för anslag 1:5 Näringslivsutveckling</w:t>
      </w:r>
      <w:r w:rsidR="00E45DFE">
        <w:t xml:space="preserve"> inom utgiftsområdet 24</w:t>
      </w:r>
      <w:r w:rsidR="002549A4">
        <w:t xml:space="preserve">. </w:t>
      </w:r>
    </w:p>
    <w:p w14:paraId="5EBA43B1" w14:textId="6E39CE80" w:rsidR="00882134" w:rsidRDefault="00F905E0" w:rsidP="00882134">
      <w:pPr>
        <w:pStyle w:val="Brdtext"/>
      </w:pPr>
      <w:bookmarkStart w:id="2" w:name="_Hlk54780990"/>
      <w:r>
        <w:t>Tillväxtverkets budgetunderlag för 2021</w:t>
      </w:r>
      <w:r w:rsidR="00C41B23">
        <w:t>–</w:t>
      </w:r>
      <w:r>
        <w:t xml:space="preserve">2023 är ett av </w:t>
      </w:r>
      <w:r w:rsidR="002052B2">
        <w:t>många</w:t>
      </w:r>
      <w:r>
        <w:t xml:space="preserve"> underlag som ligger till grund för regeringens förslag till budgetproposition för </w:t>
      </w:r>
      <w:r w:rsidR="00FE5FB4">
        <w:t xml:space="preserve">2021 </w:t>
      </w:r>
      <w:r w:rsidR="005112D9">
        <w:t>(prop. 2020/21:1)</w:t>
      </w:r>
      <w:r>
        <w:t>.</w:t>
      </w:r>
      <w:r w:rsidR="00330B53">
        <w:t xml:space="preserve"> </w:t>
      </w:r>
      <w:r w:rsidR="00C41B23">
        <w:t>R</w:t>
      </w:r>
      <w:r w:rsidR="00330B53">
        <w:t xml:space="preserve">egeringen </w:t>
      </w:r>
      <w:r w:rsidR="00C41B23">
        <w:t xml:space="preserve">föreslår </w:t>
      </w:r>
      <w:r w:rsidR="008D1B6E">
        <w:t xml:space="preserve">för 2021 </w:t>
      </w:r>
      <w:r w:rsidR="00330B53">
        <w:t xml:space="preserve">att </w:t>
      </w:r>
      <w:r w:rsidR="00C41B23">
        <w:t>inom utgiftsområde 24 anvisa</w:t>
      </w:r>
      <w:r w:rsidR="00C41B23" w:rsidRPr="00472E86">
        <w:t xml:space="preserve"> </w:t>
      </w:r>
      <w:r w:rsidR="00B13F79" w:rsidRPr="00472E86">
        <w:t>327</w:t>
      </w:r>
      <w:r w:rsidR="00B13F79">
        <w:t xml:space="preserve"> miljoner kronor på anslag 1:4 Tillväxtverket och </w:t>
      </w:r>
      <w:r w:rsidR="00330B53">
        <w:t xml:space="preserve">793 miljoner kronor </w:t>
      </w:r>
      <w:r w:rsidR="005112D9">
        <w:t>på anslag 1:5 Näringslivsutveckling</w:t>
      </w:r>
      <w:r w:rsidR="002052B2">
        <w:t xml:space="preserve"> </w:t>
      </w:r>
      <w:r w:rsidR="00096604" w:rsidDel="008D1B6E">
        <w:t xml:space="preserve">för </w:t>
      </w:r>
      <w:r w:rsidR="002052B2">
        <w:t>näringslivsfrämjande åtgärder</w:t>
      </w:r>
      <w:r w:rsidR="00330B53">
        <w:t xml:space="preserve">. </w:t>
      </w:r>
      <w:r w:rsidR="00193874">
        <w:t xml:space="preserve">Beslut om fördelning av anslagsmedel för 2021 fattas genom regleringsbrev, efter riksdagens beslut om budgetpropositionen i december. </w:t>
      </w:r>
    </w:p>
    <w:bookmarkEnd w:id="2"/>
    <w:p w14:paraId="6A14A0AD" w14:textId="3FB804B4" w:rsidR="004E0A2C" w:rsidRPr="004C116D" w:rsidRDefault="00A53987" w:rsidP="004E0A2C">
      <w:pPr>
        <w:pStyle w:val="Brdtext"/>
      </w:pPr>
      <w:r>
        <w:t xml:space="preserve">I budgetpropositionen framhåller regeringen att ambitionen är att verksamt.se </w:t>
      </w:r>
      <w:r w:rsidRPr="00953BE6">
        <w:t>fortsatt ska vara ett viktigt redskap för att förenkla och underlätta för företagare.</w:t>
      </w:r>
      <w:r>
        <w:t xml:space="preserve"> </w:t>
      </w:r>
      <w:r w:rsidR="004E0A2C">
        <w:t xml:space="preserve">Myndighetsgemensamma digitala tjänster som t.ex. verksamt.se har potential att förenkla för medborgare och företagare, men medför ofta utmaningar när det gäller finansieringslösningar. Regeringen har därför bl.a. gett Ekonomistyrningsverket i uppdrag att analysera </w:t>
      </w:r>
      <w:r w:rsidR="004E0A2C" w:rsidRPr="004C116D">
        <w:t>finansieringsformerna för förvaltningsgemensamma digitala immateriella anläggningstillgångar</w:t>
      </w:r>
      <w:r w:rsidR="004E0A2C">
        <w:t>, för</w:t>
      </w:r>
      <w:r w:rsidR="004E0A2C" w:rsidRPr="004C116D">
        <w:t xml:space="preserve"> att skapa förutsättningar för mer förvaltningsgemensam utveckling och främja digitaliseringstakten inom </w:t>
      </w:r>
      <w:r w:rsidR="004E0A2C" w:rsidRPr="004C116D">
        <w:lastRenderedPageBreak/>
        <w:t xml:space="preserve">staten. </w:t>
      </w:r>
      <w:r w:rsidR="004E0A2C">
        <w:t>Rapporten lämnades nyligen och analyseras nu vidare inom Regeringskansliet</w:t>
      </w:r>
      <w:r w:rsidR="004E0A2C" w:rsidRPr="004C116D">
        <w:t xml:space="preserve">. </w:t>
      </w:r>
    </w:p>
    <w:p w14:paraId="4FCFD495" w14:textId="77777777" w:rsidR="00FE5FB4" w:rsidRDefault="00FE5FB4" w:rsidP="001B5820">
      <w:pPr>
        <w:pStyle w:val="Brdtext"/>
      </w:pPr>
    </w:p>
    <w:p w14:paraId="3915BA2A" w14:textId="2A7ADD0E" w:rsidR="00CB1ED9" w:rsidRPr="00EC63AD" w:rsidRDefault="00CB1ED9" w:rsidP="001B5820">
      <w:pPr>
        <w:pStyle w:val="Brdtext"/>
      </w:pPr>
      <w:r w:rsidRPr="00EC63AD">
        <w:t xml:space="preserve">Stockholm den </w:t>
      </w:r>
      <w:sdt>
        <w:sdtPr>
          <w:id w:val="-1225218591"/>
          <w:placeholder>
            <w:docPart w:val="16ABEF42E6054ACA826F06883400740C"/>
          </w:placeholder>
          <w:dataBinding w:prefixMappings="xmlns:ns0='http://lp/documentinfo/RK' " w:xpath="/ns0:DocumentInfo[1]/ns0:BaseInfo[1]/ns0:HeaderDate[1]" w:storeItemID="{7D2B4A3B-CA61-4261-BEEE-C4333555FD47}"/>
          <w:date w:fullDate="2020-11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629BD" w:rsidRPr="00EC63AD">
            <w:t>3 november 2020</w:t>
          </w:r>
        </w:sdtContent>
      </w:sdt>
    </w:p>
    <w:p w14:paraId="1193BD8B" w14:textId="77777777" w:rsidR="00CB1ED9" w:rsidRPr="00EC63AD" w:rsidRDefault="00CB1ED9" w:rsidP="001B5820">
      <w:pPr>
        <w:pStyle w:val="Brdtextutanavstnd"/>
      </w:pPr>
    </w:p>
    <w:p w14:paraId="6BDB40A1" w14:textId="77777777" w:rsidR="00CB1ED9" w:rsidRPr="00EC63AD" w:rsidRDefault="00CB1ED9" w:rsidP="001B5820">
      <w:pPr>
        <w:pStyle w:val="Brdtextutanavstnd"/>
      </w:pPr>
    </w:p>
    <w:p w14:paraId="554B5719" w14:textId="77777777" w:rsidR="00CB1ED9" w:rsidRPr="00EC63AD" w:rsidRDefault="00CB1ED9" w:rsidP="001B5820">
      <w:pPr>
        <w:pStyle w:val="Brdtextutanavstnd"/>
      </w:pPr>
    </w:p>
    <w:p w14:paraId="4659489A" w14:textId="77777777" w:rsidR="00CB1ED9" w:rsidRPr="007629BD" w:rsidRDefault="00CB1ED9" w:rsidP="001B5820">
      <w:pPr>
        <w:pStyle w:val="Brdtext"/>
        <w:rPr>
          <w:lang w:val="de-DE"/>
        </w:rPr>
      </w:pPr>
      <w:r w:rsidRPr="007629BD">
        <w:rPr>
          <w:lang w:val="de-DE"/>
        </w:rPr>
        <w:t>Ibrahim Baylan</w:t>
      </w:r>
    </w:p>
    <w:p w14:paraId="6A4312B6" w14:textId="77777777" w:rsidR="00CB1ED9" w:rsidRPr="007629BD" w:rsidRDefault="00CB1ED9" w:rsidP="001B5820">
      <w:pPr>
        <w:pStyle w:val="Brdtext"/>
        <w:rPr>
          <w:lang w:val="de-DE"/>
        </w:rPr>
      </w:pPr>
    </w:p>
    <w:sectPr w:rsidR="00CB1ED9" w:rsidRPr="007629BD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E4AEB" w14:textId="77777777" w:rsidR="00F81592" w:rsidRDefault="00F81592" w:rsidP="00A87A54">
      <w:pPr>
        <w:spacing w:after="0" w:line="240" w:lineRule="auto"/>
      </w:pPr>
      <w:r>
        <w:separator/>
      </w:r>
    </w:p>
  </w:endnote>
  <w:endnote w:type="continuationSeparator" w:id="0">
    <w:p w14:paraId="02E73CB5" w14:textId="77777777" w:rsidR="00F81592" w:rsidRDefault="00F81592" w:rsidP="00A87A54">
      <w:pPr>
        <w:spacing w:after="0" w:line="240" w:lineRule="auto"/>
      </w:pPr>
      <w:r>
        <w:continuationSeparator/>
      </w:r>
    </w:p>
  </w:endnote>
  <w:endnote w:type="continuationNotice" w:id="1">
    <w:p w14:paraId="26741832" w14:textId="77777777" w:rsidR="00F81592" w:rsidRDefault="00F815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AD28FF" w:rsidRPr="00347E11" w14:paraId="2EFE9054" w14:textId="77777777" w:rsidTr="001B5820">
      <w:trPr>
        <w:trHeight w:val="227"/>
        <w:jc w:val="right"/>
      </w:trPr>
      <w:tc>
        <w:tcPr>
          <w:tcW w:w="708" w:type="dxa"/>
          <w:vAlign w:val="bottom"/>
        </w:tcPr>
        <w:p w14:paraId="5F9D421F" w14:textId="77777777" w:rsidR="00AD28FF" w:rsidRPr="00B62610" w:rsidRDefault="00AD28FF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AD28FF" w:rsidRPr="00347E11" w14:paraId="00B40E66" w14:textId="77777777" w:rsidTr="001B5820">
      <w:trPr>
        <w:trHeight w:val="850"/>
        <w:jc w:val="right"/>
      </w:trPr>
      <w:tc>
        <w:tcPr>
          <w:tcW w:w="708" w:type="dxa"/>
          <w:vAlign w:val="bottom"/>
        </w:tcPr>
        <w:p w14:paraId="76F3C406" w14:textId="77777777" w:rsidR="00AD28FF" w:rsidRPr="00347E11" w:rsidRDefault="00AD28FF" w:rsidP="005606BC">
          <w:pPr>
            <w:pStyle w:val="Sidfot"/>
            <w:spacing w:line="276" w:lineRule="auto"/>
            <w:jc w:val="right"/>
          </w:pPr>
        </w:p>
      </w:tc>
    </w:tr>
  </w:tbl>
  <w:p w14:paraId="1699080B" w14:textId="77777777" w:rsidR="00AD28FF" w:rsidRPr="005606BC" w:rsidRDefault="00AD28FF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AD28FF" w:rsidRPr="00347E11" w14:paraId="30EFD65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16D80B8" w14:textId="77777777" w:rsidR="00AD28FF" w:rsidRPr="00347E11" w:rsidRDefault="00AD28FF" w:rsidP="00347E11">
          <w:pPr>
            <w:pStyle w:val="Sidfot"/>
            <w:rPr>
              <w:sz w:val="8"/>
            </w:rPr>
          </w:pPr>
        </w:p>
      </w:tc>
    </w:tr>
    <w:tr w:rsidR="00AD28FF" w:rsidRPr="00EE3C0F" w14:paraId="2D2D36AC" w14:textId="77777777" w:rsidTr="00C26068">
      <w:trPr>
        <w:trHeight w:val="227"/>
      </w:trPr>
      <w:tc>
        <w:tcPr>
          <w:tcW w:w="4074" w:type="dxa"/>
        </w:tcPr>
        <w:p w14:paraId="7BFF2DC8" w14:textId="77777777" w:rsidR="00AD28FF" w:rsidRPr="00F53AEA" w:rsidRDefault="00AD28FF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78C51DD" w14:textId="77777777" w:rsidR="00AD28FF" w:rsidRPr="00F53AEA" w:rsidRDefault="00AD28FF" w:rsidP="00F53AEA">
          <w:pPr>
            <w:pStyle w:val="Sidfot"/>
            <w:spacing w:line="276" w:lineRule="auto"/>
          </w:pPr>
        </w:p>
      </w:tc>
    </w:tr>
  </w:tbl>
  <w:p w14:paraId="3A971E7B" w14:textId="77777777" w:rsidR="00AD28FF" w:rsidRPr="00EE3C0F" w:rsidRDefault="00AD28FF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1DA77" w14:textId="77777777" w:rsidR="00F81592" w:rsidRDefault="00F81592" w:rsidP="00A87A54">
      <w:pPr>
        <w:spacing w:after="0" w:line="240" w:lineRule="auto"/>
      </w:pPr>
      <w:r>
        <w:separator/>
      </w:r>
    </w:p>
  </w:footnote>
  <w:footnote w:type="continuationSeparator" w:id="0">
    <w:p w14:paraId="3110C6D9" w14:textId="77777777" w:rsidR="00F81592" w:rsidRDefault="00F81592" w:rsidP="00A87A54">
      <w:pPr>
        <w:spacing w:after="0" w:line="240" w:lineRule="auto"/>
      </w:pPr>
      <w:r>
        <w:continuationSeparator/>
      </w:r>
    </w:p>
  </w:footnote>
  <w:footnote w:type="continuationNotice" w:id="1">
    <w:p w14:paraId="549C9172" w14:textId="77777777" w:rsidR="00F81592" w:rsidRDefault="00F815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D28FF" w14:paraId="75720D32" w14:textId="77777777" w:rsidTr="00C93EBA">
      <w:trPr>
        <w:trHeight w:val="227"/>
      </w:trPr>
      <w:tc>
        <w:tcPr>
          <w:tcW w:w="5534" w:type="dxa"/>
        </w:tcPr>
        <w:p w14:paraId="43A8A477" w14:textId="77777777" w:rsidR="00AD28FF" w:rsidRPr="007D73AB" w:rsidRDefault="00AD28FF">
          <w:pPr>
            <w:pStyle w:val="Sidhuvud"/>
          </w:pPr>
        </w:p>
      </w:tc>
      <w:tc>
        <w:tcPr>
          <w:tcW w:w="3170" w:type="dxa"/>
          <w:vAlign w:val="bottom"/>
        </w:tcPr>
        <w:p w14:paraId="37BA3805" w14:textId="77777777" w:rsidR="00AD28FF" w:rsidRPr="007D73AB" w:rsidRDefault="00AD28FF" w:rsidP="00340DE0">
          <w:pPr>
            <w:pStyle w:val="Sidhuvud"/>
          </w:pPr>
        </w:p>
      </w:tc>
      <w:tc>
        <w:tcPr>
          <w:tcW w:w="1134" w:type="dxa"/>
        </w:tcPr>
        <w:p w14:paraId="7E03DE3F" w14:textId="77777777" w:rsidR="00AD28FF" w:rsidRDefault="00AD28FF" w:rsidP="001B5820">
          <w:pPr>
            <w:pStyle w:val="Sidhuvud"/>
          </w:pPr>
        </w:p>
      </w:tc>
    </w:tr>
    <w:tr w:rsidR="00AD28FF" w14:paraId="2E7CA2B6" w14:textId="77777777" w:rsidTr="00C93EBA">
      <w:trPr>
        <w:trHeight w:val="1928"/>
      </w:trPr>
      <w:tc>
        <w:tcPr>
          <w:tcW w:w="5534" w:type="dxa"/>
        </w:tcPr>
        <w:p w14:paraId="3371302D" w14:textId="77777777" w:rsidR="00AD28FF" w:rsidRPr="00340DE0" w:rsidRDefault="00AD28F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64E0DBF" wp14:editId="4B720C63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851EF50" w14:textId="77777777" w:rsidR="00AD28FF" w:rsidRPr="00710A6C" w:rsidRDefault="00AD28FF" w:rsidP="00EE3C0F">
          <w:pPr>
            <w:pStyle w:val="Sidhuvud"/>
            <w:rPr>
              <w:b/>
            </w:rPr>
          </w:pPr>
        </w:p>
        <w:p w14:paraId="1A56960C" w14:textId="77777777" w:rsidR="00AD28FF" w:rsidRDefault="00AD28FF" w:rsidP="00EE3C0F">
          <w:pPr>
            <w:pStyle w:val="Sidhuvud"/>
          </w:pPr>
        </w:p>
        <w:p w14:paraId="06C716DD" w14:textId="77777777" w:rsidR="00AD28FF" w:rsidRDefault="00AD28FF" w:rsidP="00EE3C0F">
          <w:pPr>
            <w:pStyle w:val="Sidhuvud"/>
          </w:pPr>
        </w:p>
        <w:p w14:paraId="1EC4E139" w14:textId="77777777" w:rsidR="00AD28FF" w:rsidRDefault="00AD28F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C6AC505719244C2AB3267DD17A5D688"/>
            </w:placeholder>
            <w:dataBinding w:prefixMappings="xmlns:ns0='http://lp/documentinfo/RK' " w:xpath="/ns0:DocumentInfo[1]/ns0:BaseInfo[1]/ns0:Dnr[1]" w:storeItemID="{7D2B4A3B-CA61-4261-BEEE-C4333555FD47}"/>
            <w:text/>
          </w:sdtPr>
          <w:sdtEndPr/>
          <w:sdtContent>
            <w:p w14:paraId="0200FF62" w14:textId="5C688171" w:rsidR="00AD28FF" w:rsidRDefault="004B164B" w:rsidP="00EE3C0F">
              <w:pPr>
                <w:pStyle w:val="Sidhuvud"/>
              </w:pPr>
              <w:r>
                <w:t>N2020/02548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3841868E1014D3996D7492A5152B02C"/>
            </w:placeholder>
            <w:showingPlcHdr/>
            <w:dataBinding w:prefixMappings="xmlns:ns0='http://lp/documentinfo/RK' " w:xpath="/ns0:DocumentInfo[1]/ns0:BaseInfo[1]/ns0:DocNumber[1]" w:storeItemID="{7D2B4A3B-CA61-4261-BEEE-C4333555FD47}"/>
            <w:text/>
          </w:sdtPr>
          <w:sdtEndPr/>
          <w:sdtContent>
            <w:p w14:paraId="7B520480" w14:textId="77777777" w:rsidR="00AD28FF" w:rsidRDefault="00AD28F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483A1A9" w14:textId="77777777" w:rsidR="00AD28FF" w:rsidRDefault="00AD28FF" w:rsidP="00EE3C0F">
          <w:pPr>
            <w:pStyle w:val="Sidhuvud"/>
          </w:pPr>
        </w:p>
      </w:tc>
      <w:tc>
        <w:tcPr>
          <w:tcW w:w="1134" w:type="dxa"/>
        </w:tcPr>
        <w:p w14:paraId="18DD7DE1" w14:textId="77777777" w:rsidR="00AD28FF" w:rsidRDefault="00AD28FF" w:rsidP="0094502D">
          <w:pPr>
            <w:pStyle w:val="Sidhuvud"/>
          </w:pPr>
        </w:p>
        <w:p w14:paraId="0432DE09" w14:textId="77777777" w:rsidR="00AD28FF" w:rsidRPr="0094502D" w:rsidRDefault="00AD28FF" w:rsidP="00EC71A6">
          <w:pPr>
            <w:pStyle w:val="Sidhuvud"/>
          </w:pPr>
        </w:p>
      </w:tc>
    </w:tr>
    <w:tr w:rsidR="00AD28FF" w14:paraId="5FAE2FBD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57875BB3CAD94DB2BD2FA400981040CC"/>
            </w:placeholder>
          </w:sdtPr>
          <w:sdtEndPr>
            <w:rPr>
              <w:b w:val="0"/>
            </w:rPr>
          </w:sdtEndPr>
          <w:sdtContent>
            <w:p w14:paraId="7E7AF6BB" w14:textId="77777777" w:rsidR="00AD28FF" w:rsidRPr="00CB1ED9" w:rsidRDefault="00AD28FF" w:rsidP="00340DE0">
              <w:pPr>
                <w:pStyle w:val="Sidhuvud"/>
                <w:rPr>
                  <w:b/>
                </w:rPr>
              </w:pPr>
              <w:r w:rsidRPr="00CB1ED9">
                <w:rPr>
                  <w:b/>
                </w:rPr>
                <w:t>Näringsdepartementet</w:t>
              </w:r>
            </w:p>
            <w:p w14:paraId="54916D74" w14:textId="77777777" w:rsidR="00AD28FF" w:rsidRDefault="00AD28FF" w:rsidP="00340DE0">
              <w:pPr>
                <w:pStyle w:val="Sidhuvud"/>
              </w:pPr>
              <w:r w:rsidRPr="00CB1ED9">
                <w:t>Näringsministern</w:t>
              </w:r>
            </w:p>
          </w:sdtContent>
        </w:sdt>
        <w:p w14:paraId="0C26A9DD" w14:textId="77777777" w:rsidR="00AD28FF" w:rsidRDefault="00AD28FF" w:rsidP="00872574">
          <w:pPr>
            <w:rPr>
              <w:rFonts w:asciiTheme="majorHAnsi" w:hAnsiTheme="majorHAnsi"/>
              <w:sz w:val="19"/>
            </w:rPr>
          </w:pPr>
        </w:p>
        <w:p w14:paraId="4E58633C" w14:textId="24517993" w:rsidR="00AD28FF" w:rsidRPr="00872574" w:rsidRDefault="00AD28FF" w:rsidP="007B7209"/>
      </w:tc>
      <w:sdt>
        <w:sdtPr>
          <w:alias w:val="Recipient"/>
          <w:tag w:val="ccRKShow_Recipient"/>
          <w:id w:val="-28344517"/>
          <w:placeholder>
            <w:docPart w:val="780DD089ECDA42A3A3DB5CD88D20A816"/>
          </w:placeholder>
          <w:dataBinding w:prefixMappings="xmlns:ns0='http://lp/documentinfo/RK' " w:xpath="/ns0:DocumentInfo[1]/ns0:BaseInfo[1]/ns0:Recipient[1]" w:storeItemID="{7D2B4A3B-CA61-4261-BEEE-C4333555FD47}"/>
          <w:text w:multiLine="1"/>
        </w:sdtPr>
        <w:sdtEndPr/>
        <w:sdtContent>
          <w:tc>
            <w:tcPr>
              <w:tcW w:w="3170" w:type="dxa"/>
            </w:tcPr>
            <w:p w14:paraId="2FE3E604" w14:textId="77777777" w:rsidR="00AD28FF" w:rsidRDefault="00AD28F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4FBEC89" w14:textId="77777777" w:rsidR="00AD28FF" w:rsidRDefault="00AD28FF" w:rsidP="003E6020">
          <w:pPr>
            <w:pStyle w:val="Sidhuvud"/>
          </w:pPr>
        </w:p>
      </w:tc>
    </w:tr>
  </w:tbl>
  <w:p w14:paraId="386A5C0C" w14:textId="77777777" w:rsidR="00AD28FF" w:rsidRDefault="00AD28F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D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0089"/>
    <w:rsid w:val="00041EDC"/>
    <w:rsid w:val="00042CE5"/>
    <w:rsid w:val="0004352E"/>
    <w:rsid w:val="00051341"/>
    <w:rsid w:val="00053CAA"/>
    <w:rsid w:val="00054C5C"/>
    <w:rsid w:val="00055875"/>
    <w:rsid w:val="00057FE0"/>
    <w:rsid w:val="000604D4"/>
    <w:rsid w:val="000620FD"/>
    <w:rsid w:val="00063DCB"/>
    <w:rsid w:val="000647D2"/>
    <w:rsid w:val="000656A1"/>
    <w:rsid w:val="00066BC9"/>
    <w:rsid w:val="0007033C"/>
    <w:rsid w:val="000707E9"/>
    <w:rsid w:val="000727CD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6604"/>
    <w:rsid w:val="00097AE7"/>
    <w:rsid w:val="000A13CA"/>
    <w:rsid w:val="000A318B"/>
    <w:rsid w:val="000A456A"/>
    <w:rsid w:val="000A5E43"/>
    <w:rsid w:val="000B56A9"/>
    <w:rsid w:val="000C61D1"/>
    <w:rsid w:val="000D1CA2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B45"/>
    <w:rsid w:val="00101DE6"/>
    <w:rsid w:val="001055DA"/>
    <w:rsid w:val="00106F29"/>
    <w:rsid w:val="00113168"/>
    <w:rsid w:val="0011413E"/>
    <w:rsid w:val="00116BC4"/>
    <w:rsid w:val="00117B0B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3FD9"/>
    <w:rsid w:val="0016294F"/>
    <w:rsid w:val="00167FA8"/>
    <w:rsid w:val="0017099B"/>
    <w:rsid w:val="00170CE4"/>
    <w:rsid w:val="00170E3E"/>
    <w:rsid w:val="0017300E"/>
    <w:rsid w:val="00173126"/>
    <w:rsid w:val="00175C08"/>
    <w:rsid w:val="00176A26"/>
    <w:rsid w:val="001774F8"/>
    <w:rsid w:val="0018050E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3874"/>
    <w:rsid w:val="001941B9"/>
    <w:rsid w:val="00196C02"/>
    <w:rsid w:val="00197A8A"/>
    <w:rsid w:val="001A1B33"/>
    <w:rsid w:val="001A2A61"/>
    <w:rsid w:val="001B4824"/>
    <w:rsid w:val="001B5820"/>
    <w:rsid w:val="001C1C7D"/>
    <w:rsid w:val="001C4566"/>
    <w:rsid w:val="001C496D"/>
    <w:rsid w:val="001C4980"/>
    <w:rsid w:val="001C5DC9"/>
    <w:rsid w:val="001C6B85"/>
    <w:rsid w:val="001C71A9"/>
    <w:rsid w:val="001D12FC"/>
    <w:rsid w:val="001D4B37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52B2"/>
    <w:rsid w:val="002077AD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4AC0"/>
    <w:rsid w:val="00237147"/>
    <w:rsid w:val="00242AD1"/>
    <w:rsid w:val="0024412C"/>
    <w:rsid w:val="0024537C"/>
    <w:rsid w:val="00246B38"/>
    <w:rsid w:val="002549A4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5AD7"/>
    <w:rsid w:val="002965C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744E"/>
    <w:rsid w:val="00321621"/>
    <w:rsid w:val="00323EF7"/>
    <w:rsid w:val="003240E1"/>
    <w:rsid w:val="00326C03"/>
    <w:rsid w:val="00327148"/>
    <w:rsid w:val="00327474"/>
    <w:rsid w:val="003277B5"/>
    <w:rsid w:val="00330B53"/>
    <w:rsid w:val="003342B4"/>
    <w:rsid w:val="00335FFE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417E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04C"/>
    <w:rsid w:val="003B0C81"/>
    <w:rsid w:val="003B201F"/>
    <w:rsid w:val="003B2513"/>
    <w:rsid w:val="003C0ED5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25B6"/>
    <w:rsid w:val="003E30BD"/>
    <w:rsid w:val="003E38CE"/>
    <w:rsid w:val="003E5A50"/>
    <w:rsid w:val="003E6020"/>
    <w:rsid w:val="003E7CA0"/>
    <w:rsid w:val="003F1682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373C"/>
    <w:rsid w:val="00426213"/>
    <w:rsid w:val="00431A7B"/>
    <w:rsid w:val="0043623F"/>
    <w:rsid w:val="00437459"/>
    <w:rsid w:val="00441697"/>
    <w:rsid w:val="00441D70"/>
    <w:rsid w:val="00441DA8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86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3B3"/>
    <w:rsid w:val="0049768A"/>
    <w:rsid w:val="004A1F15"/>
    <w:rsid w:val="004A33C6"/>
    <w:rsid w:val="004A66B1"/>
    <w:rsid w:val="004A7DC4"/>
    <w:rsid w:val="004B164B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A2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2D9"/>
    <w:rsid w:val="00511A1B"/>
    <w:rsid w:val="00511A68"/>
    <w:rsid w:val="005121C0"/>
    <w:rsid w:val="00513E7D"/>
    <w:rsid w:val="00514A67"/>
    <w:rsid w:val="00520A46"/>
    <w:rsid w:val="00521192"/>
    <w:rsid w:val="0052127C"/>
    <w:rsid w:val="0052258F"/>
    <w:rsid w:val="00524762"/>
    <w:rsid w:val="00524F6E"/>
    <w:rsid w:val="00526AEB"/>
    <w:rsid w:val="005302E0"/>
    <w:rsid w:val="0053239B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1A7"/>
    <w:rsid w:val="00596E2B"/>
    <w:rsid w:val="005A0CBA"/>
    <w:rsid w:val="005A2022"/>
    <w:rsid w:val="005A3272"/>
    <w:rsid w:val="005A393B"/>
    <w:rsid w:val="005A5193"/>
    <w:rsid w:val="005A6034"/>
    <w:rsid w:val="005A7AC1"/>
    <w:rsid w:val="005B115A"/>
    <w:rsid w:val="005B440A"/>
    <w:rsid w:val="005B537F"/>
    <w:rsid w:val="005C120D"/>
    <w:rsid w:val="005C15B3"/>
    <w:rsid w:val="005C6F80"/>
    <w:rsid w:val="005D07C2"/>
    <w:rsid w:val="005D5587"/>
    <w:rsid w:val="005E2F29"/>
    <w:rsid w:val="005E400D"/>
    <w:rsid w:val="005E49D4"/>
    <w:rsid w:val="005E4E79"/>
    <w:rsid w:val="005E5CE7"/>
    <w:rsid w:val="005E790C"/>
    <w:rsid w:val="005F08C5"/>
    <w:rsid w:val="005F2FCF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3623"/>
    <w:rsid w:val="00624E28"/>
    <w:rsid w:val="006273E4"/>
    <w:rsid w:val="00631F82"/>
    <w:rsid w:val="00633B59"/>
    <w:rsid w:val="00634EF4"/>
    <w:rsid w:val="0063529C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B8C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1E66"/>
    <w:rsid w:val="006F2588"/>
    <w:rsid w:val="0070572B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6298"/>
    <w:rsid w:val="007315B5"/>
    <w:rsid w:val="00731C75"/>
    <w:rsid w:val="00732599"/>
    <w:rsid w:val="00743E09"/>
    <w:rsid w:val="00744FCC"/>
    <w:rsid w:val="00747B9C"/>
    <w:rsid w:val="00750C93"/>
    <w:rsid w:val="00752747"/>
    <w:rsid w:val="00754E24"/>
    <w:rsid w:val="00757B3B"/>
    <w:rsid w:val="007618C5"/>
    <w:rsid w:val="007629BD"/>
    <w:rsid w:val="00764FA6"/>
    <w:rsid w:val="00765294"/>
    <w:rsid w:val="00773075"/>
    <w:rsid w:val="00773F36"/>
    <w:rsid w:val="00775BF6"/>
    <w:rsid w:val="00775BFB"/>
    <w:rsid w:val="00776254"/>
    <w:rsid w:val="007769FC"/>
    <w:rsid w:val="00777CFF"/>
    <w:rsid w:val="007815BC"/>
    <w:rsid w:val="00782B3F"/>
    <w:rsid w:val="00782E3C"/>
    <w:rsid w:val="00785147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155C"/>
    <w:rsid w:val="007B2F08"/>
    <w:rsid w:val="007B7209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55C8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1533"/>
    <w:rsid w:val="00832661"/>
    <w:rsid w:val="008349AA"/>
    <w:rsid w:val="008375D5"/>
    <w:rsid w:val="00841486"/>
    <w:rsid w:val="00842BC9"/>
    <w:rsid w:val="008431AF"/>
    <w:rsid w:val="0084476E"/>
    <w:rsid w:val="00845137"/>
    <w:rsid w:val="0084715C"/>
    <w:rsid w:val="008504F6"/>
    <w:rsid w:val="0085240E"/>
    <w:rsid w:val="00852484"/>
    <w:rsid w:val="008573B9"/>
    <w:rsid w:val="0085782D"/>
    <w:rsid w:val="00863BB7"/>
    <w:rsid w:val="00872574"/>
    <w:rsid w:val="008730FD"/>
    <w:rsid w:val="00873DA1"/>
    <w:rsid w:val="00875DDD"/>
    <w:rsid w:val="00881BC6"/>
    <w:rsid w:val="00882134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22C4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1B6E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313B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042B"/>
    <w:rsid w:val="0094395B"/>
    <w:rsid w:val="0094502D"/>
    <w:rsid w:val="00946561"/>
    <w:rsid w:val="00946B39"/>
    <w:rsid w:val="00947013"/>
    <w:rsid w:val="0095062C"/>
    <w:rsid w:val="00953BE6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0FA4"/>
    <w:rsid w:val="00983533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5F8B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11DF"/>
    <w:rsid w:val="00A12A69"/>
    <w:rsid w:val="00A2019A"/>
    <w:rsid w:val="00A23493"/>
    <w:rsid w:val="00A2416A"/>
    <w:rsid w:val="00A30E06"/>
    <w:rsid w:val="00A3270B"/>
    <w:rsid w:val="00A333A9"/>
    <w:rsid w:val="00A379E4"/>
    <w:rsid w:val="00A41050"/>
    <w:rsid w:val="00A42F07"/>
    <w:rsid w:val="00A43B02"/>
    <w:rsid w:val="00A44946"/>
    <w:rsid w:val="00A46B85"/>
    <w:rsid w:val="00A47FC1"/>
    <w:rsid w:val="00A50585"/>
    <w:rsid w:val="00A506F1"/>
    <w:rsid w:val="00A5156E"/>
    <w:rsid w:val="00A53987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6EAD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273"/>
    <w:rsid w:val="00AB6313"/>
    <w:rsid w:val="00AB71DD"/>
    <w:rsid w:val="00AC15C5"/>
    <w:rsid w:val="00AD0E75"/>
    <w:rsid w:val="00AD28FF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070C"/>
    <w:rsid w:val="00B0110B"/>
    <w:rsid w:val="00B0234E"/>
    <w:rsid w:val="00B06751"/>
    <w:rsid w:val="00B07931"/>
    <w:rsid w:val="00B13241"/>
    <w:rsid w:val="00B13699"/>
    <w:rsid w:val="00B13F7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4CC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462"/>
    <w:rsid w:val="00BE47CC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0ABF"/>
    <w:rsid w:val="00C1410E"/>
    <w:rsid w:val="00C141C6"/>
    <w:rsid w:val="00C15237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2A31"/>
    <w:rsid w:val="00C36E3A"/>
    <w:rsid w:val="00C37A77"/>
    <w:rsid w:val="00C401D8"/>
    <w:rsid w:val="00C41141"/>
    <w:rsid w:val="00C41B23"/>
    <w:rsid w:val="00C449AD"/>
    <w:rsid w:val="00C44E30"/>
    <w:rsid w:val="00C461E6"/>
    <w:rsid w:val="00C47BFF"/>
    <w:rsid w:val="00C50045"/>
    <w:rsid w:val="00C50771"/>
    <w:rsid w:val="00C508BE"/>
    <w:rsid w:val="00C52FAE"/>
    <w:rsid w:val="00C55FE8"/>
    <w:rsid w:val="00C631EA"/>
    <w:rsid w:val="00C63EC4"/>
    <w:rsid w:val="00C64C9D"/>
    <w:rsid w:val="00C64CD9"/>
    <w:rsid w:val="00C670F8"/>
    <w:rsid w:val="00C6780B"/>
    <w:rsid w:val="00C73A90"/>
    <w:rsid w:val="00C73EAB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1ED9"/>
    <w:rsid w:val="00CB2EA1"/>
    <w:rsid w:val="00CB2F84"/>
    <w:rsid w:val="00CB3E75"/>
    <w:rsid w:val="00CB43F1"/>
    <w:rsid w:val="00CB581E"/>
    <w:rsid w:val="00CB6A8A"/>
    <w:rsid w:val="00CB6EDE"/>
    <w:rsid w:val="00CC2D6A"/>
    <w:rsid w:val="00CC41BA"/>
    <w:rsid w:val="00CD09EF"/>
    <w:rsid w:val="00CD1550"/>
    <w:rsid w:val="00CD17C1"/>
    <w:rsid w:val="00CD1B02"/>
    <w:rsid w:val="00CD1C6C"/>
    <w:rsid w:val="00CD1FBE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4A52"/>
    <w:rsid w:val="00E04CBA"/>
    <w:rsid w:val="00E124DC"/>
    <w:rsid w:val="00E15887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5DFE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63AD"/>
    <w:rsid w:val="00EC71A6"/>
    <w:rsid w:val="00EC73EB"/>
    <w:rsid w:val="00ED3D66"/>
    <w:rsid w:val="00ED592E"/>
    <w:rsid w:val="00ED6ABD"/>
    <w:rsid w:val="00ED72E1"/>
    <w:rsid w:val="00EE134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1592"/>
    <w:rsid w:val="00F829C7"/>
    <w:rsid w:val="00F834AA"/>
    <w:rsid w:val="00F848D6"/>
    <w:rsid w:val="00F859AE"/>
    <w:rsid w:val="00F905E0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5FB4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50B00"/>
  <w15:docId w15:val="{9931D6EE-27CD-445E-BF50-45E356E1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117B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C6AC505719244C2AB3267DD17A5D6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FE08DF-F5BA-4DE5-BBDD-4AA47F87D219}"/>
      </w:docPartPr>
      <w:docPartBody>
        <w:p w:rsidR="00EC089A" w:rsidRDefault="00B84EC0" w:rsidP="00B84EC0">
          <w:pPr>
            <w:pStyle w:val="5C6AC505719244C2AB3267DD17A5D68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3841868E1014D3996D7492A5152B0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FF51C9-6C4C-42B0-82E4-9CCE077F586A}"/>
      </w:docPartPr>
      <w:docPartBody>
        <w:p w:rsidR="00EC089A" w:rsidRDefault="00B84EC0" w:rsidP="00B84EC0">
          <w:pPr>
            <w:pStyle w:val="83841868E1014D3996D7492A5152B02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875BB3CAD94DB2BD2FA400981040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A4533A-4AF5-476C-9178-881414A61CCC}"/>
      </w:docPartPr>
      <w:docPartBody>
        <w:p w:rsidR="00EC089A" w:rsidRDefault="00B84EC0" w:rsidP="00B84EC0">
          <w:pPr>
            <w:pStyle w:val="57875BB3CAD94DB2BD2FA400981040C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80DD089ECDA42A3A3DB5CD88D20A8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27C6F3-25E3-427C-9A2F-E72F3F48AA82}"/>
      </w:docPartPr>
      <w:docPartBody>
        <w:p w:rsidR="00EC089A" w:rsidRDefault="00B84EC0" w:rsidP="00B84EC0">
          <w:pPr>
            <w:pStyle w:val="780DD089ECDA42A3A3DB5CD88D20A81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ABEF42E6054ACA826F0688340074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5F3AC1-D4FF-4C31-B047-24BF8B4B0E09}"/>
      </w:docPartPr>
      <w:docPartBody>
        <w:p w:rsidR="00EC089A" w:rsidRDefault="00B84EC0" w:rsidP="00B84EC0">
          <w:pPr>
            <w:pStyle w:val="16ABEF42E6054ACA826F06883400740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EC0"/>
    <w:rsid w:val="007270D6"/>
    <w:rsid w:val="00B84EC0"/>
    <w:rsid w:val="00D03FE4"/>
    <w:rsid w:val="00D25C8C"/>
    <w:rsid w:val="00DA7512"/>
    <w:rsid w:val="00E34AA4"/>
    <w:rsid w:val="00EC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A567409841D42AEBBAD7A0A9C9E9452">
    <w:name w:val="5A567409841D42AEBBAD7A0A9C9E9452"/>
    <w:rsid w:val="00B84EC0"/>
  </w:style>
  <w:style w:type="character" w:styleId="Platshllartext">
    <w:name w:val="Placeholder Text"/>
    <w:basedOn w:val="Standardstycketeckensnitt"/>
    <w:uiPriority w:val="99"/>
    <w:semiHidden/>
    <w:rsid w:val="00B84EC0"/>
    <w:rPr>
      <w:noProof w:val="0"/>
      <w:color w:val="808080"/>
    </w:rPr>
  </w:style>
  <w:style w:type="paragraph" w:customStyle="1" w:styleId="2D218B24B30B4C2E82B6C43EF547FD59">
    <w:name w:val="2D218B24B30B4C2E82B6C43EF547FD59"/>
    <w:rsid w:val="00B84EC0"/>
  </w:style>
  <w:style w:type="paragraph" w:customStyle="1" w:styleId="C875D67AC3DA408F99D50EDB646A469D">
    <w:name w:val="C875D67AC3DA408F99D50EDB646A469D"/>
    <w:rsid w:val="00B84EC0"/>
  </w:style>
  <w:style w:type="paragraph" w:customStyle="1" w:styleId="288175DC63E8466BA55982FB134F8EF6">
    <w:name w:val="288175DC63E8466BA55982FB134F8EF6"/>
    <w:rsid w:val="00B84EC0"/>
  </w:style>
  <w:style w:type="paragraph" w:customStyle="1" w:styleId="5C6AC505719244C2AB3267DD17A5D688">
    <w:name w:val="5C6AC505719244C2AB3267DD17A5D688"/>
    <w:rsid w:val="00B84EC0"/>
  </w:style>
  <w:style w:type="paragraph" w:customStyle="1" w:styleId="83841868E1014D3996D7492A5152B02C">
    <w:name w:val="83841868E1014D3996D7492A5152B02C"/>
    <w:rsid w:val="00B84EC0"/>
  </w:style>
  <w:style w:type="paragraph" w:customStyle="1" w:styleId="E6C4C957F228450AAD37CBDABDB8B089">
    <w:name w:val="E6C4C957F228450AAD37CBDABDB8B089"/>
    <w:rsid w:val="00B84EC0"/>
  </w:style>
  <w:style w:type="paragraph" w:customStyle="1" w:styleId="FC213A8EB01B4EDFAFCA18B96595DECA">
    <w:name w:val="FC213A8EB01B4EDFAFCA18B96595DECA"/>
    <w:rsid w:val="00B84EC0"/>
  </w:style>
  <w:style w:type="paragraph" w:customStyle="1" w:styleId="E3852D5A4A7B484CA0295BACCC2CF4E9">
    <w:name w:val="E3852D5A4A7B484CA0295BACCC2CF4E9"/>
    <w:rsid w:val="00B84EC0"/>
  </w:style>
  <w:style w:type="paragraph" w:customStyle="1" w:styleId="57875BB3CAD94DB2BD2FA400981040CC">
    <w:name w:val="57875BB3CAD94DB2BD2FA400981040CC"/>
    <w:rsid w:val="00B84EC0"/>
  </w:style>
  <w:style w:type="paragraph" w:customStyle="1" w:styleId="780DD089ECDA42A3A3DB5CD88D20A816">
    <w:name w:val="780DD089ECDA42A3A3DB5CD88D20A816"/>
    <w:rsid w:val="00B84EC0"/>
  </w:style>
  <w:style w:type="paragraph" w:customStyle="1" w:styleId="83841868E1014D3996D7492A5152B02C1">
    <w:name w:val="83841868E1014D3996D7492A5152B02C1"/>
    <w:rsid w:val="00B84EC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7875BB3CAD94DB2BD2FA400981040CC1">
    <w:name w:val="57875BB3CAD94DB2BD2FA400981040CC1"/>
    <w:rsid w:val="00B84EC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FB85D7963C247AEA3D2EA2F0FFA52B9">
    <w:name w:val="BFB85D7963C247AEA3D2EA2F0FFA52B9"/>
    <w:rsid w:val="00B84EC0"/>
  </w:style>
  <w:style w:type="paragraph" w:customStyle="1" w:styleId="0F731285445F44B7B47DCD6621567055">
    <w:name w:val="0F731285445F44B7B47DCD6621567055"/>
    <w:rsid w:val="00B84EC0"/>
  </w:style>
  <w:style w:type="paragraph" w:customStyle="1" w:styleId="10638328DEB340118EA9BF1639E2ADD1">
    <w:name w:val="10638328DEB340118EA9BF1639E2ADD1"/>
    <w:rsid w:val="00B84EC0"/>
  </w:style>
  <w:style w:type="paragraph" w:customStyle="1" w:styleId="64D37B83953A4970BD0D694C3D21D14F">
    <w:name w:val="64D37B83953A4970BD0D694C3D21D14F"/>
    <w:rsid w:val="00B84EC0"/>
  </w:style>
  <w:style w:type="paragraph" w:customStyle="1" w:styleId="55A01E359C704623AAFB19460AF63851">
    <w:name w:val="55A01E359C704623AAFB19460AF63851"/>
    <w:rsid w:val="00B84EC0"/>
  </w:style>
  <w:style w:type="paragraph" w:customStyle="1" w:styleId="16ABEF42E6054ACA826F06883400740C">
    <w:name w:val="16ABEF42E6054ACA826F06883400740C"/>
    <w:rsid w:val="00B84EC0"/>
  </w:style>
  <w:style w:type="paragraph" w:customStyle="1" w:styleId="93520941C62C428D91CF42F55A6FFD04">
    <w:name w:val="93520941C62C428D91CF42F55A6FFD04"/>
    <w:rsid w:val="00B84EC0"/>
  </w:style>
  <w:style w:type="paragraph" w:customStyle="1" w:styleId="5FE6B10A94AF42E6848684E0B1BA5BE3">
    <w:name w:val="5FE6B10A94AF42E6848684E0B1BA5BE3"/>
    <w:rsid w:val="00B84EC0"/>
  </w:style>
  <w:style w:type="paragraph" w:customStyle="1" w:styleId="282A21C15F2D406A8863EB234677BDF8">
    <w:name w:val="282A21C15F2D406A8863EB234677BDF8"/>
    <w:rsid w:val="00B84E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2020-11-03T00:00:00</HeaderDate>
    <Office/>
    <Dnr>N2020/02548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f9dd3602-e05d-49ea-aac2-bc5d23a2fafc">Q7FPWFE5D2TP-1406877394-58779</_dlc_DocId>
    <_dlc_DocIdUrl xmlns="f9dd3602-e05d-49ea-aac2-bc5d23a2fafc">
      <Url>https://dhs.sp.regeringskansliet.se/yta/fi-ba/2/_layouts/15/DocIdRedir.aspx?ID=Q7FPWFE5D2TP-1406877394-58779</Url>
      <Description>Q7FPWFE5D2TP-1406877394-58779</Description>
    </_dlc_DocIdUrl>
    <edbe0b5c82304c8e847ab7b8c02a77c3 xmlns="cc625d36-bb37-4650-91b9-0c96159295ba">
      <Terms xmlns="http://schemas.microsoft.com/office/infopath/2007/PartnerControls"/>
    </edbe0b5c82304c8e847ab7b8c02a77c3>
  </documentManagement>
</p:properti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bbe4e448-7698-4e3e-a292-afa7aa180a36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942D9-C7DB-4BFD-AE94-D82CF32127F3}"/>
</file>

<file path=customXml/itemProps2.xml><?xml version="1.0" encoding="utf-8"?>
<ds:datastoreItem xmlns:ds="http://schemas.openxmlformats.org/officeDocument/2006/customXml" ds:itemID="{B2502C15-AC05-4977-BC9C-C911B0FE528A}"/>
</file>

<file path=customXml/itemProps3.xml><?xml version="1.0" encoding="utf-8"?>
<ds:datastoreItem xmlns:ds="http://schemas.openxmlformats.org/officeDocument/2006/customXml" ds:itemID="{7D2B4A3B-CA61-4261-BEEE-C4333555FD47}"/>
</file>

<file path=customXml/itemProps4.xml><?xml version="1.0" encoding="utf-8"?>
<ds:datastoreItem xmlns:ds="http://schemas.openxmlformats.org/officeDocument/2006/customXml" ds:itemID="{B2502C15-AC05-4977-BC9C-C911B0FE528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408681D-DCE7-47A1-B31B-8B96EC527A9D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f9dd3602-e05d-49ea-aac2-bc5d23a2fafc"/>
  </ds:schemaRefs>
</ds:datastoreItem>
</file>

<file path=customXml/itemProps6.xml><?xml version="1.0" encoding="utf-8"?>
<ds:datastoreItem xmlns:ds="http://schemas.openxmlformats.org/officeDocument/2006/customXml" ds:itemID="{1C849E7A-84E0-4904-BB5C-65808D7B1AD8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E408681D-DCE7-47A1-B31B-8B96EC527A9D}"/>
</file>

<file path=customXml/itemProps8.xml><?xml version="1.0" encoding="utf-8"?>
<ds:datastoreItem xmlns:ds="http://schemas.openxmlformats.org/officeDocument/2006/customXml" ds:itemID="{EC1EC51B-F355-49D9-B723-C7B107169AB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2020_21_286 av Tobias Andersson (SD) Tillväxtverkets arbete med verksamt_se slutlig.docx</dc:title>
  <dc:subject/>
  <dc:creator>Marika Kurlberg</dc:creator>
  <cp:keywords/>
  <dc:description/>
  <cp:lastModifiedBy>Marie Loose</cp:lastModifiedBy>
  <cp:revision>6</cp:revision>
  <cp:lastPrinted>2020-10-27T13:08:00Z</cp:lastPrinted>
  <dcterms:created xsi:type="dcterms:W3CDTF">2020-11-02T16:32:00Z</dcterms:created>
  <dcterms:modified xsi:type="dcterms:W3CDTF">2020-11-03T14:12:00Z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0">
    <vt:lpwstr/>
  </property>
  <property fmtid="{D5CDD505-2E9C-101B-9397-08002B2CF9AE}" pid="5" name="Organisation">
    <vt:lpwstr/>
  </property>
  <property fmtid="{D5CDD505-2E9C-101B-9397-08002B2CF9AE}" pid="6" name="edbe0b5c82304c8e847ab7b8c02a77c3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_dlc_DocIdItemGuid">
    <vt:lpwstr>c60bbb21-0234-47c7-8a66-17ee81b730c1</vt:lpwstr>
  </property>
</Properties>
</file>